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7d5" w14:textId="7f24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2018 года № 378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"Управление Делами Президента Республики Казахстан" тепловые сети в коммунальную собственность города Астаны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378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в коммунальную собственность города Астаны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217"/>
        <w:gridCol w:w="417"/>
        <w:gridCol w:w="417"/>
        <w:gridCol w:w="1579"/>
        <w:gridCol w:w="3983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характеристики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Клинико-реабилитационный комплекс медицинского центра УДП РК, расположенный по ул. Орынбор южнее ул. № 31 на левом берегу р. Ишим г. Астана. Тепловые сети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2Ду 820/1000 мм ППУ-ПЭ (подземная)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2Ду 630/800 мм ППУ-ПЭ (подземная)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2Ду 273/400 ППУ-ПЭ (подземная)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717,2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