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4a7d" w14:textId="6144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учреждения "Республиканский центр геологической информации "Казгеоинформ" Комитета геологии и недропользования Министерства по инвестициям и развитию Республики Казахстан и республиканского государственного предприятия на праве хозяйственного ведения "Информационно-аналитический центр геологии и минеральных ресурсов Республики Казахстан" Комитета геологии и недропользования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2018 года № 376.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учреждение "Республиканский центр геологической информации "Казгеоинформ" Комитета геологии и недропользования Министерства по инвестициям и развитию Республики Казахстан и республиканское государственное предприятие на праве хозяйственного ведения "Информационно-аналитический центр геологии и минеральных ресурсов Республики Казахстан" Комитета геологии и недропользования Министерства по инвестициям и развитию Республики Казахстан путем слияния и преобразования в установленном порядке в товарищество с ограниченной ответственностью "Республиканский центр геологической информации "Казгеоинформ" (далее – товарищество) со стопроцентной долей участия государства в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товарищества сбор, хранение, обработку и представление геологической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по инвестициям и развитию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товарищества и его государственную регистрацию в органах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права владения и пользования государственной долей участия товарищества Комитету геологии и недропользования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подписания, за исключением пункта 2, который вводится в действие с 29 июня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376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"21-186. ТОО "Национальный научный онкологический центр", исключить;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21-187,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"21-187. Товарищество с ограниченной ответственностью "Национальный научный онкологический центр";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21-188,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"21-188. Товарищество с ограниченной ответственностью "Республиканский центр геологической информации "Казгеоинформ".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по инвестициям и развитию Республики Казахстан":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"Комитету геологии и недропользования Министерства по инвестициям и развитию Республики Казахстан" дополнить строкой, порядковый номер 359-5-1,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"359-5-1. Товарищество с ограниченной ответственностью "Республиканский центр геологической информации "Казгеоинформ".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