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ae73" w14:textId="f57a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некоторых международных договоров между Правительством Республики Казахстан и Правительством Кыргызской Республики, а также между Правительством Республики Казахстан, Правительством Кыргызской Республики и Правительством Республики Узбекистан об использовании топливных и водно-энергетических ресурсов Нарын-Сырдарьинского каскада водохранилищ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Денонсировать некоторые международные договоры между Правительством Республики Казахстан и Правительством Кыргызской Республики, а также между Правительством Республики Казахстан, Правительством Кыргызской Республики и Правительством Республики Узбекистан об использовании топливных и водно-энергетических ресурсов Нарын-Сырдарьинского каскада водохранилищ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Кыргызской Республики и Правительство Республики Узбекистан о намерении Правительства Республики Казахстан денонсировать некоторые международные договоры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373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международных договоров между Правительством Республики Казахстан и Правительством Кыргызской Республики, а также между Правительством Республики Казахстан, Правительством Кыргызской Республики и Правительством Республики Узбекистан об использовании топливных и водно-энергетических ресурсов Нарын-Сырдарьинского каскада водохранилищ, подлежащих денонсации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Правительством Республики Казахстан и Правительством Кыргызской Республики о комплексном использовании водно-энергетических ресурсов Нарын-Сырдарьинского каскада водохранилищ в 1998 году, совершено в городе Бишкеке 26 декабря 1997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Соглашение между Правительством Республики Казахстан и Правительством Кыргызской Республики о комплексном использовании водно-энергетических ресурсов Нарын-Сырдарьинского каскада водохранилищ в 1999 году, совершено в городе Бишкеке 29 мая 1999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2001 году, совершено в городе Бишкеке 19 апреля 2001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между Правительством Республики Казахстан и Правительством Кыргызской Республики об использовании топливно-энергетических и водных ресурсов в 2002 году и в 1 квартале 2003 года, совершено в городе Бишкеке 9 июля 2002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Протокол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2003 году и 1-ом квартале 2004 года, совершен в городе Бишкеке 20 июня 2003 года.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 между Правительством Республики Казахстан, Правительством Кыргызской Республики и Правительством Республики Узбекистан об использовании водно-энергетических ресурсов Нарын-Сырдарьинского каскада водохранилищ в 2003 году и в 1-ом квартале 2004 года, совершен в городе Бишкеке 11 июня 2003 года.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