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854b" w14:textId="b198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2018 года № 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(САПП Республики Казахстан, 2016 г., № 65, ст. 428) следующие дополнения и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11-1) и 20-1)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 кроссовое помещение – телекоммуникационное помещение, предназначенное для размещения соединительных, распределительных пунктов и устройств;";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организация – государственное юридическое лицо, субъект квазигосударственного сектора, собственник и владелец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 и владелец критически важных объектов информационно-коммуникационной инфраструктуры;";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Сведения об архитектуре ГО передаются третьим лицам исключительно по согласованию с руководителями структурных подразделений по информационной безопасности и информационным технологиям ГО, либо лицами, их заменяющими, в соответствии с утвержденной политикой ИБ.";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планирование затрат на информатизацию и информационную безопасность в соответствии с утвержденной архитектурой ГО, а в случае ее отсутствия – согласно решениям экспертного совета в сфере информатизации;";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"25-1. При организации доступа к Интернету из локальных сетей внешнего контура в обязательном порядке обеспечивается наличие антивирусных средств, обновлений операционных систем на рабочих станциях, подключенных к сети Интернет.";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 При организации, обеспечении и управлении ИБ в ГО, МИО или организации необходимо руководствоваться положениями стандарта Республики Казахстан СТ РК ИСО/МЭК 27002-2015 "Информационная технология. Методы и средства обеспечения безопасности. Свод правил по средствам управления информационной безопасностью".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В целях разграничения ответственности и функций в сфере обеспечения ИБ создается подразделение ИБ, являющееся структурным подразделением, обособленным от других структурных подразделений, занимающихся вопросами создания, сопровождения и развития объектов информатизации, или определяется должностное лицо, ответственное за обеспечение ИБ.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пункта по созданию отдельного подразделения ИБ не распространяется на специальные государственные органы.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ИБ или должностное лицо, ответственное за обеспечение ИБ, осуществляет: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исполнения требований ТД ИБ;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документальным оформлением по ИБ;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управлением активами в части обеспечения ИБ;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правомерности использования ПО;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управлением рисками в сфере ИКТ;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регистрацией событий ИБ;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внутреннего аудита ИБ;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организацией внешнего аудита ИБ;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обеспечением непрерывности бизнес-процессов, использующих ИКТ;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соблюдения требований ИБ при управлении персоналом;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за состоянием ИБ объекта информатизации "электронного правительства".";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"ТД ИБ разрабатывается на казахском и русском языках, утверждается правовым актом ГО, МИО или организации и доводится до сведения всех служащих ГО, МИО или работников организации.";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Перечень документов четвертого уровня включает рабочие формы, журналы, заявки, протоколы и другие документы, в том числе электронные, используемые для регистрации и подтверждения выполненных процедур и работ,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регистрации инцидентов ИБ и учета внештатных ситуаций;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посещения серверных помещений;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проведении оценки уязвимости сетевых ресурсов;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кабельных соединений;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учета резервных копий (резервного копирования, восстановления), тестирования резервных копий;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 учета изменений конфигурации оборудования, тестирования и учета изменений СПО и ППО ИС, регистрации и устранения уязвимостей ПО;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тестирования дизель-генераторных установок и источников бесперебойного питания для серверного помещения;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тестирования систем обеспечения микроклимата, видеонаблюдения, пожаротушения серверных помещений.";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каталога угроз (рисков) ИБ, включающее: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(переоценку) идентифицированных рисков в соответствии с требованиями стандарта Республики Казахстан СТ РК ИСО/МЭК 27005-2013 "Информационные технологии. Методы обеспечения безопасности. Менеджмент риска информационной безопасности";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потенциального ущерба;";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журналы регистрации событий хранятся в течение срока, указанного в ТД ИБ, но не менее трех лет и находятся в оперативном доступе не менее двух месяцев;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ведутся журналы регистрации событий создаваемого ПО в соответствии с форматами и типами записей, определенными в Правилах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инфраструктуры, утверждаемых уполномоченным органом;";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При увольнении или внесении изменений в условия трудового договора права доступа служащего ГО, МИО или работника организации к информации и средствам обработки информации, включающие физический и логический доступ, идентификаторы доступа, подписки, документацию, которая идентифицирует его как действующего служащего ГО, МИО или работника организации, аннулируются после прекращения его трудового договора или изменяются при внесении изменений в условия трудового договора.";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 При инициировании создания или развития объектов информатизации первого и второго классов в соответствии с классификатором объектов информатизации, утвержденным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классификатор), а также конфиденциальных ИС разрабатываются профили защиты для составных компонентов и задание по безопасности в соответствии с требованиями стандарта Республики Казахстан СТ РК ГОСТ Р ИСО/МЭК 15408-2006 "Информационная технология. Методы и средства обеспечения безопасности. Критерии оценки безопасности информационных технологий".";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 изложить в следующей редакции: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способам аутентификации;";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При доступе к объектам информатизации первого и второго классов в соответствии с классификатором применяется многофакторная аутентификация, в том числе с использованием ЭЦП.";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54-1 следующего содержания: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"54-1. Допускается применение в локальных сетях систем предотвращения утечки данных (DLP). При этом обеспечиваются: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визуальное уведомление пользователя о проводимом контроле действий;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получение письменного согласия пользователя на осуществление контроля его действий;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размещение центра управления и серверов системы предотвращения утечки данных в пределах локальной сети.";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63-1 следующего содержания: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"63-1. Промышленная эксплуатация ИР ГО и МИО допускается при условии наличия акта с положительным результатом испытаний на соответствие требованиям информационной безопасности и аттестата соответствия требованиям информационной безопасности,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Требования к создаваемому или развиваемому прикладному ПО ИС определяются в техническом задании, создаваемом в соответствии с требованиями стандарта Республики Казахстан СТ РК 34.015-2002 "Информационная технология. Комплекс стандартов на автоматизированные системы. Техническое задание на создание автоматизированной системы", настоящими ЕТ и правилами составления и рассмотрения технических заданий на создание или развитие информационных систем государственных органов, утверждаемыми уполномоченным органом по согласованию с уполномоченным органом в сфере обеспечения информационной безопасности.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Требования к создаваемому или развиваемому СПП определяются в задании на проектирование информационно-коммуникационной услуги, создаваемом в соответствии с настоящими ЕТ и правилами реализации сервисной модели информатизации, утверждаемыми уполномоченным органом.";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69-1 следующего содержания: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"69-1. Промышленная эксплуатация сервисного программного продукта допускается при условии наличия акта с положительным результатом испытаний на соответствие требованиям информационной безопасности, протокола испытаний с целью оценки качества в соответствии с требованиями программной документации и действующих на территории Республики Казахстан стандартов в сфере информатизации и протокола экспертизы программной документации,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информатизации".";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90-1 следующего содержания: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"90-1. При реализации функций интеграционного взаимодействия объектов информатизации или компонентов объектов информации посредством шлюза, интеграционной шины, интеграционного компонента или интеграционного модуля обеспечиваются: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проверка источников (точек подключений) запросов на легитимность;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легитимности запросов по: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паролю или ЭЦП;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точке подключения; 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наличию блокировки соединения;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разрешенным видам запросов, определенным в регламенте интеграционного взаимодействия;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разрешенной частоте запросов, определенной в регламенте интеграционного взаимодействия;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наличию в запросах признаков нарушений информационной безопасности;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наличию вредоносного кода по сигнатурам;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блокировка соединения при обнаружении нарушений в протоколах обмена сообщениями при: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соединения в течение времени, определенного в регламенте интеграционного взаимодействия;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превышении разрешенной частоты запросов на время, определенное в регламенте интеграционного взаимодействия;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в запросах признаков нарушений информационной безопасности;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превышении количества ошибок аутентификации, определенного в регламенте интеграционного взаимодействия;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выявлении аномальной активности пользователей;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выявлении попыток выгрузки массивов данных;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регулярная смена паролей соединения по времени действия, определенного в регламенте интеграционного взаимодействия;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замена логина соединения при выявлении инцидентов ИБ;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сокрытие адресации ЛС внутреннего контура;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журналирование событий, включающее: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событий передачи/приема информационных сообщений;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событий передачи/ получения файлов;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событий передачи/получения служебных сообщений;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системы управления инцидентами и событиями ИБ для мониторинга журналов событий;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автоматизацию процедур анализа журналов событий на наличие событий ИБ;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журналов событий на специализированном сервере логов, доступном для администраторов только для просмотра;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раздельное ведение журналов событий (при необходимости) по: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текущим суткам;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соединению (каналу связи);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государственному органу (юридическому лицу);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интегрируемым объектам информатизации;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сервиса синхронизации времени для интегрируемых объектов информатизации;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программно-аппаратная криптографическая защита соединений, осуществляемых через сети передачи данных;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хранение и передача паролей соединений в зашифрованном виде;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автоматизация оповещения об инцидентах ИБ ответственных лиц интегрируемых объектов информатизации.";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Управление программно-аппаратным обеспечением ИС ГО и МИО осуществляется из ЛС внутреннего контура владельца ИС.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Программно-аппаратное обеспечение ИС ГО или МИО и негосударственных ИС, интегрируемых с ИС ГО или МИО, размещается на территории Республики Казахстан, за исключением случаев, связанных с межгосударственным информационным обменом, осуществляемым с использованием национального шлюза, в рамках международных договоров, ратифицированных Республикой Казахстан.";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92-1 и 92-2 следующего содержания: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"92-1. Для организации работы ИС ГО и МИО допускается использование облачных сервисов (аппаратно-программные комплексы, ИС, предоставляющие ресурсы с использованием технологии виртуализации), центры управления и сервера которых физически размещены на территории Республики Казахстан.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92-2. Программно-аппаратное обеспечение ИС критически важных объектов информационно-коммуникационной инфраструктуры, содержащее персональные данные граждан Республики Казахстана, размещается на территории Республики Казахстан.";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 Выбор технологической платформы осуществляется с учетом приоритета оборудования с возможностью поддержки технологии виртуализации.";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101-1 следующего содержания: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"101-1. Промышленная эксплуатация ИКП допускается при условии наличия акта с положительным результатом испытаний на соответствие требованиям информационной безопасности и аттестата соответствия требованиям информационной безопасности,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116 изложить в следующей редакции:</w:t>
      </w:r>
    </w:p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требования, предъявляемые в техническом задании на разработку (развитие) прикладного ПО ИС или задании на проектирование информационно-коммуникационной услуги, разработанном сервисным интегратором "электронного правительства";";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128 изложить в следующей редакции: </w:t>
      </w:r>
    </w:p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 подключении ведомственной (корпоративной) сети телекоммуникаций и локальных сетей к Интернету через ЕШДИ ГО, МИО или организации используют услуги оператора ИКИ или другого оператора связи, имеющего зарезервированные каналы связи на оборудовании ЕШДИ;";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"131. Не допускается подключение к ЕТС ГО, локальной сети ГО или МИО, а также техническим средствам, входящим в состав ЕТС ГО, локальной сети ГО или МИО, устройств для организации удаленного доступа посредством беспроводных сетей, беспроводного доступа, модемов, радиомодемов, модемов сетей операторов сотовой связи, абонентских устройств сотовой связи и других беспроводных сетевых устройств.";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"140. Требования,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139 ЕТ, не предъявляются к ИС ГО и МИО, введенным в промышленную эксплуатацию до 1 января 2016 года и не подлежащим развитию до 1 января 2018 года.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информационного взаимодействия данных ИС ГО или МИО с негосударственными ИС определяется Правилами интеграции объектов информатизации "электронного правительства", утвержденными уполномоченным органом в сфере информатизации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163 следующего содержания: 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"163. Распределительные устройства сетей телекоммуникаций размещаются в кроссовом помещении. Кроссовое помещение размещается ближе к центру обслуживаемой им рабочей области.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кроссового помещения выбирается исходя из размера обслуживаемой рабочей области и устанавливаемого оборудования.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кроссового помещения должно соответствовать следующим требованиям: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наличие свободных служебных проходов для обслуживания оборудования;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отсутствие мощных источников электромагнитных помех (трансформаторов, электрических щитов, электродвигателей и прочее);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отсутствие труб и вентилей системы водоснабжения;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наличие систем пожарной безопасности;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отсутствие легко возгораемых материалов (деревянные стеллажи, картон, книги и прочее);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наличие отдельной линии электропитания от отдельного автомата для подключения шкафа по проекту;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наличие систем охранной сигнализации, контроля доступа;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наличие системы кондиционирования.".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