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4ba3" w14:textId="937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и признании утратившими силу постановлений Правительства Республики Казахстан от 24 декабря 2014 года № 1378 "Об утверждении Программы по развитию сферы услуг в Республике Казахстан до 2020 года" и от 14 июля 2016 года № 400 "О внесении изменений и дополнения в постановление Правительства Республики Казахстан от 24 декабря 2014 года № 1378 "Об утверждении Программы по развитию сферы услуг в Республике Казахстан до 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2018 года № 347. Утратило силу постановлением Правительства Республики Казахстан от 3 июня 2019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03.06.2019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 (САПП Республики Казахстан, 2015 г., № 77-78-79, ст. 582) следующее изменение: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правительственных программ, утвержденном указанным постановлением: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2014 года № 1378 "Об утверждении Программы по развитию сферы услуг в Республике Казахстан до 2020 года";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2016 года № 400 "О внесении изменений и дополнения в постановление Правительства Республики Казахстан от 24 декабря 2014 года № 1378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Программы по развитию сферы услуг в Республике Казахстан до 2020 года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