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b4cc" w14:textId="331b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2018 года № 334.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образовательные программы высшего образования" (САПП Республики Казахстан, 2012 г., № 26, ст. 363)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высшего образования,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организации образования Республики Казахстан, реализующие образовательные программы высшего образования, принимаются лица, имеющие общее среднее (среднее общее), техническое и профессиональное (начальное профессиональное или среднее профессиональное), послесреднее, высшее (высшее профессиональное) образование.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 высшего образования, получение которых в заочной, вечерней формах и форме экстерната не допускается, устанавливается уполномоченным органом в области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ЕНТ проводится для выпускников организаций образования, освоивших общеобразовательные учебные программы общего среднего образования в текущем году, а также выпускников республиканских музыкальных школ-интернатов.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проводится для выпускников организаций общего среднего образования (среднего общего) прошлых лет, выпускников организаций технического и профессионального (начального профессионального или среднего профессионального), послесреднего образования, выпускников общеобразовательных школ, обучавшихся по линии международного обмена школьников за рубежом, а также лиц, окончивших учебные заведения за рубежом.";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Прием лиц, поступающих в высшие учебные заведения Республики Казахстан для обучения на платной основе, осуществляется по результатам ЕНТ или КТ.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имеющие техническое и профессиональное, послесреднее или высшее образование, принимаются для обучения по образовательным программам высшего образования с сокращенными сроками обучения.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высшие учебные заведения лиц, имеющих техническое и профессиональное образование или послесреднее образование с квалификацией "специалист среднего звена" или "прикладной бакалавр" на родственные специальности по сокращенным образовательным программам с ускоренным сроком обучения осуществляется по результатам КТ.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родственных специальностей в сфере высшего образования и специальностей технического и профессионального, послесреднего образования утверждается уполномоченным органом в области образования.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высшие учебные заведения лиц, имеющих высшее образование, на обучение в сокращенные сроки на платной основе осуществляется приемными комиссиями высших учебных заведений.";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ЕНТ или КТ проводится на базе пунктов проведения ЕНТ или в базовых высших учебных заведениях, перечень которых утверждается уполномоченным органом в области образования.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ЕНТ для лиц, поступающих на творческие специальности, а также в высшие учебные заведения, подведомственные правоохранительным и специальным органам, проводится на базе пунктов проведения ЕНТ.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для лиц, поступающих на творческие специальности, а также в высшие учебные заведения, подведомственные правоохранительным и специальным органам, проводится в базовом высшем учебном заведении, к которому прикреплено выбранное лицом высшее учебное заведение.";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поступающие на педагогические или творческие специальности, представляют в приемную комиссию высшего учебного заведения документ об общем среднем (среднем общем) или техническом и профессиональном (начальном профессиональном или среднем профессиональном), послесреднем образовании (подлинник), 2 фотокарточки размером 3 x 4, копию документа, удостоверяющего личность, сертификат ЕНТ или КТ (при его наличии).";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выпускников организаций общего среднего (среднего общего) образования или выпускников организаций образования, реализующих образовательные программы технического и профессионального (начального профессионального или среднего профессионального), послесреднего образования, поступающих на творческие специальности, учитываются баллы по истории Казахстана, грамотности чтения (язык обучения).";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Лица, поступающие на специальности, требующие творческой подготовки, имеющие документы о среднем (среднем общем) или техническом и профессиональном (начальном профессиональном или среднем профессиональном), послесреднем образовании, сдают два творческих экзамена.";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Прием заявлений поступающих и проведение специального экзамена для поступления на педагогические специальности осуществляются в высших учебных заведениях с 20 июня по 14 августа.";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"Программы проведения специального и (или) творческого экзамена разрабатываются высшим учебным заведением и утверждаются председателем приемной комиссии высшего учебного заведения.";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творческого экзамена поступающему выдается выписка из ведомости для поступления в высшее учебное заведение на платной основе независимо от места сдачи творческого экзамена.";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Зачисление студентов в высшие учебные заведения проводится приемными комиссиями с 10 по 25 августа.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приемную комиссию высшего учебного заведения поступающие к заявлению о приеме прилагают документ об общем среднем (среднем общем), техническом и профессиональном (начальном профессиональном или среднем профессиональном), послесреднем или высшем (высшем профессиональном) образовании (подлинник), 6 фотокарточек размером 3 x 4, медицинскую справку формы 086-У, сертификат ЕНТ или КТ, а также свидетельство о присуждении образовательного гранта (при его наличии).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года, дополнительно подают один из следующих документов: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трудовую книжку;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послужной список (перечень сведений о работе, трудовой деятельности работника), подписанный работодателем, заверенный печатью организации (при его наличии);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архивную справку, содержащую сведения о трудовой деятельности работника.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высшее учебное заведение в соответствии с пунктом 8 настоящих Типовых правил в приемную комиссию высшего учебного заведения лица к заявлению также прилагают документы об общем среднем (среднем общем) или техническом и профессиональном (начальном профессиональном или среднем профессиональном), послесреднем образовании (подлинник), 6 фотокарточек размером 3 x 4, медицинскую справку формы 086-У, сертификат ЕНТ или КТ.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Лица, получившие свидетельство о присуждении образовательного гранта, подают заявление о приеме в указанное в свидетельстве высшее учебное заведение и зачисляются в число студентов приказом руководителя высшего учебного заведения.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свидетельств о присуждении образовательного гранта по творческим специальностям зачисляются в высшие учебные заведения, в которых они сдавали творческие экзамены.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поступающие на основе государственного образовательного заказа, заключают договор об отработке не менее трех лет в порядке, определяемом Правительством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национальные высшие учебные заведения на платное обучение зачисляются выпускники организаций образования, реализующих образовательные программы общего среднего (среднего общего) образования или технического и профессионального (начального профессионального или среднего профессионального), послесреднего образования, прошедшие ЕНТ или КТ, набравшие по результатам тестирования не менее 65 баллов, а по группам специальностей "Образование", "Сельскохозяйственные науки" и "Ветеринария" − не менее 60 баллов, в другие высшие учебные заведения – не менее 50 баллов, а по специальности "Общая медицина" – не менее 65 баллов, в том числе не менее 5-ти баллов – по истории Казахстана, математической грамотности, грамотности чтения – язык обучения, и не менее 5-ти баллов по каждому профильному предмету, за исключением поступающих на специальности, требующие сдачи творческих экзаменов.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высшие учебные заведения на платное обучение зачисляются выпускники организаций образования, реализующих образовательные программы технического и профессионального, послесреднего образования, поступающие на родственные специальности по сокращенным образовательным программам с ускоренным сроком обучения, прошедшие КТ, набравшие по результатам тестирования не менее 25 баллов, в том числе не менее 5-ти баллов по общепрофильной дисциплине и не менее 5-ти баллов по профилирующей дисциплине, за исключением поступающих на специальности, требующие сдачи творческих экзаменов.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национальные высшие учебные заведения на платное обучение по специальностям, требующим сдачи творческих экзаменов, зачисляются выпускники организаций общего среднего (среднего общего) образования или выпускники организаций образования, реализующих образовательные программы технического и профессионального (начального профессионального или среднего профессионального), послесреднего образования, прошедшие ЕНТ или КТ, набравшие по результатам тестирования и творческого экзамена не менее 65 баллов, а по группе специальностей "Образование" не менее – 60 баллов, в другие высшие учебные заведения – не менее 50 баллов, в том числе не менее 5-ти баллов – по истории Казахстана, грамотности чтения – язык обучения, и не менее 5-ти баллов по каждому творческому экзамену (для поступающих на родственные специальности по сокращенным образовательным программам с ускоренным сроком обучения – не менее 25 баллов, в том числе не менее 5-ти баллов по творческому экзамену и не менее 5-ти баллов по профилирующей дисциплине).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набравшие пороговый балл, установленный в настоящем пункте по результатам ЕНТ или КТ, предусмотренных пунктом 8 настоящих Типовых правил, подают заявление на имя руководителя высшего учебного заведения о зачислении в высшее учебное заведение на платной основе.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сертификат ЕНТ или КТ, копия транскрипта, подписанного уполномоченным лицом и скрепленного печатью.";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Зачисление в высшее учебное заведение проводится раздельно по формам обучения, специальностям и языковым отделениям.";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образовательные программы высшего образования: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специальностей, по которым проводятся специальные или творческие экзамены: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"Специальности, требующие сдачи творческих экзаменов" дополнить строками следующего содержания: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1"/>
        <w:gridCol w:w="3439"/>
      </w:tblGrid>
      <w:tr>
        <w:trPr>
          <w:trHeight w:val="30" w:hRule="atLeast"/>
        </w:trPr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5В010300**</w:t>
            </w:r>
          </w:p>
          <w:bookmarkEnd w:id="45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психология**</w:t>
            </w:r>
          </w:p>
        </w:tc>
      </w:tr>
      <w:tr>
        <w:trPr>
          <w:trHeight w:val="30" w:hRule="atLeast"/>
        </w:trPr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5В021100 </w:t>
            </w:r>
          </w:p>
          <w:bookmarkEnd w:id="46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приема на обучение в организации образования, реализующие образовательные программы высшего образования: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специальных и (или) творческих экзаменов: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"Специальности, требующие сдачи творческих экзаменов" дополнить строками следующего содержания: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2"/>
        <w:gridCol w:w="2434"/>
        <w:gridCol w:w="1797"/>
        <w:gridCol w:w="1797"/>
      </w:tblGrid>
      <w:tr>
        <w:trPr>
          <w:trHeight w:val="30" w:hRule="atLeast"/>
        </w:trPr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5В010300**</w:t>
            </w:r>
          </w:p>
          <w:bookmarkEnd w:id="51"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психология**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музыкальной педагогики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музыкальной психологии</w:t>
            </w:r>
          </w:p>
        </w:tc>
      </w:tr>
      <w:tr>
        <w:trPr>
          <w:trHeight w:val="30" w:hRule="atLeast"/>
        </w:trPr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5В021100</w:t>
            </w:r>
          </w:p>
          <w:bookmarkEnd w:id="52"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основам религии</w:t>
            </w:r>
          </w:p>
        </w:tc>
      </w:tr>
    </w:tbl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 для поступающих в высшие учебные заведения, подведомственные Министерству культуры и спорта Республики Казахстан.".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