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608" w14:textId="d838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2018 года № 330.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2015г., № 27-28, ст. 168)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Возмещение расходов транспортных организаций по перевозке товаров, представленных для оказания официальной гуманитарной помощи Республикой Казахстан в товарной форме,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