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908fd" w14:textId="f8908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2018 года № 311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распоряжения Президента Республики Казахстан "О внесении изменений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распоряжение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Президента Республики Казахстан от 16 сентября 1998 года № 4071 </w:t>
      </w:r>
      <w:r>
        <w:rPr>
          <w:rFonts w:ascii="Times New Roman"/>
          <w:b/>
          <w:i w:val="false"/>
          <w:color w:val="000000"/>
        </w:rPr>
        <w:t>"О персональном составе Совета иностранных инвесторов при Президенте Республики Казахстан"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распоряжение Президента Республики Казахстан от 16 сентября 1998 года № 4071 "О персональном составе Совета иностранных инвесторов при Президенте Республики Казахстан" следующие изменения: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персональном составе Совета иностранных инвесторов при Президенте Республики Казахстан, утвержденном вышеназванным распоряжением: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ввести в состав вышеназванного Совета: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Мырзахметова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Аблая Исабековича  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председателя правления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Национальной палаты предпринимателей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"Атамекен" (по согласованию),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Нила Уильяма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Даффина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президента корпорации "Эксон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Мобил Продакшн Компани"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(по согласованию),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Бельянинова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Андрея Юрьевича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председателя правления Евразийского Банка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Развития (по согласованию),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Марко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Мариотти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президента по региону Восточной Европы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компании "Филип Моррис Интернэшнл" (по согласованию),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Ямазоэ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Шигеру 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-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вице-председателя компании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"Марубени Корпорейшн" (по согласованию);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состава указанного Совета: Азиновича Д., Алберса М., Ивашита Н., Панкина Д.В.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