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acb" w14:textId="096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гарантии,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3996"/>
        <w:gridCol w:w="1520"/>
        <w:gridCol w:w="1676"/>
        <w:gridCol w:w="3619"/>
        <w:gridCol w:w="816"/>
        <w:gridCol w:w="384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(тыс. тенге)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гарантии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автомобильной дороги "Астана – Караганда – Балхаш – Курты – Капшагай – Алматы" (Караганда – Бурылбайтал), участок "Караганда –Балхаш"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282329380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239979973 тыс. тенге, эквивалент до 727212039 долларов США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