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0d7f2" w14:textId="8c0d7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16 ноября 2012 года № 1453 "Об определении органа, ответственного за реализацию функций Национального контактного центра в соответствии с практикой стран Организации экономического сотрудничества и развития"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2018 года № 306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ноября 2012 года № 1453 "Об определении органа, ответственного за реализацию функций Национального контактного центра в соответствии с практикой стран Организации экономического сотрудничества и развития"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Министерство по инвестициям и развитию Республики Казахстан ответственным за реализацию функций Национального контактного центра в соответствии с практикой стран Организации экономического сотрудничества и развития.".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