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fe90" w14:textId="e32f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Сан-Франциско (Соединенные Штаты Америки)"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2018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Генерального консульства Республики Казахстан в городе Сан-Франциско (Соединенные Штаты Америки)".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Генерального консульства Республики Казахстан в городе Сан-Франциско (Соединенные Штаты Америки)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Сан-Франциско (Соединенные Штаты Америки) Генеральное консульство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