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04527" w14:textId="ca04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мая 2018 года № 276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в установленном законодательством Республики Казахстан порядке республиканское имущество, находящееся на балансе государственного учреждения "Министерство информации и коммуникаций Республики Казахстан", в оплату размещаемых акций акционерного общества "Республиканская телерадиокорпорация "Казахстан"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информации и коммуникаций Республики Казахстан в установленном законодательством Республики Казахстан порядке осуществить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276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имущества,</w:t>
      </w:r>
      <w:r>
        <w:br/>
      </w:r>
      <w:r>
        <w:rPr>
          <w:rFonts w:ascii="Times New Roman"/>
          <w:b/>
          <w:i w:val="false"/>
          <w:color w:val="000000"/>
        </w:rPr>
        <w:t>передаваемого в оплату акций акционерного общества</w:t>
      </w:r>
      <w:r>
        <w:br/>
      </w:r>
      <w:r>
        <w:rPr>
          <w:rFonts w:ascii="Times New Roman"/>
          <w:b/>
          <w:i w:val="false"/>
          <w:color w:val="000000"/>
        </w:rPr>
        <w:t>"Республиканская телерадиокорпорация "Казахстан"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9437"/>
        <w:gridCol w:w="406"/>
        <w:gridCol w:w="631"/>
        <w:gridCol w:w="1083"/>
      </w:tblGrid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видеокамера в комплекте Sony PMW-EX3: накамерный свет Sony HVL-LBPB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"/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видеокамера в комплекте Sony PMW-EX3: микрофонная стойка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"/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видеокамера в комплекте Sony PMW-EX3: аккумуляторная батарея для микрофона Sony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"/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Операторский кран в комплекте: рельсы 83см,d-30мм – 1 комплект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1"/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видеокамера в комплекте Sony PMW-EX3: карта памяти для видеокамеры Sony SBS-32G1A 32Gb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2"/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видеокамера в комплекте Sony PMW-EX3: литий-ионная аккумуляторная батарея для камеры Sony BP-U60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3"/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видеокамера в комплекте Sony PMW-EX3: микрофон репортерский Sennheiser MD-42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4"/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видеокамера в комплекте Sony PMW-EX3: дождевой чехол для видеокамеры Kata CRC-12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5"/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Операторский кран в комплекте: противовес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6"/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видеокамера в комплекте Sony PMW-EX3: блок камерного канала XDCU-50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7"/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видеокамера в комплекте Sony PMW-EX3; литий-ионная аккумуляторная батарея для камеры Sony BP-U60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8"/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видеокамера в комплекте Sony PMW-EX3: штатив с ручкой в комплекте со штативной головкой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9"/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видеокамера в комплекте Sony PMW-EX3: кабель длиной 0,5 метра, совместимый с системой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0"/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видеокамера в комплекте Sony PMW-EX3: микрофонный шнур длиной 5 метров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1"/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видеокамера в комплекте Sony PMW-EX3: транспортная сумка для видеокамеры Kata CC-197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2"/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Операторский кран в комплекте: монитор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3"/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видеокамера в комплекте Sony PMW-EX3: камерный адаптер Sony XDCA-53/C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4"/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Операторский кран в комплекте: рельсы для дугообразной укладки – 16 шт.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5"/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видеокамера в комплекте Sony PMW-EX3: зарядное устройство для камеры Sony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6"/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видеокамера в комплекте Sony PMW-X3: ветрозащита микрофонная Sennheiser MZW 4032-A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7"/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видеокамера в комплекте Sony PMW-EX3: зарядное устройство для микрофона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8"/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Операторский кран в комплекте: штатив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29"/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видеокамера в комплекте Sony PMW-EX3: коаксиальный кабель длиной 25 метров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0"/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видеокамера в комплекте Sony PMW-EX3: видеокамера Sony PMW-EX3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1"/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видеокамера в комплекте Sony PMW-EX3: карта памяти для видеокамеры Sony SBS-32G1A 32Gb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32"/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видеокамера в комплекте Sony PMW-EX3: профессиональная радиосистема Sennheiser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3"/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видеокамера в комплекте Sony PMW-EX3: кабель длиной 0,5 метра, совместимый с системой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4"/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видеокамера в комплекте Sony PMW-EX3: зимний чехол для видеокамеры Aлми EPSILON EX-3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35"/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Операторский кран в комплекте: сервопривод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36"/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видеокамера в комплекте Sony PMW-EX3: плечевая опора Sony VCT-SP2BP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37"/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Операторский кран в комплекте: панорамная головка HEINZ HUBER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38"/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видеокамера в комплекте Sony PMW-EX3: устройства считывания записи данных Sony BCV21C2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39"/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Кран операторский АВС Crane 100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40"/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Головка панорамирущая ABC REMOTE HEAD ALEX DIGITAL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41"/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Тележка операторская ABC Standard Base Dolly CD5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42"/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Регулятор уровня высоты для ног ABC Levelling legs for CD5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43"/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Крепление для монитора ABC Monitor holder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44"/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Операторский комплект ABC Single Operator Kit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45"/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кабелей ABC Fujinon Cable Set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46"/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 Oris BPS-84H-V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47"/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Аккумулятор с зарядным устройством со встроенным источником питания Logocam V-Kit 320 L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48"/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Видеокамера Sony PMW - 320 K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49"/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памяти Sony SBS-32G1A Express Card, 32 ГБ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50"/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считывания/ записи данных для карт-памяти Sony SBAC-US20 USB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51"/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Накамерный свет Laniro 1970-60 AV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52"/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Шторки Laniro 1971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53"/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Штатив Manfrotto 509 HD, 545 GBK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54"/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Штативная планка Tripod Adapter VCT-U14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55"/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Приемник Sennheiser EK 3241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56"/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Адаптер Sennheiser GA 3041-15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57"/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Передатчик Sennheiser SK 3063-U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58"/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Петличка Sennheiser MKE 1-4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59"/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Микрофон-пушка Sony ECM-VG1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60"/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 динамический Sennheiser MD 42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61"/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Транспортный кофр Kata OMB-77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62"/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Надувной кофр Kata ABC-HDV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63"/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Зимний чехол POL-3 PortaBrace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64"/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ветрозащитный для петлички Sennheiser MZ 1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65"/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Светильник Kino Flo SYS-4804-F230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66"/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Лампа Flo-488-K55-S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67"/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Широкоугольный объектив XA20sx8.5BERM-K3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68"/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Базовый комплект света Dedolight KA24-4BE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69"/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6-ти канальная система замедлительных повторов NEWTEK 3 PLAY TM 425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70"/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Рэковая продакшн студия NewTEK TriCaster 855 TM с пультом управления в комплекте TCXD850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71"/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Редактор шаблонов виртуальных студий NewTEK TriCaster VSE 2.0 (Virtual Set Editor)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72"/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для удаленного редактирования шаблонов титрования. Модуль вставки динамического текста Live TExt2 TM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73"/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Аудиомикшер Mackie 1402 VLZ 3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74"/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Сборка, коммутация Canare, Neutrik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75"/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 с монитором Datavideo HRS-10HD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76"/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Видеомикшер Datavideo HRS-2000 HD-SDI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77"/>
        </w:tc>
        <w:tc>
          <w:tcPr>
            <w:tcW w:w="9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Однолинзовый широкоугольный адаптер "Рыбий глаз" CAVISION LFAO4X86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