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460e" w14:textId="01d4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2018 года № 274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Северо-Казахстанской области о передаче из республиканской собственности в коммунальную собственность Северо-Казахстанской области объектов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Северо-Казахстанской области в установленном законодательством порядке принять необходимые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274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недвижимости республиканского государственного учреждения "Комитет гражданской авиации Министерства по инвестициям и развитию Республики Казахстан", расположенных на земельном участке общей площадью 15,7084 гектар, кадастровый номер 15:220:024:148, по адресу: Северо-Казахстанская область, Кызылжарский район, Прибрежный сельский округ, которые передаются в коммунальную собственность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120"/>
        <w:gridCol w:w="2929"/>
        <w:gridCol w:w="1027"/>
        <w:gridCol w:w="416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(ввода в эксплуатацию, выпуска)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(количество)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взлетно-посадочная полоса с дренажной системой и грунтовым сопряжением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Рулежная дорожка А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 для самолетов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Светосигнальное оборудование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 светосигнального оборудования с оборудованием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Внеплощадочные сети электроснабжения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поверхности стока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