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e75a" w14:textId="2ad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5405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  <w:bookmarkEnd w:id="6"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игорного бизнеса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