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093ab" w14:textId="8c093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между Правительством Республики Казахстан и Правительством Кыргызской Республики о режиме казахстанско-кыргызской государственной границы"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мая 2018 года № 271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ратификации Соглашения между Правительством Республики Казахстан и Правительством Кыргызской Республики о режиме казахстанско-кыргызской государственной границы".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О ратификации Соглашения между Правительством Республики Казахстан и Правительством Кыргызской Республики о режиме казахстанско-кыргызской государственной границы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 Соглашение между Правительством Республики Казахстан и Правительством Кыргызской Республики о режиме казахстанско-кыргызской государственной границы, совершенное в Астане 25 декабря 2017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Президент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Республики Казахстан 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