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926b" w14:textId="4599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2018 года № 270.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Призвать в установленном законодательством порядке в 2018 году на воинскую службу сроком на два года офицеров запаса, годных к воинской службе и не прошедших ее, для прохождения воинской службы на должностях офицерского состава в количестве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Б. </w:t>
      </w:r>
      <w:r>
        <w:rPr>
          <w:rFonts w:ascii="Times New Roman"/>
          <w:b/>
          <w:i w:val="false"/>
          <w:color w:val="000000"/>
          <w:sz w:val="28"/>
        </w:rPr>
        <w:t>Сагинтаев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17 мая 2018 года № 270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Количество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офицеров запаса по военно-учетным специальностям,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подлежащих призыву на воинскую службу в 201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 xml:space="preserve"> году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5384"/>
        <w:gridCol w:w="3793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Военно-учетная специальность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</w:t>
            </w:r>
          </w:p>
          <w:bookmarkEnd w:id="7"/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Военно-медицинской службы Вооруженных Сил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Пограничной службы Комитета национальной безопасности Республики Казахстан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"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