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427d" w14:textId="7304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2018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Протокола о внесении изменения в Протокол об условиях и переходных положениях по применению Кыргызской Республикой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абзацем третьим статьи 1 Договора о присоединении Кыргызской Республики к Договору о Евразийском экономическом союзе от 29 мая 2014 года, подписанного 23 декабря 2014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Протокол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37 приложения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года, цифры "24" заменить цифрами "48".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его подписания и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 Действие настоящего Протокола распространяется на правоотношения, возникшие с 12 августа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получения депозитарием письменного уведомления о выполнении таким государством-членом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      "__" ________________ 2018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Армения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Беларусь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Кыргызскую Республику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Российскую 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