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ee9a" w14:textId="11ee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2015 года № 1141 "О некоторых вопросах приватизации на 2016 - 2020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2018 года № 250.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– 2020 годы" (САПП Республики Казахстан, 2015 г., № 77-78-79, ст. 588)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дочерних, зависимых организаций национальных управляющих холдингов и иных юридических лиц, являющихся аффилированными с ними, предлагаемых к передаче в конкурентную среду в приоритетном порядке: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"Фонд национального благосостояния "Самрук-Казына":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19.4,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875"/>
        <w:gridCol w:w="7918"/>
        <w:gridCol w:w="2338"/>
      </w:tblGrid>
      <w:tr>
        <w:trPr>
          <w:trHeight w:val="30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7"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"Самрук-Энерго", в составе которого: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 / продажа стратегическому инвестору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ГРЭС-1 имени Булата Нуржанова"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"Станция Экибастузская ГРЭС-2"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Forum Muider BV (товарищество с ограниченной ответственностью "Богатырь Көмiр")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собственности, предлагаемых к передаче в конкурентную среду: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города Астаны":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427.25, исключить.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2018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1141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 республиканской собственности, подлежащих приватизации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1686"/>
        <w:gridCol w:w="8928"/>
      </w:tblGrid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"Санаторий Арка"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"СОП Кузет"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"Алатау"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"Кокшетауская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"Учебно-клинический центр"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"Защитинская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"Уральская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"Карагандинская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"Казалинская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колледж по подготовке и переподготовке средних медицинских и фармацевтических работников"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государственная фармацевтическая академия"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урологии имени академика Б.У. Джарбусынова"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4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кардиохирургический центр"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ордена "Знак Почета" научно-исследовательский институт глазных болезней"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нейрохирургии"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"Республиканский протезно-ортопедический центр"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по страхованию жизни "Государственная аннуитетная компания"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"Специализированное гравиметрическое предприятие" Комитета геологии и недропользования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"Ақмолаавтожол"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"Ақтөбеавтожол"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5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5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"Батысавтожол"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"Шығысавтожол"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"Қарағандыавтожол"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"Қызылордаавтожол"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"Қостанайавтожол"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"Маңгыстауавтожол"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"Солтүстiкавтожол"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6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"Оңтүстiкавтожол"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6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научно-технический центр промышленной безопасности"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6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"Спортивно-оздоровительный центр "Олимп" Комитета по делам спорта и физической культуры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6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"Казахфильм" имени Шакена Айманова"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6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духовного развития народа Казахстана"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"Баспалар үйі"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"Республиканский центр водных видов спорта"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"Республиканский научно-методический центр развития технического и профессионального образования и присвоения квалификации"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проблем комплексного освоения недр"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7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экспериментальной биологии им. Ф.М. Мухамедгалиева"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7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"Институт микробиологии и вирусологии" Комитета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7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проектно-изыскательский институт по проектированию лесного хозяйства (Казгипролесхоз)"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7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"Казахская производственно-акклиматизационная станция"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7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"Капшагайское нерестово-выростное хозяйство"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7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"Майбалыкский рыбопитомник"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7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"Петропавловский рыбопитомник" Комитета лесного хозяйства и животного мира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7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"Казагрэкс"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7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8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"Западно-Казахстанская распределительная электросетевая компания"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8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"Костанай"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8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города Петропавловска"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8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"Горэлектросеть"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8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"Астана-финанс"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85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"Аэропорт Шымкент"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86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"Гэле"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87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"Научно-производственное объединение "Евразийский центр воды"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88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"Карагандаликвидшахт"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8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"Информационно-аналитический центр нефти и газа"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90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"Товарная биржа "Евразийская торговая система"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91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"Жалын"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92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"Дирекция административных зданий Верховного Суда Республики Казахстан"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93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"Нурсат"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94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"Центральная клиническая больница"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