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3e6" w14:textId="8623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2018 года № 235.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подготовки авиационного персонала гражданской авиации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права владения и пользования государственным пакетом акций акционерного общества "Академия гражданской авиации" (далее – общество) Министерству по инвестициям и развитию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и Министерством образования и науки Республики Казахстан в установленном законодательном порядке осуществить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1999 г., № 13, ст. 124):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 строку, порядковый номер 222-12,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гражданской авиации Министерства по инвестициям и развитию Республики Казахстан" дополнить строкой, порядковый номер 359-24,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"359-24. Акционерное общество "Академия гражданской авиации";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