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71e74" w14:textId="8871e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Отдельные вопросы составов совета директоров, наблюдательных советов некоторых акционерных обществ, республиканских государственных предприятий на праве хозяйственного 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апреля 2018 года № 228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18 декабря 1995 года "О Правительстве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Министерству здравоохранения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обеспечить избрание Министра здравоохранения Республики Казахстан Биртанова Елжана Амантаевича в составы совета директоров и наблюдательных советов в организации, находящиеся в ведении Министерства здравоохранения Республики Казахстан, согласно приложению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2018 года № 228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Министерства здравоохранения Республики Казахстан: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"Медицинский университет Астана".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Республиканские государственные предприятия на праве хозяйственного ведения: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"Казахский национальный медицинский университет имени С. Д. Асфендиярова".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"Республиканский центр развития здравоохранения".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"Западно-Казахстанский государственный медицинский университет имени Марата Оспанова".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"Карагандинский государственный медицинский университет".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"Государственный медицинский университет города Семей".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