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52e" w14:textId="10f5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"Международный центр зеленых технологий и инвестиционных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2018 года № 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"Международный центр зеленых технологий и инвестиционных проектов"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содействие ускоренному переходу Казахстана к зеленой экономике путем продвижения технологий и лучших практик, развития бизнеса и инвестиций, а также укрепления международного сотрудничества в рамках Программы партнерства "Зеленый мост", принятой в 2012 году государствами-участницами Конференции Организации Объединенных Наций по устойчивому развитию.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Уставной капитал общества сформировать за счет республиканского имущества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энергетики Республики Казахстан разработку и утверждение устава общества и его государственную регистрацию в органах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энергетики Республики Казахстан прав владения и пользования государственным пакетом акций общества;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уставного капитала общества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782"/>
        <w:gridCol w:w="613"/>
        <w:gridCol w:w="953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BIOO TECH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Pyro Gasification To Power CMD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SIP телефон с поддержкой интернета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65''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49''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SL-C480W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CLT-K404-S/503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CLT-C404-S/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CLT-M404-S/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CLT-Y404-S/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+ экран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 (450*450*1950)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 (450*450*1950)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 (450*450*1950)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металлический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232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1-114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1080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факсимильный аппарат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модульный 1-5519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1-2691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224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21-186,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"21-186. Некоммерческое акционерное общество "Международный центр зеленых технологий и инвестиционных проектов".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энергетики Республики Казахстан":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строкой, порядковый номер 20-13, следующего содержания: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"20-13. Некоммерческое акционерное общество "Международный центр зеленых технологий и инвестиционных проектов".".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энергетики Республики Казахстан":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Некоммерческое акционерное общество "Международный центр зеленых технологий и инвестиционных проектов".".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