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f086" w14:textId="7b3f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2018 года № 222.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 расшифровка аббревиатур: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"МСХ – Министерство сельского хозяйства Республики Казахстан" исключить.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