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dc9d" w14:textId="da8d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национального института развития в сфере обеспечения информационной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2018 года № 221. Отменено постановлением Правительства Республики Казахстан от 6 мая 2025 года № 311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Правительства РК от 06.05.2025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30-5)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12.03.2024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республиканское государственное предприятие на праве хозяйственного ведения "Институт информационных и вычислительных технологий" Комитета науки Министерства образования и науки Республики Казахстан национальным институтом развития в сфере обеспечения информационной безопасности.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образования и науки Республики Казахстан в установленном законодательством Республики Казахстан порядке принять необходимые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