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441a" w14:textId="c164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2018 года № 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"Казпочта" совершить сделки по отчуждению стратегических объектов, указанных в приложении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 № 214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стратегических объектов акционерного общества "Казпочта", разрешаемых к отчуждению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0452"/>
        <w:gridCol w:w="1407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Стратегический объект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 (местонахождение) объекта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недвижимости (кадастровый номер 02:034:008:109:1/А) площадью 89,9 квадратных метра с земельным участком (кадастровый номер 02:034:008:109) площадью 400 квадратных метра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Хромтауский район, сельский округ Акжарский, село Акжар, улица А. Молдагуловой, дом 25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недвижимости (кадастровый номер 20:322:007:543:1/А) площадью 51,4 квадратных метра, с земельным участком (кадастровый номер 20:322:007:543) площадью 532 квадратных метра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Наурызбайский район, микрорайон Калкаман-2, улица Бегалиева, дом 52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недвижимости (кадастровый номер 20:317:031:155:19:чБ площадью 68,3 квадратных метра, с земельным участком (кадастровый номер 20:317:031:155) площадью 46 квадратных метра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Земнухова, дом 19, квартира ЧБ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недвижимости (кадастровый номер 20:317:045:077:263/9:10) площадью 40,2 квадратных метра, с земельным участком (кадастровый номер 20:317:045:077) площадью 19 квадратных метра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проспект Суюнбая, дом 263/9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недвижимости (кадастровый номер 04:066:059:3226:28:2/А) площадью 41,5 квадратных метра, с земельным участком (кадастровый номер 04:066:059:3226) площадью 274 квадратных метра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аульный округ Геолог, село Бірлік, улица Геологопоисковая, дом 28, квартира 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недвижимости (кадастровый номер 04:064:003:189:1/А) площадью 1 344,1 квадратных метра, с земельным участком (кадастровый номер 04:064:003:189) площадью 825 квадратных метра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Макатский район, поселок Доссор, улица Өтемісұлы Махамбет, здание 17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недвижимости (кадастровый номер -05:083:000:000: (052:30663:30663)А, 05:083:000:000: (052:30663:30663)А1, 05:083:000:000: (052:30663:30663)А2) площадью 110,1 квадратных метра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город Риддер, поселок Ульба, улица Дреймана, здание 3/1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недвижимости (кадастровый номер 06:088:001:512:43/А) площадью 59 квадратных метра, с земельным участком (кадастровый номер 06:088:001:512) площадью 342 квадратных метра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Жамбылский район, аульный округ Ерназарский, село Ерназар, улица Акшуак ана, здание 43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недвижимости (часть административного здания) (кадастровый номер 06:100:009:889:1/А) площадью 69,6 квадратных метра, с земельным участком (кадастровый номер 06:100:009:889) площадью 422 квадратных метра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район Шуский, город Шу, улица Есенгали Калгаева, дом 95Б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недвижимости (кадастровый номер 12:194:000:000: (66:5А:16426) площадью 36,1 квадратных метра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Лисаковск, поселок Октябрьский, улица Буденного, дом 5А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10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недвижимости (кадастровый номер 14:215:008:192:81:70) площадью 356,7 квадратных метра, с земельным участком (кадастровый номер 14:215:008:192) площадью 320 квадратных метра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Аксу, улица М.О. Ауэзова, дом 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