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317" w14:textId="cdfd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контроля за внешними и внутренними займами квазигосударственного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210. Утратило силу постановлением Правительства Республики Казахстан от 27 июня 2025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мониторинга и контроля за внешними и внутренними займами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за внешними и внутренними займами квазигосударственного сектора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29.11.2024 </w:t>
      </w:r>
      <w:r>
        <w:rPr>
          <w:rFonts w:ascii="Times New Roman"/>
          <w:b w:val="false"/>
          <w:i w:val="false"/>
          <w:color w:val="ff0000"/>
          <w:sz w:val="28"/>
        </w:rPr>
        <w:t>№ 1018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статьей 199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сектора– отношения займа, в которых заимодателем выступает нерезидент Республики Казахстан, а заемщиком – субъект квазигосударственного сектора;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выступает резидент Республики Казахстан, а заемщиком – субъект квазигосударственного сектора;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заем– кредиты, займы, долговые ценные бумаги и иные долговые обязательства, привлекаемые с внутренних и внешних рынков;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− субъект квазигосударственного сектора;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долг – сумма на определенную дату полученных и непогашенных сумм займов заемщика перед нерезидентами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долг – сумма на определенную дату полученных и непогашенных сумм займов заемщика перед резидентами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Заемщики на ежеквартальной основе в срок до 15-го числа месяца, следующего за отчетным периодом, направляют информацию по освоению, погашению и обслуживанию внутренних и внешних займов (включая облигации) субъектов квазигосударственного сектора по формам СБЕ-618 и ОЖЕ-618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по государственному имуществу.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Заемщики на полугодовой основе в срок до 10-го числа второго месяца, следующего за отчетным периодом, направляют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по государственному имуществу.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центральный уполномоченный орган по исполнению бюджета.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53,2 % к валовому внутреннему продукту, в том числе верхний предел долга квазигосударственного сектора составляет не более 21,2 %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75 % от суммы валютных активов Национального фонда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квазигосударственного сектора формируется центральным уполномоченным органом по исполнению бюджета на основе: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20 числа второго месяца после отчетного периода направляет информацию о состоянии долга заемщиков и соблюдении долговых ограничений в Правительство Республики Казахстан и центральный уполномоченный орган по государственному планированию.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СБЕ-618.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1.Заемщик 1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долларов США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Аннулированная сумма займа</w:t>
            </w:r>
          </w:p>
          <w:bookmarkEnd w:id="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на конец отчетного периода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83"/>
    <w:bookmarkStart w:name="z2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4"/>
    <w:bookmarkStart w:name="z2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85"/>
    <w:bookmarkStart w:name="z2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86"/>
    <w:bookmarkStart w:name="z2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 </w:t>
      </w:r>
    </w:p>
    <w:bookmarkEnd w:id="87"/>
    <w:p>
      <w:pPr>
        <w:spacing w:after="0"/>
        <w:ind w:left="0"/>
        <w:jc w:val="both"/>
      </w:pPr>
      <w:bookmarkStart w:name="z285" w:id="88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2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89"/>
    <w:p>
      <w:pPr>
        <w:spacing w:after="0"/>
        <w:ind w:left="0"/>
        <w:jc w:val="both"/>
      </w:pPr>
      <w:bookmarkStart w:name="z287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2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91"/>
    <w:p>
      <w:pPr>
        <w:spacing w:after="0"/>
        <w:ind w:left="0"/>
        <w:jc w:val="both"/>
      </w:pPr>
      <w:bookmarkStart w:name="z289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2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93"/>
    <w:bookmarkStart w:name="z2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9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95"/>
    <w:bookmarkStart w:name="z2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96"/>
    <w:bookmarkStart w:name="z2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97"/>
    <w:bookmarkStart w:name="z2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98"/>
    <w:bookmarkStart w:name="z2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99"/>
    <w:bookmarkStart w:name="z2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00"/>
    <w:bookmarkStart w:name="z2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01"/>
    <w:bookmarkStart w:name="z3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02"/>
    <w:bookmarkStart w:name="z3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03"/>
    <w:bookmarkStart w:name="z3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04"/>
    <w:bookmarkStart w:name="z3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05"/>
    <w:bookmarkStart w:name="z3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106"/>
    <w:bookmarkStart w:name="z3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07"/>
    <w:bookmarkStart w:name="z3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08"/>
    <w:bookmarkStart w:name="z3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должна совпадать с графой 9 за предыдущий отчетный период, за исключением случаев корректировки, предусмотренных в графах 12 и 13);</w:t>
      </w:r>
    </w:p>
    <w:bookmarkEnd w:id="109"/>
    <w:bookmarkStart w:name="z3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110"/>
    <w:bookmarkStart w:name="z3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111"/>
    <w:bookmarkStart w:name="z3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112"/>
    <w:bookmarkStart w:name="z3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113"/>
    <w:bookmarkStart w:name="z3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 графа 9 = графа 4 + графа 6 - графа 8 + графа 12 – графа 13 (сумма долга переносится в графу 4 в следующем отчетном периоде);</w:t>
      </w:r>
    </w:p>
    <w:bookmarkEnd w:id="114"/>
    <w:bookmarkStart w:name="z3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т.п.) за весь период действия займа и за отчетный период;</w:t>
      </w:r>
    </w:p>
    <w:bookmarkEnd w:id="115"/>
    <w:bookmarkStart w:name="z3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116"/>
    <w:bookmarkStart w:name="z3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117"/>
    <w:bookmarkStart w:name="z3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в тысячах единиц, за исключением строк "Всего" и "Итого".</w:t>
      </w:r>
    </w:p>
    <w:bookmarkEnd w:id="118"/>
    <w:bookmarkStart w:name="z3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119"/>
    <w:bookmarkStart w:name="z3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121"/>
    <w:bookmarkStart w:name="z3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22"/>
    <w:bookmarkStart w:name="z3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ОЖЕ-618.</w:t>
      </w:r>
    </w:p>
    <w:bookmarkEnd w:id="123"/>
    <w:bookmarkStart w:name="z3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24"/>
    <w:bookmarkStart w:name="z3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25"/>
    <w:bookmarkStart w:name="z3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26"/>
    <w:bookmarkStart w:name="z3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27"/>
    <w:bookmarkStart w:name="z3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28"/>
    <w:bookmarkStart w:name="z3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30"/>
    <w:bookmarkStart w:name="z3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внутренним займам, тысяч тенге:</w:t>
            </w:r>
          </w:p>
          <w:bookmarkEnd w:id="13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внутренним займам, тысяч долларов США:</w:t>
            </w:r>
          </w:p>
          <w:bookmarkEnd w:id="13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внешним займам, тысяч тенге:</w:t>
            </w:r>
          </w:p>
          <w:bookmarkEnd w:id="14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внешним займам, тысяч долларов США:</w:t>
            </w:r>
          </w:p>
          <w:bookmarkEnd w:id="14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тенге:</w:t>
            </w:r>
          </w:p>
          <w:bookmarkEnd w:id="14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долларов США:</w:t>
            </w:r>
          </w:p>
          <w:bookmarkEnd w:id="14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займа 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освоения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bookmarkStart w:name="z4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единиц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 процентных платежей (единовременная комиссия, комиссия за резервирование, вознаграждение, пеня)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60"/>
    <w:bookmarkStart w:name="z5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1"/>
    <w:bookmarkStart w:name="z5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ЦГО – центральный государственный орган</w:t>
      </w:r>
    </w:p>
    <w:bookmarkEnd w:id="162"/>
    <w:bookmarkStart w:name="z5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63"/>
    <w:bookmarkStart w:name="z5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64"/>
    <w:bookmarkStart w:name="z5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65"/>
    <w:bookmarkStart w:name="z5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Телефон_____________________________ </w:t>
      </w:r>
    </w:p>
    <w:bookmarkEnd w:id="166"/>
    <w:bookmarkStart w:name="z5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почты________________________ </w:t>
      </w:r>
    </w:p>
    <w:bookmarkEnd w:id="167"/>
    <w:bookmarkStart w:name="z5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 </w:t>
      </w:r>
    </w:p>
    <w:bookmarkEnd w:id="168"/>
    <w:bookmarkStart w:name="z5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69"/>
    <w:p>
      <w:pPr>
        <w:spacing w:after="0"/>
        <w:ind w:left="0"/>
        <w:jc w:val="both"/>
      </w:pPr>
      <w:bookmarkStart w:name="z526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______________________________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5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71"/>
    <w:p>
      <w:pPr>
        <w:spacing w:after="0"/>
        <w:ind w:left="0"/>
        <w:jc w:val="both"/>
      </w:pPr>
      <w:bookmarkStart w:name="z528" w:id="17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      ______________________________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5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73"/>
    <w:bookmarkStart w:name="z5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53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75"/>
    <w:bookmarkStart w:name="z5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76"/>
    <w:bookmarkStart w:name="z5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раз в квартал:</w:t>
      </w:r>
    </w:p>
    <w:bookmarkEnd w:id="177"/>
    <w:bookmarkStart w:name="z5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78"/>
    <w:bookmarkStart w:name="z5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79"/>
    <w:bookmarkStart w:name="z5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80"/>
    <w:bookmarkStart w:name="z5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81"/>
    <w:bookmarkStart w:name="z5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82"/>
    <w:bookmarkStart w:name="z5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83"/>
    <w:bookmarkStart w:name="z5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84"/>
    <w:bookmarkStart w:name="z5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85"/>
    <w:bookmarkStart w:name="z5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86"/>
    <w:bookmarkStart w:name="z5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87"/>
    <w:bookmarkStart w:name="z5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88"/>
    <w:bookmarkStart w:name="z5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89"/>
    <w:bookmarkStart w:name="z5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90"/>
    <w:bookmarkStart w:name="z5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91"/>
    <w:bookmarkStart w:name="z5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должна совпадать с графой 14 за предыдущий отчетный период, за исключением случаев корректировки, предусмотренных в графах 17 и 18);</w:t>
      </w:r>
    </w:p>
    <w:bookmarkEnd w:id="192"/>
    <w:bookmarkStart w:name="z5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93"/>
    <w:bookmarkStart w:name="z5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94"/>
    <w:bookmarkStart w:name="z5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20;</w:t>
      </w:r>
    </w:p>
    <w:bookmarkEnd w:id="195"/>
    <w:bookmarkStart w:name="z5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96"/>
    <w:bookmarkStart w:name="z5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97"/>
    <w:bookmarkStart w:name="z5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98"/>
    <w:bookmarkStart w:name="z5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99"/>
    <w:bookmarkStart w:name="z5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200"/>
    <w:bookmarkStart w:name="z5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201"/>
    <w:bookmarkStart w:name="z5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указывается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т.п.). </w:t>
      </w:r>
    </w:p>
    <w:bookmarkEnd w:id="202"/>
    <w:bookmarkStart w:name="z5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203"/>
    <w:bookmarkStart w:name="z5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04"/>
    <w:bookmarkStart w:name="z5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206"/>
    <w:bookmarkStart w:name="z5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207"/>
    <w:bookmarkStart w:name="z5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КСЕ-618.</w:t>
      </w:r>
    </w:p>
    <w:bookmarkEnd w:id="208"/>
    <w:bookmarkStart w:name="z5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209"/>
    <w:bookmarkStart w:name="z5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20___г.</w:t>
      </w:r>
    </w:p>
    <w:bookmarkEnd w:id="210"/>
    <w:bookmarkStart w:name="z5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211"/>
    <w:bookmarkStart w:name="z5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212"/>
    <w:bookmarkStart w:name="z5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213"/>
    <w:bookmarkStart w:name="z5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215"/>
    <w:bookmarkStart w:name="z5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</w:p>
          <w:bookmarkEnd w:id="24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долларов США</w:t>
            </w:r>
          </w:p>
          <w:bookmarkEnd w:id="24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на конец текущего года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планируемый год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займов, в том числе планируемых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 планируемый год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займов, в том числе планируемых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63"/>
    <w:bookmarkStart w:name="z9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4"/>
    <w:bookmarkStart w:name="z9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265"/>
    <w:bookmarkStart w:name="z9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266"/>
    <w:bookmarkStart w:name="z9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267"/>
    <w:bookmarkStart w:name="z9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 </w:t>
      </w:r>
    </w:p>
    <w:bookmarkEnd w:id="268"/>
    <w:p>
      <w:pPr>
        <w:spacing w:after="0"/>
        <w:ind w:left="0"/>
        <w:jc w:val="both"/>
      </w:pPr>
      <w:bookmarkStart w:name="z929" w:id="269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93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270"/>
    <w:p>
      <w:pPr>
        <w:spacing w:after="0"/>
        <w:ind w:left="0"/>
        <w:jc w:val="both"/>
      </w:pPr>
      <w:bookmarkStart w:name="z931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9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272"/>
    <w:p>
      <w:pPr>
        <w:spacing w:after="0"/>
        <w:ind w:left="0"/>
        <w:jc w:val="both"/>
      </w:pPr>
      <w:bookmarkStart w:name="z933" w:id="27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</w:t>
      </w:r>
    </w:p>
    <w:bookmarkStart w:name="z9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74"/>
    <w:bookmarkStart w:name="z9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93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276"/>
    <w:bookmarkStart w:name="z9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277"/>
    <w:bookmarkStart w:name="z9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раз в полугодие: </w:t>
      </w:r>
    </w:p>
    <w:bookmarkEnd w:id="278"/>
    <w:bookmarkStart w:name="z9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279"/>
    <w:bookmarkStart w:name="z9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280"/>
    <w:bookmarkStart w:name="z9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281"/>
    <w:bookmarkStart w:name="z9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282"/>
    <w:bookmarkStart w:name="z9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283"/>
    <w:bookmarkStart w:name="z9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284"/>
    <w:bookmarkStart w:name="z9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начало отчетного периода;</w:t>
      </w:r>
    </w:p>
    <w:bookmarkEnd w:id="285"/>
    <w:bookmarkStart w:name="z9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286"/>
    <w:bookmarkStart w:name="z9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 переносятся в графу 4);</w:t>
      </w:r>
    </w:p>
    <w:bookmarkEnd w:id="287"/>
    <w:bookmarkStart w:name="z9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288"/>
    <w:bookmarkStart w:name="z9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289"/>
    <w:bookmarkStart w:name="z9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290"/>
    <w:bookmarkStart w:name="z95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США.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91"/>
    <w:bookmarkStart w:name="z95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