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44d0e" w14:textId="d444d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апреля 2018 года № 200.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изменения, которые вносятся в некоторые решения Правительства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2018 года № 200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июля 2008 года № 693 "О создании специализированной организации по вопросам концессии" (САПП Республики Казахстан, 2008 г., № 33, ст. 343):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2014 года № 1011 "Вопросы Министерства национальной экономики Республики Казахстан" (САПП Республики Казахстан, 2014 г., № 59-60, ст. 555):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национальной экономики Республики Казахстан, утвержденном указанным постановлением: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104) исключить;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130), 339-12), 339-13) и 339-16) 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"130) подготовка заключения на бизнес-план к проекту государственно-частного партнерства на основании экспертизы Центра развития государственно-частного партнерства;";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"339-12) привлечение Центра развития государственно-частного партнерства для проведения оценки реализации проектов государственно-частного партнерства, экспертиз бизнес-плана к проекту государственно-частного партнерства при прямых переговорах по определению частного партнера, конкурсной документации проекта государственно-частного партнерства, в том числе при внесении в них соответствующих изменений и (или) дополнений;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339-13) согласование конкурсной документации проекта государственно-частного партнерства по республиканским проектам государственно-частного партнерства, в том числе при внесении в нее соответствующих изменений и (или) дополнений;";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"339-16) согласование типовой конкурсной документации проекта государственно-частного партнерства и типовых договоров государственно-частного партнерства по способам осуществления государственно-частного партнерства в отдельных отраслях (сферах) экономики;";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125)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"125) согласование конкурсной документации концессионных проектов и договоров концессии, в том числе при внесении в них изменений и дополнений, за исключением случаев, установленных подпунктом 3-3)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концессиях";".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14.07.2023 </w:t>
      </w:r>
      <w:r>
        <w:rPr>
          <w:rFonts w:ascii="Times New Roman"/>
          <w:b w:val="false"/>
          <w:i w:val="false"/>
          <w:color w:val="000000"/>
          <w:sz w:val="28"/>
        </w:rPr>
        <w:t>№ 584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21.06.2023 </w:t>
      </w:r>
      <w:r>
        <w:rPr>
          <w:rFonts w:ascii="Times New Roman"/>
          <w:b w:val="false"/>
          <w:i w:val="false"/>
          <w:color w:val="000000"/>
          <w:sz w:val="28"/>
        </w:rPr>
        <w:t>№ 492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2018 года № 200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утратило силу постановлением Правительства РК от 21.06.2023 </w:t>
      </w:r>
      <w:r>
        <w:rPr>
          <w:rFonts w:ascii="Times New Roman"/>
          <w:b w:val="false"/>
          <w:i w:val="false"/>
          <w:color w:val="ff0000"/>
          <w:sz w:val="28"/>
        </w:rPr>
        <w:t>№ 492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