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5992" w14:textId="9235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2018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11-2,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028"/>
        <w:gridCol w:w="6631"/>
        <w:gridCol w:w="268"/>
        <w:gridCol w:w="1193"/>
        <w:gridCol w:w="1675"/>
        <w:gridCol w:w="90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</w:t>
            </w:r>
          </w:p>
          <w:bookmarkEnd w:id="5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 для организации "экстренной службы 111" при Уполномоченном по правам ребенка в Республике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круглосуточного приема и обработки входящих обращений граждан республики с различных источников, а также исходящий обзвон, настройка IVR, отработка маршрута, интеграция и подготовка информационной системы, сценариев разговора, аудиозаписей по проекту, прием звонков со всех зон нумерации и на сетях сотовой связи Республики Казахстан, доступность системы 24 часа, 7 дней в неделю, для организации "экстренной службы 111" при Уполномоченном по правам ребенка в Республике Казахстан, по всем вопросам, связанным с обращениями, касающимися нарушений прав, свобод и законных интересов ребенка, и жалобами на решения или действия (бездействие) государственных центральных и местных исполнительных органов и организаций, предприятий, их должностных лиц, нарушающих права, свободы и законные интересы ребенка; оказание содействия беспрепятственной реализации и восстановлению нарушенных прав, свобод и законных интересов ребенка.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"KT Cloud Lab"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17-2,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15"/>
        <w:gridCol w:w="2685"/>
        <w:gridCol w:w="783"/>
        <w:gridCol w:w="972"/>
        <w:gridCol w:w="3812"/>
        <w:gridCol w:w="1375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  <w:bookmarkEnd w:id="8"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 Национального доклада о состоянии и развитии системы образования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 обработка статистических данных и информационных материалов в области образовательной политики. Проведение рейтинга регионов по показателям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населения, государственных органов, международных организаций объективной и достоверной информацией о состоянии и развитии образования в Республике Казахстан.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 102 "Методологическое обеспечение в сфере среднего образования"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18-3,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31"/>
        <w:gridCol w:w="6229"/>
        <w:gridCol w:w="455"/>
        <w:gridCol w:w="772"/>
        <w:gridCol w:w="2561"/>
        <w:gridCol w:w="937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</w:t>
            </w:r>
          </w:p>
          <w:bookmarkEnd w:id="1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Летней спартакиады школьников и учащейся молодежи по различным видам спорта в городах Республики Казахстан. Организация и проведение мероприятий дополнительного развития детей и юношества республиканского значения по различным видам спорта. Формирование интеллектуально, физически, духовно развитого и успешного гражданина. Формирование у школьников и учащейся молодежи духовно-нравственных ценностей Общенациональной патриотической идеи "Мәңгілік Ел" и культуры здорового образа жизни, а также навыков стабилизировать эмоции, владеть своим телом, развивать физические, умственные и творческие способности, нравственные качества.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 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26-2, 26-3, 26-4, 26-5, 26-6, 26-7, 26-8, 26-9,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398"/>
        <w:gridCol w:w="7494"/>
        <w:gridCol w:w="227"/>
        <w:gridCol w:w="325"/>
        <w:gridCol w:w="1351"/>
        <w:gridCol w:w="90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  <w:bookmarkEnd w:id="1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образовательных программ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на основе международного опыта, в том числе международных стандартов WorldSkills по специальностям с последующим внедрением их в систему технического и профессионального, послесреднего образования Республики Казахстан.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</w:t>
            </w:r>
          </w:p>
          <w:bookmarkEnd w:id="1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актуализации типовых учебных планов и программ по специальностям технического и профессионального, послесреднего образования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действующих типовых учебных планов по специальностям технического и профессионального образования посредством приведения содержания образования современным требованиям работодателей с целью устранения разрыва между спросом и предложением в квалифицированных кадрах на рынке труда. Обновленные учебные планы и программы позволят сформировать профессиональные компетенции, необходимые для конкретного рабочего места, на основе модульного обучения с использованием прогрессивных технологий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обновленные типовые учебные планы способствуют реализации проекта "Бесплатное профессионально-техническое образование для всех".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</w:t>
            </w:r>
          </w:p>
          <w:bookmarkEnd w:id="1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конкурсов профмастерства на международном уровне с учетом требований организации WorldSkills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Europe в г. Будапеште (Венгрия), WorldSkills Russia в г. Москве (Российская Федерация), оплата ежегодных членских взносов в международные ассоциации WorldSkills International и WorldSkills Europe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</w:t>
            </w:r>
          </w:p>
          <w:bookmarkEnd w:id="1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"Туринский процесс в Казахстане"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12-ти региональных и годового отчетов с включением обязательных индикаторов, предложенных Европейским фондом образования.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</w:t>
            </w:r>
          </w:p>
          <w:bookmarkEnd w:id="1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типовых учебных программ и планов по прикладному бакалавриату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5-го уровня Национальной рамки квалификаций Республики Казахстан с учетом потребности экономики Республики Казахстан.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26-7</w:t>
            </w:r>
          </w:p>
          <w:bookmarkEnd w:id="1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специальных учебных программ по специальностям техническо го и профессионального, послесреднего образования для лиц с особыми образовательными потребностями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специальных учебных программ по специальностям технического и профессионального, послесреднего образования для лиц с особыми образовательными потребностями в целях обеспечения учебных заведений технического и профессионального, послесреднего образования, осуществляющих подготовку специалистов из лиц с особыми образовательными потребностями.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26-8</w:t>
            </w:r>
          </w:p>
          <w:bookmarkEnd w:id="2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профессионального, послесреднего образования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учебных пособий по актуализированным типовым учебным планам и программам с целью пополнения библиотечного фонда учебных заведений технического и профессионального, послесреднего образования.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26-9</w:t>
            </w:r>
          </w:p>
          <w:bookmarkEnd w:id="2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отечественными и иностранными специалистами по педагогическим специальностям на основе лучших международных стандартов в области менеджмента и сфере подготовки кадров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тренингов по обучению отечественными и иностранными специалистами по педагогическим специальностям на основе международных стандартов в области менеджмента и сфере подготовки кадров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 100 "Подготовка специалистов с высшим, послевузовским образованием и оказание социальной поддержки обучающимся"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35-7,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590"/>
        <w:gridCol w:w="3457"/>
        <w:gridCol w:w="714"/>
        <w:gridCol w:w="742"/>
        <w:gridCol w:w="2365"/>
        <w:gridCol w:w="146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</w:t>
            </w:r>
          </w:p>
          <w:bookmarkEnd w:id="24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профессорско-преподавательского состава вузов в целях перехода к единому унифицированному алфавиту казахского языка, основанному на латинской графике.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профессорско-преподавательского состава на основе международного опыта по переходу к латинице с применением современных технологий обучения и подходов внедрения нового алфавита казахского языка, основанного на латинской графике.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"Повышение квалификации и переподготовка кадров государственных организаций высшего и послевузовского образования"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