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8066" w14:textId="3ff8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Китайской Народной Республики об освобождении от налогообложения отдельных видов дохода Китайско-Казахстанского Фонда сотрудничества производственных мощностей, осуществляющего прямые инвестиции в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2018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Китайской Народной Республики об освобождении от налогообложения отдельных видов дохода Китайско-Казахстанского Фонда сотрудничества производственных мощностей, осуществляющего прямые инвестиции в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ратификации Соглашения между Правительством Республики Казахстан и Правительством Китайской Народной Республики об освобождении от налогообложения отдельных видов дохода Китайско-Казахстанского Фонда сотрудничества производственных мощностей, осуществляющего прямые инвестиции в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Китайской Народной Республики об освобождении от налогообложения отдельных видов дохода Китайско-Казахстанского Фонда сотрудничества производственных мощностей, осуществляющего прямые инвестиции в Казахстан, совершенное 8 июня 2017 года в Астане.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