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bfbe" w14:textId="af1b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исполнения обязательства в натуральной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2018 года № 183.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772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773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обязательства в натуральной форме.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2017 года № 68 "Об утверждении Правил исполнения обязательства в натуральной форме" (САПП Республики Казахстан, 2017 г., № 5, ст. 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183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исполнения обязательства в натуральной форме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исполнения обязательства в натуральной форме (далее – Правила) устанавливают порядок определения объема, исчисления его в денежном выражении, а также реализации полезных ископаемых, в том числе добытых с даты начала коммерческой добычи по соглашениям (контрактам) о разделе продукции, передаваемых недропользователем в счет исполнения налогового обязательства в натуральной форме по: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доле Республики Казахстан по разделу продукции;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роялти;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рентному налогу на экспорт;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налогу на добычу полезных ископаемых.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 – лицо, уполномоченное получателем от имени государства на осуществление реализации полезных ископаемых;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полезные ископаемые, передаваемые недропользователем в натуральной форме в счет исполнения налоговых обязательств (далее – полезные ископаемые), – нефть, сера, передаваемые недропользователем в натуральной форме в счет исполнения налоговых обязательств;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доставки – место передачи права распоряжения на полезные ископаемые от недропользователя получателю от имени государства;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получатель от имени государства – юридическое лицо, определенное Правительством Республики Казахстан, действующее от имени государства в качестве получателя полезных ископаемых, передаваемых в натуральной форме недропользователем в счет исполнения налогового обязательства, предусмотренного налоговым законодательством Республики Казахстан и (или) соглашениями (контрактами) о разделе продукции, контрактом на недропользование, утвержденным Президентом Республики Казахстан,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(далее – Налоговый кодекс);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получателя от имени государства или агента – определенные настоящими Правилами, обоснованные и подтвержденные документально и (или) официально признанными источниками информации расходы, необходимые для доставки и реализации полезных ископаемых;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пункт сбыта – место, в котором переходит право собственности или риск убытков на полезные ископаемые от получателя от имени государства или агента к покупателю;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средневзвешенная цена реализации – средневзвешенная цена реализации единицы объема полезных ископаемых за налоговый период,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которого производится передача полезных ископаемых, определяемая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условная цена полезных ископаемых – цена единицы объема полезных ископаемых, используемая для определения денежного выражения объемов полезных ископаемых, передаваемых недропользователем Республике Казахстан в счет исполнения обязательств в натуральной форме;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расходы по транспортировке – расходы по транспортировке единицы объема полезных ископаемых от устья скважины (если иное не предусмотрено соглашениями (контрактами) по разделу продукции и контрактами на недропользование,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 до пункта продажи (отгрузки), определяемые в соответствии с пунктом 23 настоящих Правил, включающие в себя оплату транспортного тарифа при транспортировке по железной дороге, магистральному трубопроводу и (или) морским путем, расходы по сливу и наливу (для жидких веществ), расходы по погрузке и разгрузке (для твердых веществ), арендную плату использованных железнодорожных цистерн, таможенные выплаты, технологические транспортные потери груза, расходы по хранению и страхованию в пути, расходы по оплате простоя железнодорожных цистерн, связанные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транспортировкой по железной дороге, и демереджу, связанные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транспортировкой морским путем и не включенные в дифференциал, расходы на финансирование и банковское обслуживание, непосредственно связанные с транспортировкой, расходы по проведению инспекции по контролю количества и качества груза и другие расходы, непосредственно связанные </w:t>
      </w:r>
      <w:r>
        <w:rPr>
          <w:rFonts w:ascii="Times New Roman"/>
          <w:b w:val="false"/>
          <w:i w:val="false"/>
          <w:color w:val="000000"/>
          <w:sz w:val="28"/>
        </w:rPr>
        <w:t>с транспортировкой.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указанные в настоящих Правилах величины рассчитываются за налоговый период,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каждого вида налога, в отношении которого производится передача полезных ископаемых.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Правоотношения, регулируемые настоящими Правилами, основываются на принципах налогообложения, предусмотренных в Налоговом кодексе.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Исполнение обязательств по доле Республики Казахстан по разделу продукции и роялти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налогового администрирования денежное выражение объема полезных ископаемых, передаваемых недропользователем в счет уплаты доли Республики Казахстан по разделу продукции и роялти, определяется как произведение объема полезных ископаемых, подлежащих передаче в счет уплаты доли Республики Казахстан по разделу продукции и роялти, и условной цены, предусмотренной настоящим пунктом.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объема полезных ископаемых, передаваемых в счет уплаты доли Республики Казахстан по разделу продукции и роялти получателю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имени государства, осуществляется с учетом условий соглашений (контрактов) по разделу продукции и контрактов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доле Республики Казахстан по разделу продукции – как объем полезных ископаемых, подлежащих разделу, за вычетом объема полезных ископаемых, причитающихся недропользователю;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роялти – как произведение объема добытых полезных ископаемых и установленной ставки роялти.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(увеличение) объема полезных ископаемых, подлежащих передаче за налоговый период, не допускается.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цена рассчитывается недропользователем в соответствии с положениями соглашений (контрактов) по разделу продукции и контрактов на недропользование, указанных в статье 722 Налогового кодекса, во исполнение которых производится исполнение обязательств в натуральной форме, и применяется в виде единой условной цены по такому соглашению (контракту) в разрезе каждого передаваемого полезного ископаемого.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соглашениях (контрактах) по разделу продукции и контрактах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порядка определения условной цены, такая условная цена определяется как среднеарифметическая цена: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нефти – по котировальному периоду во временном промежутке: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реализации морским транспортом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магистральным трубопроводным транспортом и иными видами транспорта, за исключением реализации морским транспортом, с первого по последнее число месяца перехода права собственности покупателю на товар;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сере – исходя из среднемесячных цен на внутреннем рынке и при экспорте из источника информации, в соответствии с законодательством Республики Казахстан о трансфертном ценообразовании.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положениями соглашений (контрактов) по разделу продукции и контрактов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получатель от имени государства обеспечивает своевременность и полноту получения в пункте доставки полезных ископаемых от недропользователя в счет исполнения обязательства в натуральной форме в соответствующем налоговом периоде в объеме, равном объему, передаваемому недропользователем в счет исполнения обязательства в натуральной форме за такой налоговый период.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получатель от имени государства не может обеспечить получение соответствующих полезных ископаемых в полном объеме за такой налоговый период, недропользователь в течение пяти рабочих дней с момента выявления письменно уведомляет органы государственных доходов о неспособности получателя от имени государства принять объем таких полезных ископаемых, подлежащих передаче недропользователем.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государственных доходов после получения уведомления, указанного в части второй настоящего пункта, в течение пяти рабочих дней направляют письменный запрос получателю от имени государства о представлении пояснений о неспособности обеспечения полноты получения полезных ископаемых.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от имени государства в течение пяти рабочих дней с момента получения запроса органов государственных доходов направляет письменный ответ с пояснениями о неспособности обеспечения полноты получения полезных ископаемых с приложением подтверждающих документов.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в срок не позднее 5 числа второго месяца, следующего за отчетным кварталом, официальным письмом уведомляет получателя от имени государства по каждому виду полезного ископаемого об объеме, подлежащем передаче, фактически переданном объеме и условной цене.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уплата пени и штрафов, связанных с исполнением обязательства в натуральной форме, производится в денежной форме.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Выбор покупателя полезных ископаемых осуществляется получателем от имени государства на конкурсной основе, за исключением случаев реализации газа национальному оператору в соответствии с законодательством Республики Казахстан о газе и газоснабжении.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Полезные ископаемые, получаемые в счет исполнения недропользователем обязательства в натуральной форме, реализуются в срок не более 90 календарных дней со дня подписания на пункте доставки документа, подтверждающего прием-передачу суточного объема таких полезных ископаемых, за исключением полезных ископаемых, срок для реализации которых требует более длительного времени ввиду технологических особенностей процесса транспортировки полезного ископаемого.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Реализация полезных ископаемых, полученных в счет исполнения недропользователем обязательства в натуральной форме, осуществляется через агента только по согласованию с уполномоченным органом в области нефти и газа при наличии соответствующего договора поручения, заключенного с получателем от имени государства.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Цена реализации полезных ископаемых должна соответствовать требованиям законодательства Республики Казахстан о трансфертном ценообразовании.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Реализация нерезидентам и резидентам полезных ископаемых, полученных от недропользователя в счет исполнения обязательства в натуральной форме, получателем от имени государства и (или) агентом осуществляется в валюте, предусмотренной для расчетов налоговых выплат соответствующими соглашениями (контрактами) по разделу продукции и контрактами на недропользование,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курс обмена валют по операциям, связанным с реализацией полезных ископаемых, передаваемых недропользователем в счет исполнения налогового обязательства в натуральной форме, определяется в соответствии с требованиями налогового законодательства Республики Казахстан.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Расчет цены реализации за единицу полезных ископаемых, полученных в счет исполнения недропользователем обязательства в натуральной форме, производится за налоговый период, определенный Налоговым кодексом, по каждому виду полезного ископаемого в разрезе каждой реализации по следующей формуле: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Цед.= (S1 + S2+…+ Sn)/(V1+V2+…Vn),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S1, S2, …, Sn – полученные деньги от реализации отдельного полезного ископаемого в соответствующем пункте сбыта;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V1, V2, …, Vn – объем фактически реализованного каждого вида полезного ископаемого в соответствующем пункте сбыта, за который поступили деньги.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Объем полезных ископаемых, подлежащих реализации, определяется как объем полезных ископаемых, полученных от недропользователя,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 потерь, возникших при их транспортировке, хранении и реализации от пункта доставки до пункта сбыта, а именно: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нормированные потери в результате естественной убыли;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аварийные потери;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потери, вызванные форс-мажорными обстоятельствами;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неидентифицируемые потери;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нефти, необходимой для заполнения трубопроводов, в соответствии с требованиями транспортной организации (далее –технологическая нефть).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технологической нефти должна отражаться в том налоговом периоде, в котором произведена ее фактическая реализация.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Документами, подтверждающими объемы вышеуказанных потерь и технологической нефти, являются документы, представленные соответствующими транспортными организациями, а в случае реализации через агента также расчетные таблицы, заверенные агентом.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объемом фактически реализованных полезных ископаемых является объем полезных ископаемых, за который поступили деньги на счет получателя от имени государства в отчетном налоговом периоде.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документами о поступлении денег за объем фактически реализованных полезных ископаемых являются документы, подтверждающие поступление денег на счет получателя от имени государства, или уведомление банка о поступлении денег на имя получателя от имени государства, в зависимости от того, какое из указанных событий произойдет ранее.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объемами, указанными в приемо-сдаточных документах транспортной организации в порту отгрузки, и объемами, указанными в товарораспорядительных документах грузоперевозчика (коносаменте), по причине различного подхода в арифметическом округлении объемов, для определения объемов фактически реализованных полезных ископаемых будут использоваться объемы, указанные в приемо-сдаточных документах транспортной организации.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единиц измерения из барреля в метрическую тонну осуществляется на основании данных прибора учета в пункте сбыта. При этом коэффициенты баррелизации устанавливаются с учетом фактической плотности и температуры экспортируемой сырой нефти, приведенных к стандартным условиям измерения в соответствии со стандартом, применяемым на пункте сбыта.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отношении объема полезных ископаемых, реализованных в четвертом квартале, по которому поступили деньги в последующих налоговых периодах, и объема полезных ископаемых, полученных в предыдущие налоговые периоды и реализованных в первом квартале следующего календарного года, исполнение налогового обязательства осуществляется за четвертый квартал предыдущего календарного года.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от имени государства в порядке и сроки, установленные налоговым законодательством Республики Казахстан, перечисляет в бюджет в счет уплаты обязательств по объему полезных ископаемых, реализованных в четвертом квартале, по которому поступили деньги в последующие налоговые периоды, и объему полезных ископаемых, полученных в предыдущие налоговые периоды и реализованных в первом квартале следующего календарного года, сумму денег, определенную по следующей формуле: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∑налога= S – ТР,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налога – сумма налога, подлежащая перечислению (уплате) в бюджет в счет уплаты обязательств по доле Республики Казахстан (роялти);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выручка от реализованного в четвертом квартале объема полезных ископаемых в соответствующем пункте сбыта, по которому поступили деньги в последующих налоговых периодах, и реализованного в первом квартале объема полезных ископаемых, полученного за предыдущие налоговые периоды;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общая сумма расходов получателя от имени государства или агента, понесенных при транспортировке, хранении и реализации объемов полезных ископаемых в четвертом квартале, по которым поступили деньги в последующих налоговых периодах, и объема полезных ископаемых, полученных в предыдущие налоговые периоды и реализованных в первом квартале следующего календарного года.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Деньги, поступившие от реализованных полезных ископаемых, не подлежат использованию в коммерческих целях.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исключением случаев, указанных в пункте 14 настоящих Правил, получатель от имени государства в порядке и сроки, установленные налоговым законодательством Республики Казахстан, перечисляет в бюджет в счет уплаты обязательств по доле Республики Казахстан (роялти) сумму денег, определенную по следующей формуле: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∑налога= S – ТР,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налога – сумма налога, подлежащая перечислению (уплате) в бюджет в счет уплаты обязательств по доле Республики Казахстан (роялти);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сумма денег, полученная от объема фактически реализованных полезных ископаемых в соответствующем пункте сбыта за отчетный налоговый период;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общая сумма расходов получателя от имени государства или агента, понесенных при транспортировке, хранении и реализации полезных ископаемых, полученных в счет исполнения недропользователем обязательства в натуральной форме.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расходам получателя от имени государства или агента, понесенным ими при транспортировке, хранении и реализации полезных ископаемых, полученных в счет исполнения недропользователем обязательства в натуральной форме, относятся обоснованные (свидетельство обязанности совершать оплату нижеуказанных расходов) и документально (оригиналами первичных документов или заверенными копиями) подтвержденные расходы по каждому виду: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комиссионным вознаграждениям торгового брокера, владельца терминала, либо компенсация за выполнение ими торгово-посреднических функций;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авансовые платежи по транспортировке по нефтепроводной и железнодорожной системам, в том числе покрытие изменений в тарифах;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транспортировке по нефтепроводной и железнодорожной системам, в том числе покрытие изменений в тарифах, за исключением ранее учтенных в расходах авансовых платежей по данному виду;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оформлению грузовых документов, включая расходы по таможенному оформлению полезных ископаемых на экспорт по пути следования полезных ископаемых до пункта сбыта;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хранению полезных ископаемых в резервуарах и складах транспортной компании;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расходы, связанные с погрузкой-разгрузкой полезных ископаемых, включая расходы по приему, перекачке, перевалке, сливу, наливу, хранению, смешению;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расходы третьих сторон (поставщиков услуг), оплаченные при транспортировке и (или) сбыте, включая складские расходы, расходы, понесенные в связи с доставкой грузовых документов на суда, оплату услуг грузового инспектора;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обеспечение взаиморасчетов по банку качества Каспийского трубопровода в последующие периоды;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платежи по банку качества Каспийского трубопровода;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авансовые платежи по страхованию полезных ископаемых;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по страхованию полезных ископаемых, за исключением ранее учтенных в расходах авансовых платежей по данному виду расходов;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расходы по транспортно-экспедиторским услугам;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стоимость банковских услуг, вознаграждение покупателя за ранний платеж, расходы по конвертации денежных средств, курсовые разницы, в том числе возникающие при обмене валюты в другие иностранные валюты по рыночному курсу и фактическому курсу сделки обмена валюты в один и тот же день, расходы по аккредитивам;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расходы по сверхнормативному простою танкера, буксировке и пилотажу при прохождении турецких проливов по договорам купли-продажи нефти, заключенным до введения в действие настоящих Правил;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расходы по перемещению между причалами в порту погрузки по причинам, зависящим от получателя от имени государства или агента, а также сверхнормативный простой танкеров в порту погрузки;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авансовые платежи по налогам, экологическим платежам, таможенным платежам, таможенным пошлинам и сборам, другим обязательным платежам в бюджет, связанным с транспортировкой и реализацией полезных ископаемых и являющимся непосредственным обязательством получателя от имени государства или агента, за исключением налогов, уплаченных при неисполнении налоговым агентом обязательств по удержанию таких налогов;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расходы по налогам, экологическим платежам, таможенным платежам, таможенным пошлинам и сборам, другим обязательным платежам в бюджет, связанным с транспортировкой и реализацией полезных ископаемых и являющимся непосредственным обязательством получателя от имени государства или агента, за исключением налогов, уплаченных при неисполнении налоговым агентом обязательств по удержанию таких налогов, за исключением ранее учтенных в расходах авансовых платежей по данному виду расходов;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авансовые платежи по сервисным соглашениям, связанным с управлением и координированием выборки и поставок для транспортировки и реализации полезных ископаемых;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расходы по сервисным соглашениям, связанным с управлением и координированием выборки и поставок для целей транспортировки и реализации полезных ископаемых, за исключением ранее учтенных в расходах авансовых платежей по данному виду расходов;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расходы на юридические, нотариальные услуги и судебно-арбитражные издержки, услуги по экспертизам, почтово-курьерские услуги;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расходы по аренде, герметизации, парковке полувагонов, мобилизации и демобилизации вагонов, передвижению полувагонов на (из) пункт(а) обслуживания, очистке и подготовке вагонов, покрытию полувагонов антикоррозийным покрытием, маркированию, аренде железнодорожных путей и мест хранения и складирования вагонов, обслуживанию магистральных железнодорожных сетей и объектов инфраструктуры, обслуживанию на маршрутных путях (для обеспечения нужного движения), получению особых условий для транспортировки в полувагонах, комиссии за организацию транспортировки, маневровым работам на станции отправки и станции назначения, подаче-уборке вагонов со станции назначения к терминалу разгрузки, услугам терминала, сопровождению груза, снятию покрытия с вагонов, на приобретение вагонных вкладышей и средств маркировки вагонов.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 исключением случаев, указанных в пункте 19 настоящих Правил, расходы получателя от имени государства или агента, понесенные при транспортировке, хранении и реализации полезных ископаемых, полученных в счет исполнения недропользователем обязательства в натуральной форме,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признаются по методу начисления.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Расходы получателя от имени государства или агента, понесенные при транспортировке, хранении и реализации в первом квартале объемов полезных ископаемых, полученных в четвертом квартале предыдущего календарного года в счет исполнения недропользователем обязательства в натуральной форме, предусмотренные в пункте 17 настоящих Правил, признаются в четвертом квартале предыдущего года.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За исключением случаев, указанных в пункте 21 настоящих Правил, обеспечение взаиморасчетов по банку качества Каспийского трубопровода, а так же авансовые платежи, указанные в пункте 17 настоящих Правил, признаются расходами в момент их уплаты.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Обеспечение взаиморасчетов по банку качества Каспийского трубопровода в последующие периоды, а также авансовые платежи, указанные в пункте 17 настоящих Правил, по объемам, полученным в четвертом квартале предыдущего календарного года и реализованным в первом квартале, признаются в четвертом квартале предыдущего налогового периода.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реализации полезных ископаемых через агента, в случае, если документы, подтверждающие расходы, выставляются поставщиком услуг на имя агента без выделения стоимости услуг, относящихся к объемам полезных ископаемых получателя от имени государства, переданных в счет исполнения обязательств по уплате доли Республики Казахстан, такие расходы распределяются агентом пропорционально соответствующим долям в объемах реализованных полезных ископаемых. Данные расходы передаются агентом получателю от имени государства в виде расчетных таблиц, при этом подтверждающими документами являются расчетные таблицы и копии документов, заверенные агентом.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получателем от имени государства или агентом объемов полезных ископаемых, полученных в разных налоговых периодах, такие расходы распределяются получателем от имени государства на налоговые периоды пропорционально соответствующим объемам полезных ископаемых, полученных в таких налоговых периодах. 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Исполнение обязательства в натуральной форме по рентному налогу на экспорт и налогу на добычу полезных ископаемых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Цена единицы объема полезного ископаемого, передаваемого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ископаемых, определяется по следующей формуле: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= Цсрвзв. – ТРсрвзв. – Speнт.,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Цсрвзв. – средневзвешенная цена реализации единицы объема полезных ископаемых, которая определяется по следующей формуле: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Цсрвзв. = Speaл. / Vобщ.,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Speaл. – общий доход от реализации данного вида полезных ископаемых по всем направлениям за налоговый период, в отношении которого производится передача полезного ископаемого;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ТРсрвзв. – средневзвешенные расходы по транспортировке единицы объема полезных ископаемых, которые определяются по следующей формуле: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ТРсрвзв. = ТР / Vобщ.,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общая сумма расходов по транспортировке данного вида полезных ископаемых, реализованных за налоговый период, в отношении которого производится передача полезного ископаемого;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Speнт. – сумма рентного налога на экспорт на единицу объема полезных ископаемых, которая определяется по следующей формуле: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Speнт. = S / Vобщ.,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сумма рентного налога на экспорт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полезного ископаемого;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 – физический объем реализованных полезных ископаемых данного вида за налоговый период, в отношении которого производится передача полезных ископаемых.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Реализация полезных ископаемых, передаваемых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ископаемых,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положений дополнительного соглашения к контракту на недропользование, заключаемого в соответствии с законодательством Республики Казахстан в области недр и недропользования, предусматривающего пункт, условия и сроки поставки объемов полезных ископаемых в виде налога на добычу полезных ископаемых, рентного налога на экспорт, передаваемых налогоплательщиком Республике Казахстан в натуральной форме.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Определение объема полезных ископаемых, передаваемых в счет уплаты рентного налога на экспорт, производится исходя из суммы налога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и расчетной цены единицы объема полезных ископаемых по следующей формуле: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Vрент. = Speнт. / Ц(уст.),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Vрент. – объем полезных ископаемых, подлежащих передаче налогоплательщиком получателю от имени государства в счет уплаты рентного налога на экспорт в натуральной форме;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Speнт. – сумма рентного налога на экспорт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полезных ископаемых;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Определение объема полезных ископаемых, передаваемых в счет уплаты налога на добычу полезных ископаемых, производится исходя из суммы налога в денежном выражении, исчисленного в соответствии  со </w:t>
      </w:r>
      <w:r>
        <w:rPr>
          <w:rFonts w:ascii="Times New Roman"/>
          <w:b w:val="false"/>
          <w:i w:val="false"/>
          <w:color w:val="000000"/>
          <w:sz w:val="28"/>
        </w:rPr>
        <w:t>статьей 742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и расчетной цены единицы объема полезных ископаемых по следующей формуле: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Vндпи = Sндпи / Ц(уст.),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Vндпи – объем полезных ископаемых, подлежащий передаче налогоплательщиком получателю в счет уплаты налога на добычу полезных ископаемых в натуральной форме;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Sндпи – сумма налога на добычу полезных ископаемых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полезных ископаемых;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