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c98f" w14:textId="f2fc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2018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государственного учреждения "Прокуратура Жамбылской области" в коммунальную собственность акимата Жамбылской области здание спортивного комплекса, общей площадью 2707,6 квадратных метра, площадью земельного участка 0,19 гектар, расположенного по адресу: Жамбылская область, город Тараз, улица Жунисбека Дурумбетова, № 37А.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Генеральной прокуратурой Республики Казахстан (по согласованию) и акиматом Жамбылской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