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ac2" w14:textId="2584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"Национальная компания "Қазақстан темір жолы" совершить сделку по отчуждению 26 % пакета акций минус 1 акция акционерного общества "Транстелеком" в пользу Муханова Марлена Савитовича.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9602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"/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пакета акций +1 акция АО "Транстелеком"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9516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3"/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пакета акций -1 акция АО "Транстелеком"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