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1626" w14:textId="28616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критериев отбора предметов религиозного назначения, ввозимых религиозными объединениями, зарегистрированными в органах юстиции Республики Казахстан, которые освобождаются от налога на добавленную 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апреля 2018 года № 174.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статьи 399 Кодекса Республики Казахстан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30.12.2022 </w:t>
      </w:r>
      <w:r>
        <w:rPr>
          <w:rFonts w:ascii="Times New Roman"/>
          <w:b w:val="false"/>
          <w:i w:val="false"/>
          <w:color w:val="000000"/>
          <w:sz w:val="28"/>
        </w:rPr>
        <w:t>№ 1125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перечень предметов религиозного назначения, ввозимых религиозными объединениями, зарегистрированными в органах юстиции Республики Казахстан, которые освобождаются от налога на добавленную стоимость;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критерии отбора предметов религиозного назначения, ввозимых религиозными объединениями, зарегистрированными в органах юстиции Республики Казахстан, которые освобождаются от налога на добавленную стоимость.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2014 года № 352 "Об утверждении перечня и критериев отбора предметов религиозного назначения, ввозимых религиозными объединениями, зарегистрированными в органах юстиции Республики Казахстан, которые освобождаются от налога на добавленную стоимость" (САПП Республики Казахстан, 2014 г., № 27, ст. 225).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2018 года № 174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предметов религиозного назначения, ввозимых религиозными объединениями, зарегистрированными в органах юстиции Республики Казахстан, которые освобождаются от налога на добавленную стоимость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постановлением Правительства РК от 30.12.2022 </w:t>
      </w:r>
      <w:r>
        <w:rPr>
          <w:rFonts w:ascii="Times New Roman"/>
          <w:b w:val="false"/>
          <w:i w:val="false"/>
          <w:color w:val="ff0000"/>
          <w:sz w:val="28"/>
        </w:rPr>
        <w:t>№ 1125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  <w:bookmarkEnd w:id="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9403 30 910 0</w:t>
            </w:r>
          </w:p>
          <w:bookmarkEnd w:id="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киот, шкаф алтарный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9403 30 990 0</w:t>
            </w:r>
          </w:p>
          <w:bookmarkEnd w:id="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облачение на престол (алтарь), иконостас (включает в себя каркас, набор икон, царские и диаконские врата, киоты навесные и напольные, горнее место с седалищем, сень над престолом), амвон с решеткой на солею, жертвенник, облачение на жертвенник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6304 91 000 0 из 6304 92 000 0 из 6304 93 000 0 из 6304 99 000 0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хоругви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7114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8306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евхаристический набор (включает в себя богослужебные сосуды с религиозной символикой, потир, дискос, звездицу, копие, лжица, тарели, дарохранительница, дароносица), купель, оклад на евангелие, панагия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8306 10 000 0</w:t>
            </w:r>
          </w:p>
          <w:bookmarkEnd w:id="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колокол или комплект колоколов для церковных звонов (богослужебного назначения)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4420 90 990 0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7114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8306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ковчег, посох (богослужебного назначения)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9403 10 580 9</w:t>
            </w:r>
          </w:p>
          <w:bookmarkEnd w:id="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панихидный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7114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8306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предносной крест, накупольный крест, напрестольный крест, надалтарный крест, крест-мощевик (крест-энколпион), венцы, реликварий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7114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8306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подсвечник церковный (алтарный, напольный)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8306</w:t>
            </w:r>
          </w:p>
          <w:bookmarkEnd w:id="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рака, гробница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9403 30 190 0</w:t>
            </w:r>
          </w:p>
          <w:bookmarkEnd w:id="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9401 61 000 0</w:t>
            </w:r>
          </w:p>
          <w:bookmarkEnd w:id="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церковный трон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9701</w:t>
            </w:r>
          </w:p>
          <w:bookmarkEnd w:id="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икона (размером не меньше 50*50)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4418 29 000 0</w:t>
            </w:r>
          </w:p>
          <w:bookmarkEnd w:id="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Царские и (или) диаконские врата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7114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8306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кадило, кадильница, ладанка</w:t>
            </w:r>
          </w:p>
        </w:tc>
      </w:tr>
    </w:tbl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*Примечание: предметы религиозного назначения определяются кодом ТН ВЭД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2021 года № 80 "Об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комиссии" и наименованием товара.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2018 года № 174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отбора предметов религиозного назначения, ввозимых религиозными объединениями, зарегистрированными в органах юстиции Республики Казахстан, которые освобождаются от налога на добавленную стоимость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предметов религиозного назначения, ввозимых религиозными объединениями, зарегистрированными в органах юстиции Республики Казахстан, импорт которых освобождается от налога на добавленную стоимость (далее - предмет), осуществляется в соответствии со следующими критериями: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предмет используется в культовом здании (сооружении) или помещении для проведения религиозных мероприятий за пределами культового здания (сооружения) и на их территории;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предмет предназначен для совершения богослужения, религиозного обряда, церемоний либо внешнего, внутреннего оформления культового здания (сооружения) или помещения при проведении религиозных мероприятий за пределами культового здания (сооружения);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предмет относится к соответствующему вероисповеданию религиозного объединения;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предмет приобретен соответствующим религиозным объединением;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стоимость одного предмета превышает одну тысячу месячных расчетных показателей.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