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4c9d" w14:textId="5474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ставок акцизов на бензин (за исключением авиационного), дизельное топливо, газохол, бензанол, нефрас, смесь легких углеводородов и экологическое топливо</w:t>
      </w:r>
    </w:p>
    <w:p>
      <w:pPr>
        <w:spacing w:after="0"/>
        <w:ind w:left="0"/>
        <w:jc w:val="both"/>
      </w:pPr>
      <w:r>
        <w:rPr>
          <w:rFonts w:ascii="Times New Roman"/>
          <w:b w:val="false"/>
          <w:i w:val="false"/>
          <w:color w:val="000000"/>
          <w:sz w:val="28"/>
        </w:rPr>
        <w:t>Постановление Правительства Республики Казахстан от 6 апреля 2018 года № 173.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05.10.2022 </w:t>
      </w:r>
      <w:r>
        <w:rPr>
          <w:rFonts w:ascii="Times New Roman"/>
          <w:b w:val="false"/>
          <w:i w:val="false"/>
          <w:color w:val="000000"/>
          <w:sz w:val="28"/>
        </w:rPr>
        <w:t>№ 786</w:t>
      </w:r>
      <w:r>
        <w:rPr>
          <w:rFonts w:ascii="Times New Roman"/>
          <w:b w:val="false"/>
          <w:i w:val="false"/>
          <w:color w:val="ff0000"/>
          <w:sz w:val="28"/>
        </w:rPr>
        <w:t xml:space="preserve"> (вводится в действие с 01.01.2022).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постановление вводится в действие с 1 января 2018 года</w:t>
      </w:r>
    </w:p>
    <w:bookmarkStart w:name="z4"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4</w:t>
      </w:r>
      <w:r>
        <w:rPr>
          <w:rFonts w:ascii="Times New Roman"/>
          <w:b w:val="false"/>
          <w:i w:val="false"/>
          <w:color w:val="000000"/>
          <w:sz w:val="28"/>
        </w:rPr>
        <w:t xml:space="preserve"> статьи 463 Кодекса Республики Казахстан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05.10.2022 </w:t>
      </w:r>
      <w:r>
        <w:rPr>
          <w:rFonts w:ascii="Times New Roman"/>
          <w:b w:val="false"/>
          <w:i w:val="false"/>
          <w:color w:val="000000"/>
          <w:sz w:val="28"/>
        </w:rPr>
        <w:t>№ 786</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ставки акцизов на бензин (за исключением авиационного), дизельное топливо, газохол, бензанол, нефрас, смесь легких углеводородов и экологическое топливо.</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05.10.2022 </w:t>
      </w:r>
      <w:r>
        <w:rPr>
          <w:rFonts w:ascii="Times New Roman"/>
          <w:b w:val="false"/>
          <w:i w:val="false"/>
          <w:color w:val="000000"/>
          <w:sz w:val="28"/>
        </w:rPr>
        <w:t>№ 786</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Признать утратившими силу некоторые решения Правительства Республики Казахстан согласно приложению к настоящему постановлению.</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 1 января 2018 года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2018 года № 173</w:t>
            </w:r>
          </w:p>
        </w:tc>
      </w:tr>
    </w:tbl>
    <w:bookmarkStart w:name="z10" w:id="4"/>
    <w:p>
      <w:pPr>
        <w:spacing w:after="0"/>
        <w:ind w:left="0"/>
        <w:jc w:val="left"/>
      </w:pPr>
      <w:r>
        <w:rPr>
          <w:rFonts w:ascii="Times New Roman"/>
          <w:b/>
          <w:i w:val="false"/>
          <w:color w:val="000000"/>
        </w:rPr>
        <w:t xml:space="preserve"> Ставки акцизов на бензин (за исключением авиационного), дизельное топливо, газохол, бензанол, нефрас, смесь легких углеводородов и экологическое топливо</w:t>
      </w:r>
    </w:p>
    <w:bookmarkEnd w:id="4"/>
    <w:p>
      <w:pPr>
        <w:spacing w:after="0"/>
        <w:ind w:left="0"/>
        <w:jc w:val="both"/>
      </w:pPr>
      <w:r>
        <w:rPr>
          <w:rFonts w:ascii="Times New Roman"/>
          <w:b w:val="false"/>
          <w:i w:val="false"/>
          <w:color w:val="ff0000"/>
          <w:sz w:val="28"/>
        </w:rPr>
        <w:t xml:space="preserve">
      Сноска. Ставки акцизов - в редакции Постановление Правительства РК от 28.04.2025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акцизов на 1 тонну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(код ТН ВЭД ЕАЭС2710 12 411 0 – 2710 12590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 (код ТН ВЭД ЕАЭС 2710 19 421 0 – 2710 19 425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бензанол, нефрас, смесь легких углеводородов и экологическое топливо (код ТН ВЭД ЕАЭС2710 12 900 9, 2906 21 000 0, 2710 12 250 9, 2710 12 900 8, 2710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реализация производителями бензина (за исключением авиационного), дизельного топлива, газохола, бензанола, нефраса, смеси легких углеводородов и экологического топлива собственного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38134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реализация физическими и юридическими лицами бензина (за исключением авиационного), дизельного топлива, газохола, бензанола, нефраса, смеси легких углеводородов и экологического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реализация производителями бензина (за исключением авиационного), дизельного топлива, газохола, бензанола, нефраса, смеси легких углеводородов и экологического топлива, использование на собственные производственные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реализация физическими и юридическими лицами бензина (за исключением авиационного), дизельного топлива, газохола, бензанола, нефраса, смеси легких углеводородов и экологического топлива, использование на собственные производственные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подакцизных товаров, указанных в подпункте 5) статьи 462 Кодекса Республики Казахстан "О налогах и других обязательных платежах в бюджет" (Налоговый кодекс), являющихся продуктом переработки давальческого сырья, за исключением случаев последующей реализации указанных товаров за пределы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подакцизных товаров, указанных в подпункте 5) статьи 462 Кодекса Республики Казахстан "О налогах и других обязательных платежах в бюджет" (Налоговый кодекс), являющихся продуктом переработки давальческого сырья, в случае последующей реализации указанных товаров за пределы территории Республики Казахстан с представлением подтверждающих документов, предусмотренных статьей 471 Налогового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реализация бензанола производителями бензанола, произведенного путем компаундирования бензина, по которому уплачен акциз, и биоэтанола отечественного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bookmarkStart w:name="z44" w:id="5"/>
    <w:p>
      <w:pPr>
        <w:spacing w:after="0"/>
        <w:ind w:left="0"/>
        <w:jc w:val="both"/>
      </w:pPr>
      <w:r>
        <w:rPr>
          <w:rFonts w:ascii="Times New Roman"/>
          <w:b w:val="false"/>
          <w:i w:val="false"/>
          <w:color w:val="000000"/>
          <w:sz w:val="28"/>
        </w:rPr>
        <w:t>
      1. При оптовой реализации бензина марки Аи-92 и Аи-93 (за исключением авиационного), газохола, бензанола, нефраса, смеси легких углеводородов и экологического топлива собственного производства, их импорте, а также при передаче указанных подакцизных товаров, являющихся продуктом переработки давальческого сырья, за исключением случаев последующей реализации указанных товаров за пределы территории Республики Казахстан, по цене выше 214584 тенге за тонну сумма акциза исчисляется по следующей формуле:</w:t>
      </w:r>
    </w:p>
    <w:bookmarkEnd w:id="5"/>
    <w:bookmarkStart w:name="z45" w:id="6"/>
    <w:p>
      <w:pPr>
        <w:spacing w:after="0"/>
        <w:ind w:left="0"/>
        <w:jc w:val="both"/>
      </w:pPr>
      <w:r>
        <w:rPr>
          <w:rFonts w:ascii="Times New Roman"/>
          <w:b w:val="false"/>
          <w:i w:val="false"/>
          <w:color w:val="000000"/>
          <w:sz w:val="28"/>
        </w:rPr>
        <w:t>
      Аб = 38134 + (Цср-214584) * 50 %, где:</w:t>
      </w:r>
    </w:p>
    <w:bookmarkEnd w:id="6"/>
    <w:bookmarkStart w:name="z46" w:id="7"/>
    <w:p>
      <w:pPr>
        <w:spacing w:after="0"/>
        <w:ind w:left="0"/>
        <w:jc w:val="both"/>
      </w:pPr>
      <w:r>
        <w:rPr>
          <w:rFonts w:ascii="Times New Roman"/>
          <w:b w:val="false"/>
          <w:i w:val="false"/>
          <w:color w:val="000000"/>
          <w:sz w:val="28"/>
        </w:rPr>
        <w:t>
      Аб – ставка акциза, тенге за тонну;</w:t>
      </w:r>
    </w:p>
    <w:bookmarkEnd w:id="7"/>
    <w:bookmarkStart w:name="z47" w:id="8"/>
    <w:p>
      <w:pPr>
        <w:spacing w:after="0"/>
        <w:ind w:left="0"/>
        <w:jc w:val="both"/>
      </w:pPr>
      <w:r>
        <w:rPr>
          <w:rFonts w:ascii="Times New Roman"/>
          <w:b w:val="false"/>
          <w:i w:val="false"/>
          <w:color w:val="000000"/>
          <w:sz w:val="28"/>
        </w:rPr>
        <w:t>
      Цср – средняя оптовая цена за отчетный месяц,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w:t>
      </w:r>
    </w:p>
    <w:bookmarkEnd w:id="8"/>
    <w:bookmarkStart w:name="z48" w:id="9"/>
    <w:p>
      <w:pPr>
        <w:spacing w:after="0"/>
        <w:ind w:left="0"/>
        <w:jc w:val="both"/>
      </w:pPr>
      <w:r>
        <w:rPr>
          <w:rFonts w:ascii="Times New Roman"/>
          <w:b w:val="false"/>
          <w:i w:val="false"/>
          <w:color w:val="000000"/>
          <w:sz w:val="28"/>
        </w:rPr>
        <w:t>
      2. При розничной реализации производителями бензина марки Аи-92 и Аи-93 (за исключением авиационного), газохола, бензанола, нефраса, смеси легких углеводородов и экологического топлива, использовании на собственные производственные нужды по цене выше 214584 тенге за тонну сумма акциза исчисляется по следующей формуле:</w:t>
      </w:r>
    </w:p>
    <w:bookmarkEnd w:id="9"/>
    <w:bookmarkStart w:name="z49" w:id="10"/>
    <w:p>
      <w:pPr>
        <w:spacing w:after="0"/>
        <w:ind w:left="0"/>
        <w:jc w:val="both"/>
      </w:pPr>
      <w:r>
        <w:rPr>
          <w:rFonts w:ascii="Times New Roman"/>
          <w:b w:val="false"/>
          <w:i w:val="false"/>
          <w:color w:val="000000"/>
          <w:sz w:val="28"/>
        </w:rPr>
        <w:t>
      Аб = 38634 + (Цср-214584) * 50 %, где:</w:t>
      </w:r>
    </w:p>
    <w:bookmarkEnd w:id="10"/>
    <w:bookmarkStart w:name="z50" w:id="11"/>
    <w:p>
      <w:pPr>
        <w:spacing w:after="0"/>
        <w:ind w:left="0"/>
        <w:jc w:val="both"/>
      </w:pPr>
      <w:r>
        <w:rPr>
          <w:rFonts w:ascii="Times New Roman"/>
          <w:b w:val="false"/>
          <w:i w:val="false"/>
          <w:color w:val="000000"/>
          <w:sz w:val="28"/>
        </w:rPr>
        <w:t>
      Аб – ставка акцизов на оптовую реализацию бензина, тенге за тонну;</w:t>
      </w:r>
    </w:p>
    <w:bookmarkEnd w:id="11"/>
    <w:bookmarkStart w:name="z51" w:id="12"/>
    <w:p>
      <w:pPr>
        <w:spacing w:after="0"/>
        <w:ind w:left="0"/>
        <w:jc w:val="both"/>
      </w:pPr>
      <w:r>
        <w:rPr>
          <w:rFonts w:ascii="Times New Roman"/>
          <w:b w:val="false"/>
          <w:i w:val="false"/>
          <w:color w:val="000000"/>
          <w:sz w:val="28"/>
        </w:rPr>
        <w:t>
      Цср – средняя оптовая цена за отчетный месяц,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w:t>
      </w:r>
    </w:p>
    <w:bookmarkEnd w:id="12"/>
    <w:bookmarkStart w:name="z52" w:id="13"/>
    <w:p>
      <w:pPr>
        <w:spacing w:after="0"/>
        <w:ind w:left="0"/>
        <w:jc w:val="both"/>
      </w:pPr>
      <w:r>
        <w:rPr>
          <w:rFonts w:ascii="Times New Roman"/>
          <w:b w:val="false"/>
          <w:i w:val="false"/>
          <w:color w:val="000000"/>
          <w:sz w:val="28"/>
        </w:rPr>
        <w:t>
      3. При оптовой реализации дизельного топлива (летнее, межсезонное) собственного производства, его импорте, а также при передаче указанного подакцизного товара, являющегося продуктом переработки давальческого сырья, за исключением случаев последующей реализации указанного товара за пределы территории Республики Казахстан, по цене выше 284350 тенге за тонну сумма акциза исчисляется по следующей формуле:</w:t>
      </w:r>
    </w:p>
    <w:bookmarkEnd w:id="13"/>
    <w:bookmarkStart w:name="z53" w:id="14"/>
    <w:p>
      <w:pPr>
        <w:spacing w:after="0"/>
        <w:ind w:left="0"/>
        <w:jc w:val="both"/>
      </w:pPr>
      <w:r>
        <w:rPr>
          <w:rFonts w:ascii="Times New Roman"/>
          <w:b w:val="false"/>
          <w:i w:val="false"/>
          <w:color w:val="000000"/>
          <w:sz w:val="28"/>
        </w:rPr>
        <w:t>
      Адт = 35726 + (Цср-284350) * 50 %, где:</w:t>
      </w:r>
    </w:p>
    <w:bookmarkEnd w:id="14"/>
    <w:bookmarkStart w:name="z54" w:id="15"/>
    <w:p>
      <w:pPr>
        <w:spacing w:after="0"/>
        <w:ind w:left="0"/>
        <w:jc w:val="both"/>
      </w:pPr>
      <w:r>
        <w:rPr>
          <w:rFonts w:ascii="Times New Roman"/>
          <w:b w:val="false"/>
          <w:i w:val="false"/>
          <w:color w:val="000000"/>
          <w:sz w:val="28"/>
        </w:rPr>
        <w:t>
      Адт – ставка акцизов на оптовую реализацию дизельного топлива, тенге за тонну;</w:t>
      </w:r>
    </w:p>
    <w:bookmarkEnd w:id="15"/>
    <w:bookmarkStart w:name="z55" w:id="16"/>
    <w:p>
      <w:pPr>
        <w:spacing w:after="0"/>
        <w:ind w:left="0"/>
        <w:jc w:val="both"/>
      </w:pPr>
      <w:r>
        <w:rPr>
          <w:rFonts w:ascii="Times New Roman"/>
          <w:b w:val="false"/>
          <w:i w:val="false"/>
          <w:color w:val="000000"/>
          <w:sz w:val="28"/>
        </w:rPr>
        <w:t>
      Цср – средняя оптовая цена за отчетный месяц,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w:t>
      </w:r>
    </w:p>
    <w:bookmarkEnd w:id="16"/>
    <w:bookmarkStart w:name="z56" w:id="17"/>
    <w:p>
      <w:pPr>
        <w:spacing w:after="0"/>
        <w:ind w:left="0"/>
        <w:jc w:val="both"/>
      </w:pPr>
      <w:r>
        <w:rPr>
          <w:rFonts w:ascii="Times New Roman"/>
          <w:b w:val="false"/>
          <w:i w:val="false"/>
          <w:color w:val="000000"/>
          <w:sz w:val="28"/>
        </w:rPr>
        <w:t>
      4. При розничной реализации производителями дизельного топлива (летнее, межсезонное), а также при использовании на собственные производственные нужды по цене выше 284350 тенге за тонну сумма акциза исчисляется по следующей формуле:</w:t>
      </w:r>
    </w:p>
    <w:bookmarkEnd w:id="17"/>
    <w:bookmarkStart w:name="z57" w:id="18"/>
    <w:p>
      <w:pPr>
        <w:spacing w:after="0"/>
        <w:ind w:left="0"/>
        <w:jc w:val="both"/>
      </w:pPr>
      <w:r>
        <w:rPr>
          <w:rFonts w:ascii="Times New Roman"/>
          <w:b w:val="false"/>
          <w:i w:val="false"/>
          <w:color w:val="000000"/>
          <w:sz w:val="28"/>
        </w:rPr>
        <w:t>
      Адт = 35786 + (Цср-284350) * 50 %, где:</w:t>
      </w:r>
    </w:p>
    <w:bookmarkEnd w:id="18"/>
    <w:bookmarkStart w:name="z58" w:id="19"/>
    <w:p>
      <w:pPr>
        <w:spacing w:after="0"/>
        <w:ind w:left="0"/>
        <w:jc w:val="both"/>
      </w:pPr>
      <w:r>
        <w:rPr>
          <w:rFonts w:ascii="Times New Roman"/>
          <w:b w:val="false"/>
          <w:i w:val="false"/>
          <w:color w:val="000000"/>
          <w:sz w:val="28"/>
        </w:rPr>
        <w:t>
      Адт – ставка акцизов на оптовую реализацию дизельного топлива, тенге за тонну;</w:t>
      </w:r>
    </w:p>
    <w:bookmarkEnd w:id="19"/>
    <w:bookmarkStart w:name="z59" w:id="20"/>
    <w:p>
      <w:pPr>
        <w:spacing w:after="0"/>
        <w:ind w:left="0"/>
        <w:jc w:val="both"/>
      </w:pPr>
      <w:r>
        <w:rPr>
          <w:rFonts w:ascii="Times New Roman"/>
          <w:b w:val="false"/>
          <w:i w:val="false"/>
          <w:color w:val="000000"/>
          <w:sz w:val="28"/>
        </w:rPr>
        <w:t>
      Цср – средняя оптовая цена за отчетный месяц,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w:t>
      </w:r>
    </w:p>
    <w:bookmarkEnd w:id="20"/>
    <w:bookmarkStart w:name="z60" w:id="21"/>
    <w:p>
      <w:pPr>
        <w:spacing w:after="0"/>
        <w:ind w:left="0"/>
        <w:jc w:val="both"/>
      </w:pPr>
      <w:r>
        <w:rPr>
          <w:rFonts w:ascii="Times New Roman"/>
          <w:b w:val="false"/>
          <w:i w:val="false"/>
          <w:color w:val="000000"/>
          <w:sz w:val="28"/>
        </w:rPr>
        <w:t xml:space="preserve">
      Примечания: </w:t>
      </w:r>
    </w:p>
    <w:bookmarkEnd w:id="21"/>
    <w:bookmarkStart w:name="z61" w:id="22"/>
    <w:p>
      <w:pPr>
        <w:spacing w:after="0"/>
        <w:ind w:left="0"/>
        <w:jc w:val="both"/>
      </w:pPr>
      <w:r>
        <w:rPr>
          <w:rFonts w:ascii="Times New Roman"/>
          <w:b w:val="false"/>
          <w:i w:val="false"/>
          <w:color w:val="000000"/>
          <w:sz w:val="28"/>
        </w:rPr>
        <w:t>
      В случае, когда единицей измерения объема при реализации бензина (за исключением авиационного) в розничной торговле является литр, перевод литров в тонны осуществляется по следующей формуле:</w:t>
      </w:r>
    </w:p>
    <w:bookmarkEnd w:id="22"/>
    <w:bookmarkStart w:name="z30"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1879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24"/>
    <w:p>
      <w:pPr>
        <w:spacing w:after="0"/>
        <w:ind w:left="0"/>
        <w:jc w:val="both"/>
      </w:pPr>
      <w:r>
        <w:rPr>
          <w:rFonts w:ascii="Times New Roman"/>
          <w:b w:val="false"/>
          <w:i w:val="false"/>
          <w:color w:val="000000"/>
          <w:sz w:val="28"/>
        </w:rPr>
        <w:t>
      М – объем реализованного бензина (за исключением авиационного), в тоннах;</w:t>
      </w:r>
    </w:p>
    <w:bookmarkEnd w:id="24"/>
    <w:bookmarkStart w:name="z63" w:id="25"/>
    <w:p>
      <w:pPr>
        <w:spacing w:after="0"/>
        <w:ind w:left="0"/>
        <w:jc w:val="both"/>
      </w:pPr>
      <w:r>
        <w:rPr>
          <w:rFonts w:ascii="Times New Roman"/>
          <w:b w:val="false"/>
          <w:i w:val="false"/>
          <w:color w:val="000000"/>
          <w:sz w:val="28"/>
        </w:rPr>
        <w:t xml:space="preserve">
      V – объем реализованного бензина (за исключением авиационного), в литрах; </w:t>
      </w:r>
    </w:p>
    <w:bookmarkEnd w:id="25"/>
    <w:bookmarkStart w:name="z64" w:id="26"/>
    <w:p>
      <w:pPr>
        <w:spacing w:after="0"/>
        <w:ind w:left="0"/>
        <w:jc w:val="both"/>
      </w:pPr>
      <w:r>
        <w:rPr>
          <w:rFonts w:ascii="Times New Roman"/>
          <w:b w:val="false"/>
          <w:i w:val="false"/>
          <w:color w:val="000000"/>
          <w:sz w:val="28"/>
        </w:rPr>
        <w:t>
      0,730 – показатель плотности для всех видов бензина (за исключением авиационного), кг/литр.</w:t>
      </w:r>
    </w:p>
    <w:bookmarkEnd w:id="26"/>
    <w:bookmarkStart w:name="z65" w:id="27"/>
    <w:p>
      <w:pPr>
        <w:spacing w:after="0"/>
        <w:ind w:left="0"/>
        <w:jc w:val="both"/>
      </w:pPr>
      <w:r>
        <w:rPr>
          <w:rFonts w:ascii="Times New Roman"/>
          <w:b w:val="false"/>
          <w:i w:val="false"/>
          <w:color w:val="000000"/>
          <w:sz w:val="28"/>
        </w:rPr>
        <w:t>
      В случае, когда единицей измерения объема при реализации дизельного топлива в розничной торговле является литр, перевод литров в тонны осуществляется по следующей формуле:</w:t>
      </w:r>
    </w:p>
    <w:bookmarkEnd w:id="27"/>
    <w:bookmarkStart w:name="z35"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070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701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29"/>
    <w:p>
      <w:pPr>
        <w:spacing w:after="0"/>
        <w:ind w:left="0"/>
        <w:jc w:val="both"/>
      </w:pPr>
      <w:r>
        <w:rPr>
          <w:rFonts w:ascii="Times New Roman"/>
          <w:b w:val="false"/>
          <w:i w:val="false"/>
          <w:color w:val="000000"/>
          <w:sz w:val="28"/>
        </w:rPr>
        <w:t>
      М – объем реализованного дизельного топлива, в тоннах;</w:t>
      </w:r>
    </w:p>
    <w:bookmarkEnd w:id="29"/>
    <w:bookmarkStart w:name="z67" w:id="30"/>
    <w:p>
      <w:pPr>
        <w:spacing w:after="0"/>
        <w:ind w:left="0"/>
        <w:jc w:val="both"/>
      </w:pPr>
      <w:r>
        <w:rPr>
          <w:rFonts w:ascii="Times New Roman"/>
          <w:b w:val="false"/>
          <w:i w:val="false"/>
          <w:color w:val="000000"/>
          <w:sz w:val="28"/>
        </w:rPr>
        <w:t>
      V – объем реализованного дизельного топлива, в литрах;</w:t>
      </w:r>
    </w:p>
    <w:bookmarkEnd w:id="30"/>
    <w:bookmarkStart w:name="z68" w:id="31"/>
    <w:p>
      <w:pPr>
        <w:spacing w:after="0"/>
        <w:ind w:left="0"/>
        <w:jc w:val="both"/>
      </w:pPr>
      <w:r>
        <w:rPr>
          <w:rFonts w:ascii="Times New Roman"/>
          <w:b w:val="false"/>
          <w:i w:val="false"/>
          <w:color w:val="000000"/>
          <w:sz w:val="28"/>
        </w:rPr>
        <w:t>
      0,769 – показатель плотности для дизельного топлива, кг/литр.</w:t>
      </w:r>
    </w:p>
    <w:bookmarkEnd w:id="31"/>
    <w:bookmarkStart w:name="z69" w:id="32"/>
    <w:p>
      <w:pPr>
        <w:spacing w:after="0"/>
        <w:ind w:left="0"/>
        <w:jc w:val="both"/>
      </w:pPr>
      <w:r>
        <w:rPr>
          <w:rFonts w:ascii="Times New Roman"/>
          <w:b w:val="false"/>
          <w:i w:val="false"/>
          <w:color w:val="000000"/>
          <w:sz w:val="28"/>
        </w:rPr>
        <w:t>
      При реализации газохола, бензанола, нефраса, смеси легких углеводородов, экологического топлива в розничной торговле в целях налогообложения единицей измерения объема является тонна.</w:t>
      </w:r>
    </w:p>
    <w:bookmarkEnd w:id="32"/>
    <w:bookmarkStart w:name="z70" w:id="33"/>
    <w:p>
      <w:pPr>
        <w:spacing w:after="0"/>
        <w:ind w:left="0"/>
        <w:jc w:val="both"/>
      </w:pPr>
      <w:r>
        <w:rPr>
          <w:rFonts w:ascii="Times New Roman"/>
          <w:b w:val="false"/>
          <w:i w:val="false"/>
          <w:color w:val="000000"/>
          <w:sz w:val="28"/>
        </w:rPr>
        <w:t>
      Номенклатура товара определяется кодом ТН ВЭД ЕАЭС и (или) наименованием товара.</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2018 года № 173</w:t>
            </w:r>
          </w:p>
        </w:tc>
      </w:tr>
    </w:tbl>
    <w:bookmarkStart w:name="z39" w:id="34"/>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34"/>
    <w:bookmarkStart w:name="z40" w:id="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марта 2015 года № 133 "Об утверждении ставок акцизов на бензин (за исключением авиационного) и дизельное топливо" (САПП Республики Казахстан, 2015 г., № 14, ст. 76).</w:t>
      </w:r>
    </w:p>
    <w:bookmarkEnd w:id="35"/>
    <w:bookmarkStart w:name="z41"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ноября 2015 года № 887 "О внесении изменений в постановление Правительства Республики Казахстан от 13 марта 2015 года № 133 "Об утверждении ставок акцизов на бензин (за исключением авиационного) и дизельное топливо" (САПП Республики Казахстан, 2015 г., № 57-58, ст. 452).</w:t>
      </w:r>
    </w:p>
    <w:bookmarkEnd w:id="36"/>
    <w:bookmarkStart w:name="z42"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сентября 2016 года № 557 "О внесении изменения в постановление Правительства Республики Казахстан от 13 марта 2015 года № 133 "Об утверждении ставок акцизов на бензин (за исключением авиационного) и дизельное топливо" (САПП Республики Казахстан, 2016 г., № 48, ст. 310).</w:t>
      </w:r>
    </w:p>
    <w:bookmarkEnd w:id="37"/>
    <w:bookmarkStart w:name="z43" w:id="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марта 2017 года № 144 "О внесении изменения в постановление Правительства Республики Казахстан от 13 марта 2015 года № 133 "Об утверждении ставок акцизов на бензин (за исключением авиационного) и дизельное топливо" (САПП Республики Казахстан, 2017 г., № 11, ст. 68).</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