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d39a" w14:textId="fbdd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февраля 2017 года № 67 "Об определении получателя от имени государства доли Республики Казахстан по Соглашению о разделе продукции по Северному Каспию от 18 ноября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28.10.2025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67 " Об определении получателя от имени государства доли Республики Казахстан по Соглашению о разделе продукции по Северному Каспию от 18 ноября 1997 года 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