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5621" w14:textId="6395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января 2018 года № 4 "Об оказании официальной гуманитарной помощи Республике Таджикистан"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2018 года № 170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января 2018 года № 4 "Об оказании официальной гуманитарной помощи Республике Таджикистан"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Министерству финансов Республики Казахстан выделить Министерству оборонной и аэрокосмической промышленности Республики Казахстан из чрезвычайного резерва Правительства Республики Казахстан, предусмотренного в республиканском бюджете на 2018 год для ликвидации чрезвычайных ситуаций природного и техногенного характера на территории Республики Казахстан и других государств, денежные средства в размере 767 830 830,93 (семьсот шестьдесят семь миллионов восемьсот тридцать тысяч восемьсот тридцать тенге девяносто три тиын) тенге на приобретение мазута в объеме 9 999,518 (девять тысяч девятьсот девяносто девять тонн пятьсот восемнадцать килограмм) тонн для оказания гуманитарной помощи Республике Таджикистан.".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