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b5a46" w14:textId="04b5a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Договора между Республикой Казахстан и Социалистической Республикой Вьетнам о взаимной правовой помощи по уголовным делам"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апреля 2018 года № 168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на рассмотрение Мажилиса Парламента Республики Казахстан проект Закона Республики Казахстан "О ратификации Договора между Республикой Казахстан и Социалистической Республикой Вьетнам о взаимной правовой помощи по уголовным делам".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Премьер-Министр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Б. Сагинтаев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</w:t>
      </w:r>
      <w:r>
        <w:br/>
      </w:r>
      <w:r>
        <w:rPr>
          <w:rFonts w:ascii="Times New Roman"/>
          <w:b/>
          <w:i w:val="false"/>
          <w:color w:val="000000"/>
        </w:rPr>
        <w:t xml:space="preserve">РЕСПУБЛИКИ КАЗАХСТАН  О ратификации Договора между Республикой Казахстан и Социалистической Республикой Вьетнам о взаимной правовой помощи по уголовным делам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Ратифицировать Договор между Республикой Казахстан и Социалистической Республикой Вьетнам о взаимной правовой помощи по уголовным делам, совершенный в Ханое 15 июня 2017 года.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Президент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