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772f8" w14:textId="5a772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Договора между Республикой Казахстан и Литовской Республикой о передаче лиц, осужденных к лишению свободы, и лиц, в отношении которых применены принудительные меры медицинского характера"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апреля 2018 года № 167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ратификации Договора между Республикой Казахстан и Литовской Республикой о передаче лиц, осужденных к лишению свободы, и лиц, в отношении которых применены принудительные меры медицинского характера".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Сагинтаев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</w:p>
        </w:tc>
      </w:tr>
    </w:tbl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 xml:space="preserve">РЕСПУБЛИКИ КАЗАХСТАН 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ратификации Договора между Республикой Казахстан и Литовской Республикой о передаче лиц, осужденных к лишению свободы, и лиц, в отношении которых применены принудительные меры медицинского характера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Договор между Республикой Казахстан и Литовской Республикой о передаче лиц, осужденных к лишению свободы, и лиц, в отношении которых применены принудительные меры медицинского характера, совершенный в Вильнюсе 24 апреля 2017 года.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