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7dd0d" w14:textId="757dd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15 декабря 2004 года № 1324 "О некоторых вопросах утверждения лимитов штатной численности местных исполнительных органов"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апреля 2018 года № 165. Утратило силу постановлением Правительства Республики Казахстан от 27 июня 2025 года № 480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27.06. 2025 </w:t>
      </w:r>
      <w:r>
        <w:rPr>
          <w:rFonts w:ascii="Times New Roman"/>
          <w:b w:val="false"/>
          <w:i w:val="false"/>
          <w:color w:val="ff0000"/>
          <w:sz w:val="28"/>
        </w:rPr>
        <w:t>№ 480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декабря 2004 года № 1324 "О некоторых вопросах утверждения лимитов штатной численности местных исполнительных органов" (САПП Республики Казахстан, 2004 г., № 49, ст. 627)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лимитах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штатной численности местных исполнительных органов и предельном числе заместителей акимов областей, городов Алматы и Астаны, районов (городов областного значения), утвержденных указанным постановлением: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Астана</w:t>
            </w:r>
          </w:p>
          <w:bookmarkEnd w:id="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Астана</w:t>
            </w:r>
          </w:p>
          <w:bookmarkEnd w:id="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  <w:bookmarkEnd w:id="1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</w:tbl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  <w:bookmarkEnd w:id="1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</w:tbl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Центральным исполнительным органам, Генеральной прокуратуре Республики Казахстан (по согласованию), Верховному Суду Республики Казахстан (по согласованию) в связи с созданием четвертого административного района города Астаны принять соответствующие меры по образованию территориальных подразделений в пределах утвержденного лимита штатной численности.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