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e1528" w14:textId="23e15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отдельных участков земель лесного фонда в земли другой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апреля 2018 года № 158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51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от 8 июля 2003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Перевести земельные участки общей площадью 1,3963 гектара из категории земель лесного фонда коммунального государственного учреждения "Уштобинское лесное хозяйство" государственного учреждения "Управление природных ресурсов и регулирования природопользования Алматинской области" (далее – учреждение) в категорию земель промышленности, транспорта, связи, для нужд космической деятельности, обороны, национальной безопасности и иного несельскохозяйственного назначения,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постановлению, для размещения опор линий электропередачи.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Акционерному обществу "Казахстанская компания по управлению электрическими сетями" (Kazakhstan Electricity Grid Operating Company) "KEGOC" (по согласованию) в соответствии с действующим законодательством Республики Казахстан возместить в доход республиканского бюджета потери лесохозяйственного производства, вызванные изъятием лесных угодий для использования их в целях, не связанных с ведением лесного хозяйства, и принять меры по расчистке площади с передачей полученной древесины на баланс указанного учреждения.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земельных участков, </w:t>
      </w:r>
      <w:r>
        <w:br/>
      </w:r>
      <w:r>
        <w:rPr>
          <w:rFonts w:ascii="Times New Roman"/>
          <w:b/>
          <w:i w:val="false"/>
          <w:color w:val="000000"/>
        </w:rPr>
        <w:t>переводимых из категории земель лесного фонда в категорию земель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0"/>
        <w:gridCol w:w="2061"/>
        <w:gridCol w:w="2062"/>
        <w:gridCol w:w="2062"/>
        <w:gridCol w:w="590"/>
        <w:gridCol w:w="1735"/>
      </w:tblGrid>
      <w:tr>
        <w:trPr>
          <w:trHeight w:val="30" w:hRule="atLeast"/>
        </w:trPr>
        <w:tc>
          <w:tcPr>
            <w:tcW w:w="3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землепользователя</w:t>
            </w:r>
          </w:p>
          <w:bookmarkEnd w:id="5"/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покрытая лесом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</w:t>
            </w:r>
          </w:p>
        </w:tc>
      </w:tr>
      <w:tr>
        <w:trPr>
          <w:trHeight w:val="30" w:hRule="atLeast"/>
        </w:trPr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"Уштобинское лесное хозяйство" государственного учреждения "Управление природных ресурсов и регулирования природопользования Алматинской области"</w:t>
            </w:r>
          </w:p>
          <w:bookmarkEnd w:id="7"/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1,3963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0,7655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0,574</w:t>
            </w:r>
          </w:p>
        </w:tc>
      </w:tr>
      <w:tr>
        <w:trPr>
          <w:trHeight w:val="30" w:hRule="atLeast"/>
        </w:trPr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  <w:bookmarkEnd w:id="8"/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1,3963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0,7655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