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086" w14:textId="8d56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2018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2018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2018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2018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82"/>
        <w:gridCol w:w="2885"/>
        <w:gridCol w:w="1802"/>
        <w:gridCol w:w="2886"/>
        <w:gridCol w:w="2577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75516,363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3933,737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94392,159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1351,438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1429,579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лекарственного препарата Омнопон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2018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599"/>
        <w:gridCol w:w="2516"/>
        <w:gridCol w:w="1760"/>
        <w:gridCol w:w="2516"/>
        <w:gridCol w:w="2061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"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337727,7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53632,95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31036,75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 (СПА)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Метилон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Мефедрон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0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0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0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Пировален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0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1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1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1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1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1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1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1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201619,7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1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1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 (ПЦП)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2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2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2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2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Халазепам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2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2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2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2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Этинамат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3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Этхлорвинол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3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3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3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МДПВ (3,4-метилендиоксипировалерон)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3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2018 год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400"/>
        <w:gridCol w:w="2068"/>
        <w:gridCol w:w="1624"/>
        <w:gridCol w:w="3182"/>
        <w:gridCol w:w="3404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килограммах)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килограммах)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3,4-метилендиоксифенил-2-пропанон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11,2617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1791,3424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216,606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13613,6484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7152,935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159,201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785,6262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1010157893,284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1010187554,2102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8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793,4088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5284332,062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5302971,3708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9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0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462,2495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6485,67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7723,5995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1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2"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