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9815" w14:textId="3439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17 октября 2008 года № 962 "О мерах по реализации Указа Президента Республики Казахстан от 13 октября 2008 года № 669"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2018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(САПП Республики Казахстан, 2008 г., № 41, ст. 458)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7"/>
        <w:gridCol w:w="2652"/>
        <w:gridCol w:w="4371"/>
      </w:tblGrid>
      <w:tr>
        <w:trPr>
          <w:trHeight w:val="30" w:hRule="atLeast"/>
        </w:trPr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"Мирчев Александр Васильевич</w:t>
            </w:r>
          </w:p>
          <w:bookmarkEnd w:id="4"/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езависимый директор"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1"/>
        <w:gridCol w:w="2774"/>
        <w:gridCol w:w="4955"/>
      </w:tblGrid>
      <w:tr>
        <w:trPr>
          <w:trHeight w:val="3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"Альпер Акдениз</w:t>
            </w:r>
          </w:p>
          <w:bookmarkEnd w:id="7"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независимый директор</w:t>
            </w:r>
          </w:p>
        </w:tc>
      </w:tr>
      <w:tr>
        <w:trPr>
          <w:trHeight w:val="30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Бендер Вильгельм</w:t>
            </w:r>
          </w:p>
          <w:bookmarkEnd w:id="8"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директор".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