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efe" w14:textId="3e9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"Костанайский государственный педагогический институт"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2018 года № 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"Костанайский государственный педагогический институт" Министерства образования и науки Республики Казахстан в республиканское государственное предприятие на праве хозяйственного ведения "Костанайский государственный педагогический университет" Министерства образования и науки Республики Казахстан (далее – предприятие).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