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5262" w14:textId="1f55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28 февраля 2018 года № 644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2018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февраля 2018 года № 644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2018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городов Астаны и Алматы в установленном законодательством порядке организовать: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призывных комиссий и обеспечить проведение призыва в марте – июне и сентябре – декабре 2018 года граждан мужского пола в количестве 34 948 человек в возрасте от восемнадцати до двадцати семи лет, не имеющих права на отсрочку или освобождение от призыва;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медицинское обеспечение призывных пунктов в соответствии с законодательством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обеспечить перевозку уволенных в запас военнослужащих срочной воинской службы и граждан, призванных на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по заявкам Министерства обороны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обороны, внутренних дел Республики Казахстан возмещение расходов на перевозку граждан, призванных на срочную воинскую службу, а также уволенных в запас военнослужащих срочной воинской службы,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