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20a15" w14:textId="3020a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правительственной комиссии по расследованию причин группового несчастного случая, произошедшего вследствие пожара в Атырауской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марта 2018 года № 108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расследования причин группового несчастного случая, произошедшего вследствие пожара в Атырауской области 2 марта 2018 года,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Образовать правительственную комиссию по расследованию причин группового несчастного случая, произошедшего вследствие пожара в общежитии товарищества с ограниченной ответственностью "PSI Story Industriya" Атырауской области (далее – Комиссия), в составе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Комиссии незамедлительно приступить к работе, обеспечить всестороннее расследование причин пожара, принять меры по оказанию помощи семьям погибших.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Руководителю Комиссии Альтаеву Н.Б. доложить о результатах расследования причин группового несчастного случая, произошедшего вследствие пожара, и принятых мерах по оказанию помощи семьям погибших.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подписания.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марта 2018 года № 108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правительственной комиссии</w:t>
      </w:r>
      <w:r>
        <w:br/>
      </w:r>
      <w:r>
        <w:rPr>
          <w:rFonts w:ascii="Times New Roman"/>
          <w:b/>
          <w:i w:val="false"/>
          <w:color w:val="000000"/>
        </w:rPr>
        <w:t>по расследованию причин группового несчастного случая, произошедшего вследствие пожара в общежитии товарищества с ограниченной ответственностью "PSI Story Industriya"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20"/>
        <w:gridCol w:w="820"/>
        <w:gridCol w:w="10660"/>
      </w:tblGrid>
      <w:tr>
        <w:trPr>
          <w:trHeight w:val="30" w:hRule="atLeast"/>
        </w:trPr>
        <w:tc>
          <w:tcPr>
            <w:tcW w:w="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Альтаев Нуржан Бауыржанович</w:t>
            </w:r>
          </w:p>
          <w:bookmarkEnd w:id="6"/>
        </w:tc>
        <w:tc>
          <w:tcPr>
            <w:tcW w:w="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труда и социальной защиты населения Республики Казахстан, руководитель</w:t>
            </w:r>
          </w:p>
        </w:tc>
      </w:tr>
      <w:tr>
        <w:trPr>
          <w:trHeight w:val="30" w:hRule="atLeast"/>
        </w:trPr>
        <w:tc>
          <w:tcPr>
            <w:tcW w:w="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Оспанкулов Толеген Капакович</w:t>
            </w:r>
          </w:p>
          <w:bookmarkEnd w:id="7"/>
        </w:tc>
        <w:tc>
          <w:tcPr>
            <w:tcW w:w="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Комитета труда, социальной защиты и миграции Министерства труда и социальной защиты населения Республики Казахстан – главный государственный инспектор труда Министерства, заместитель руководителя</w:t>
            </w:r>
          </w:p>
        </w:tc>
      </w:tr>
      <w:tr>
        <w:trPr>
          <w:trHeight w:val="30" w:hRule="atLeast"/>
        </w:trPr>
        <w:tc>
          <w:tcPr>
            <w:tcW w:w="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Нурмагамбетов Талгат Каирбекович</w:t>
            </w:r>
          </w:p>
          <w:bookmarkEnd w:id="8"/>
        </w:tc>
        <w:tc>
          <w:tcPr>
            <w:tcW w:w="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председателя Комитета по чрезвычайным ситуациям Министерства внутренних дел Республики Казахстан </w:t>
            </w:r>
          </w:p>
        </w:tc>
      </w:tr>
      <w:tr>
        <w:trPr>
          <w:trHeight w:val="30" w:hRule="atLeast"/>
        </w:trPr>
        <w:tc>
          <w:tcPr>
            <w:tcW w:w="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Лукпанов Сагындык Есенгалиевич</w:t>
            </w:r>
          </w:p>
          <w:bookmarkEnd w:id="9"/>
        </w:tc>
        <w:tc>
          <w:tcPr>
            <w:tcW w:w="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первый заместитель акима Атырауской области </w:t>
            </w:r>
          </w:p>
        </w:tc>
      </w:tr>
      <w:tr>
        <w:trPr>
          <w:trHeight w:val="30" w:hRule="atLeast"/>
        </w:trPr>
        <w:tc>
          <w:tcPr>
            <w:tcW w:w="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Аубакиров Игилик Айдарович</w:t>
            </w:r>
          </w:p>
          <w:bookmarkEnd w:id="10"/>
        </w:tc>
        <w:tc>
          <w:tcPr>
            <w:tcW w:w="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государственной инспекции труда Атырауской области</w:t>
            </w:r>
          </w:p>
        </w:tc>
      </w:tr>
      <w:tr>
        <w:trPr>
          <w:trHeight w:val="30" w:hRule="atLeast"/>
        </w:trPr>
        <w:tc>
          <w:tcPr>
            <w:tcW w:w="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Билялов Рашид Бекетович</w:t>
            </w:r>
          </w:p>
          <w:bookmarkEnd w:id="11"/>
        </w:tc>
        <w:tc>
          <w:tcPr>
            <w:tcW w:w="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руководителя Департамента по чрезвычайным ситуациям по Атырауской области Комитета по чрезвычайным ситуациям Министерства внутренних дел Республики Казахстан </w:t>
            </w:r>
          </w:p>
        </w:tc>
      </w:tr>
      <w:tr>
        <w:trPr>
          <w:trHeight w:val="30" w:hRule="atLeast"/>
        </w:trPr>
        <w:tc>
          <w:tcPr>
            <w:tcW w:w="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Аймурзиева Маншук Кудайбергеновна</w:t>
            </w:r>
          </w:p>
          <w:bookmarkEnd w:id="12"/>
        </w:tc>
        <w:tc>
          <w:tcPr>
            <w:tcW w:w="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здравоохранения Атырауской области</w:t>
            </w:r>
          </w:p>
        </w:tc>
      </w:tr>
      <w:tr>
        <w:trPr>
          <w:trHeight w:val="30" w:hRule="atLeast"/>
        </w:trPr>
        <w:tc>
          <w:tcPr>
            <w:tcW w:w="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Сейсенов Ернур Толеугазиевич</w:t>
            </w:r>
          </w:p>
          <w:bookmarkEnd w:id="13"/>
        </w:tc>
        <w:tc>
          <w:tcPr>
            <w:tcW w:w="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товарищества с ограниченной ответственностью "PSI Story Industriya"</w:t>
            </w:r>
          </w:p>
        </w:tc>
      </w:tr>
      <w:tr>
        <w:trPr>
          <w:trHeight w:val="30" w:hRule="atLeast"/>
        </w:trPr>
        <w:tc>
          <w:tcPr>
            <w:tcW w:w="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 Бейбит Акимович</w:t>
            </w:r>
          </w:p>
          <w:bookmarkEnd w:id="14"/>
        </w:tc>
        <w:tc>
          <w:tcPr>
            <w:tcW w:w="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 профсоюзного комитета товарищества с ограниченной ответственностью "PSI Story Industriya"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