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4f66" w14:textId="9374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морских коридоров и схем разделения движения в территориальных водах (море)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2018 года № 97.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морские коридоры и схемы разделения движения в территориальных водах (море) Республики Казахстан согласно приложению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97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Морские коридоры и схемы разделения движения в территориальных водах (море)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Вход и выход кораблей и судов в (из) территориальные воды (море) Республики Казахстан производятся только в точках Аl, Вl, С1, D1, E1, F1, G1 и H1 кратчайшим путем: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плавания в направлении порта Атырау от контрольной точки А1 до приемного буя № 25 Урало-Каспийского канала устанавливается морской коридор № 1.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2912"/>
        <w:gridCol w:w="2912"/>
        <w:gridCol w:w="1402"/>
        <w:gridCol w:w="1174"/>
        <w:gridCol w:w="2612"/>
      </w:tblGrid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  <w:bookmarkEnd w:id="8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46º41'42"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51º21'24"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полуостров Пешной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Восход-09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48º-228º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  <w:bookmarkEnd w:id="9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46º43'00"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51º26'48"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№ 25</w:t>
            </w:r>
          </w:p>
          <w:bookmarkEnd w:id="10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46º46'00"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51º28'30"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5 кабельтовых.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плавания в направлении порта Баутино от контрольной точки В1 до буя № 166 устанавливается морской коридор № 2.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622"/>
        <w:gridCol w:w="2623"/>
        <w:gridCol w:w="1263"/>
        <w:gridCol w:w="1058"/>
        <w:gridCol w:w="3268"/>
      </w:tblGrid>
      <w:tr>
        <w:trPr>
          <w:trHeight w:val="30" w:hRule="atLeast"/>
        </w:trPr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  <w:bookmarkEnd w:id="15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44º38'24"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49º53'48"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Тюб-Караган 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Восход-21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82,5º-262,5º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  <w:bookmarkEnd w:id="16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44º38'57"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49º59'36"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  <w:bookmarkEnd w:id="17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44º39'36"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№ 166</w:t>
            </w:r>
          </w:p>
          <w:bookmarkEnd w:id="18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44º40'00"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50º11'06"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2 мили.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плавания в направлении порта Баутино от контрольной точки С1 до буя № 166 устанавливается морской коридор № 3.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2833"/>
        <w:gridCol w:w="2834"/>
        <w:gridCol w:w="1365"/>
        <w:gridCol w:w="1143"/>
        <w:gridCol w:w="2541"/>
      </w:tblGrid>
      <w:tr>
        <w:trPr>
          <w:trHeight w:val="30" w:hRule="atLeast"/>
        </w:trPr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  <w:bookmarkEnd w:id="22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44º11'12"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Кызылузен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Тара-10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0º-180º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  <w:bookmarkEnd w:id="23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44º16'18"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</w:t>
            </w:r>
          </w:p>
          <w:bookmarkEnd w:id="24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44º21'18"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</w:t>
            </w:r>
          </w:p>
          <w:bookmarkEnd w:id="25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44º26'18"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Тюб-Караган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</w:t>
            </w:r>
          </w:p>
          <w:bookmarkEnd w:id="26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44º31'18"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</w:t>
            </w:r>
          </w:p>
          <w:bookmarkEnd w:id="27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44º36'18"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50º07'24"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33º-213º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№ 166</w:t>
            </w:r>
          </w:p>
          <w:bookmarkEnd w:id="28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44º40'00"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50º11'06"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2 мили.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плавания в направлении порта Актау от контрольной точки D1 до буя № 164 устанавливается морской коридор № 4.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2759"/>
        <w:gridCol w:w="2759"/>
        <w:gridCol w:w="1329"/>
        <w:gridCol w:w="1113"/>
        <w:gridCol w:w="2797"/>
      </w:tblGrid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  <w:bookmarkEnd w:id="34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43º41'24"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50º48'12"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Берег-21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106º-286º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  <w:bookmarkEnd w:id="35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43º39'52"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50º54'48"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  <w:bookmarkEnd w:id="36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43º38'36"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51º00'18"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  <w:bookmarkEnd w:id="37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43º37'06"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51º07'48"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№ 164</w:t>
            </w:r>
          </w:p>
          <w:bookmarkEnd w:id="38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43º36'40"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2 мили.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плавания в направлении порта Актау от контрольной точки E1 до буя № 164 устанавливается морской коридор № 5.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622"/>
        <w:gridCol w:w="2623"/>
        <w:gridCol w:w="1263"/>
        <w:gridCol w:w="1058"/>
        <w:gridCol w:w="3268"/>
      </w:tblGrid>
      <w:tr>
        <w:trPr>
          <w:trHeight w:val="30" w:hRule="atLeast"/>
        </w:trPr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  <w:bookmarkEnd w:id="43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43º34'00"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50º54'36"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Берег-21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76,3º-256,3º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  <w:bookmarkEnd w:id="44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43º34'55"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50º59'48"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</w:t>
            </w:r>
          </w:p>
          <w:bookmarkEnd w:id="45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43º36'09"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№ 164</w:t>
            </w:r>
          </w:p>
          <w:bookmarkEnd w:id="46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43º36'40"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2 мили.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плавания в направлении порта Актау от контрольной точки F1 до буя № 164 устанавливается морской коридор № 6.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2689"/>
        <w:gridCol w:w="2689"/>
        <w:gridCol w:w="1295"/>
        <w:gridCol w:w="1085"/>
        <w:gridCol w:w="3038"/>
      </w:tblGrid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  <w:bookmarkEnd w:id="50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43º03'06"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51º02'18"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Песчаный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Берег-31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9.7º-189.7º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  <w:bookmarkEnd w:id="51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43º08'00"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51º03'24"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  <w:bookmarkEnd w:id="52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43º12'59"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51º04'36"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  <w:bookmarkEnd w:id="53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43º17'50"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51º05'46"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  <w:bookmarkEnd w:id="54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43º22'47"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51º06'47"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  <w:bookmarkEnd w:id="55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43º27'38"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51º08'00"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  <w:bookmarkEnd w:id="56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43º32'39"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№ 164</w:t>
            </w:r>
          </w:p>
          <w:bookmarkEnd w:id="57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43º36'40"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2 мили.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плавания в направлении порта Актау от контрольной точки G1 до буя № 164 устанавливается морской коридор № 7.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2559"/>
        <w:gridCol w:w="2559"/>
        <w:gridCol w:w="1233"/>
        <w:gridCol w:w="1032"/>
        <w:gridCol w:w="3486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  <w:bookmarkEnd w:id="63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42º56'36"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51º17'48"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Песчаный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Берег-31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147.5º-327.5º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  <w:bookmarkEnd w:id="64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43º01'00"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51º14'36"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  <w:bookmarkEnd w:id="65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43º08'00"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51º08'46"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182º-2º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  <w:bookmarkEnd w:id="66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43º14'34"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</w:t>
            </w:r>
          </w:p>
          <w:bookmarkEnd w:id="67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43º19'36"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</w:t>
            </w:r>
          </w:p>
          <w:bookmarkEnd w:id="68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43º24'29"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51º09'36"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</w:t>
            </w:r>
          </w:p>
          <w:bookmarkEnd w:id="69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43º29'24"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51º09'47"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</w:t>
            </w:r>
          </w:p>
          <w:bookmarkEnd w:id="70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43º34'19"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№ 164</w:t>
            </w:r>
          </w:p>
          <w:bookmarkEnd w:id="71"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43º36'40"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51º10'06"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2 мили.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плавания в направлении порта Курык от контрольной точки G1 до буя № 163 устанавливается морской коридор № 8.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2872"/>
        <w:gridCol w:w="2872"/>
        <w:gridCol w:w="1383"/>
        <w:gridCol w:w="1159"/>
        <w:gridCol w:w="2576"/>
      </w:tblGrid>
      <w:tr>
        <w:trPr>
          <w:trHeight w:val="30" w:hRule="atLeast"/>
        </w:trPr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  <w:bookmarkEnd w:id="76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42º56'36"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51º17'48"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Песчаный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Берег-31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48º-228º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</w:t>
            </w:r>
          </w:p>
          <w:bookmarkEnd w:id="77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43º00'00"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51º23'00"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Жыланды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</w:t>
            </w:r>
          </w:p>
          <w:bookmarkEnd w:id="78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43º03'24"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51º28'00"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№163</w:t>
            </w:r>
          </w:p>
          <w:bookmarkEnd w:id="79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43º07'25"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51º34'36"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2 мили.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прохода в район укрытия при штормовой погоде от контрольной точки I1 установить морской коридор № 9.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разделения движения включает в себя две полосы движения, разделенные зоной, ось которой проходит через точки: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3023"/>
        <w:gridCol w:w="3023"/>
        <w:gridCol w:w="1456"/>
        <w:gridCol w:w="1219"/>
        <w:gridCol w:w="2711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постов технического наблюдения (ПТН)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ПТН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N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</w:t>
            </w:r>
          </w:p>
          <w:bookmarkEnd w:id="8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43º05'06"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51º00'42"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Песчаный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Берег-31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84º-264º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</w:t>
            </w:r>
          </w:p>
          <w:bookmarkEnd w:id="8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43º05'30"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51º07'30"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</w:t>
            </w:r>
          </w:p>
          <w:bookmarkEnd w:id="8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43º06'00"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51º14'12"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движения – правая. Ширина полосы движения по обе стороны разделения 2 мили.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Координаты морских коридоров и контрольных точек вхождения в территориальные воды указаны в системе координат 1942 года (Пулково, проекция Меркатора). 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