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32e6" w14:textId="5383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военных городков, пограничных отделений и иных закрытых объектов, в которых служебное жилище не подлежит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2018 года № 95. Утратило силу постановление Правительства Республики Казахстан от 23 февраля 2023 года № 156.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23.02.2023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2018 года.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 Республики Казахстан от 16 апреля 1997 года "О жилищных отношениях"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военных городков, пограничных отделений и иных закрытых объектов, в которых служебное жилище не подлежит приватизации.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2018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95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военных городков, пограничных отделений и иных закрытых объектов, в которых служебное жилище не подлежит приватизации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29.04.2020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постановлениями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01.09.2020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02.02.2022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Гарнизон (области, городов республиканского значения, столицы)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Наименование, инвентарный номер, местонахождение военного городка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(закрытые, обособленные)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Дислоцируемая воинская часть (подразделение)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Министерство обороны Республики Казахстан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1) город Нур-Султан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13, г. Нур-Султан, ст. Сороковая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16, г. Нур-Султан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обороны имени Первого Президента Республики Казахстан – Елбасы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2) Акмолинская область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18, п. Арнасай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68665, 73805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б/н, г. 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7, г. Щучинск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Кадетский корпус "А"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3) Алматинская область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с. Чемолган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г. Жаркент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г. Капшагай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2, п. Жетыген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Ескельдинский район, п. Кара-Булак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п. 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4, п. 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3, г.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Талдыкорганская РЭЧ, 54380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с. Шенгельды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86621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4) Восточно-Казахстанская область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г. Аягоз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3, г. Аягоз, п. Мамырсу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п. Жангизтобе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п. Ново-Ахмирово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27943, 35835, 64471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2, п. Курчум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 "В"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5) Жамбылская область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3, пгт. Гвардейский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10, пгт. Гвардейский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пгт. Гвардейский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с. Б. Момышулы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с. Кулан, ст. Луговая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с. Мерке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2, с.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3, с. 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8, с. Айша биби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6) Карагандинская область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п. Спасск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2, п. Актас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3, п. Орта-Дересин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6, г. 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7, г. 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7) Мангистауская область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4, г.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25744, 51809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3, п. Форт-Шевченко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11, п.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8) Туркестанская область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2, г.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7, Сарыагашский район, п.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9) город Шымкент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11, г.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военные городки подразделений Сил воздушной обороны, имеющие свой жилой фонд и расположенные вне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военные городки узла связи и воинских складов, имеющие свой жилой фонд и расположенные вне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Комитет национальной безопасности Республики Казахстан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академия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Пограничная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организаций Пограничной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Кокмайса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ремонта техники и вооружения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служебной кинологии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Пограничной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Пограничной службы по Алматинской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Пиджим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Чунджа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Пограничной службы по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Пограничной службы по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Курчум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Зайсан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Маканчи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Жангизтобе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Пограничной службы по Жамбылской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Сарымолдаев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Пограничной службы по Мангистауской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Баутино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Пограничной службы по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Сарыагаш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Мырзакент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Ленгер,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Шанырак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пограничные отделы (отделения) Пограничной службы Комитета национальной безопасности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Авиационная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пгт.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Авиационное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военным городком понимается комплекс зданий и сооружений, расположенных на одном земельном участке и имеющих определенное целевое назначение для размещения сотрудников, военнослужащих и работников органов национальной безопасности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Главное командование Национальной гвардии Республики Казахстан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1) Региональное командование "Оңтүстік"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Б/Н, г. Алматы, Бостандыкский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Б/Н, г. Алматы, Ауезовский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Б/Н, Алматинская область, Жамбылский район, с. Узунагач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2) Региональное командование "Орталық"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Б/Н, Акмолинская область, г. 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Б/Н, Карагандинская область, г. Караганда, Октябрьский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3) Региональное командование "Шығыс"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Б/Н, Павлодарская область, г.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4) Региональное командование "Батыс"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Б/Н, Западно-Казахстанская область, г. Уральск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Б/Н, Мангистауская область, г.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Б/Н, Мангистауская область, г.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5) Воинские части центрального подчинения Национальной гвардии Республики Казахстан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Б/Н, г. Нур-Султан, Есильский район, микрорайон Үркер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Б/Н, Алматинская область, Енбекшиказахский район, п. Каракемер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Б/Н, Алматинская область, Илийский район, п. Заречный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б/н, Северо-Казахстанская область, г. 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Национальной гвардии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