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025" w14:textId="32d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государственном органе и внесении изменений и дополнения в постановления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 и от 25 декабря 2012 года № 1672 "Об утверждении Инструкции по разработке и утверждению положения о государственном органе"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2018 года № 93. Утратило силу постановлением Правительства Республики Казахстан от 1 сентября 2021 года № 590.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создании нового структурного подразделения государственного органа проводится анализ нормативных правовых актов на предмет выявления функций, которые должны осуществляться создаваемым структурным подразделением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проводится кадровой службой государственного органа в течение пяти рабочих дней до образования структурного подразделения.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определяются структура, перечень задач и функций структурного подразделения государственного органа, на основании которых далее разрабатывается проект положения о структурном подразделении.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государственного органа разрабатывают положения по форме согласно приложению 1 к настоящим Правилам, за исключением ведомств и его территориальных подразделений, а также территориальных органов государственного органа, которые разрабатывают положения по форме согласно приложению 2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центральных исполнительных органах и территориальных органах (структурные подразделения, курируемые ответственным секретарем) – ответственным секретарем (должностным лицом, осуществляющим полномочия ответственного секретаря);";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разработке и утверждению положения о структурном подразделении государственного органа: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структурном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№ 1672 "Об утверждении Инструкции по разработке и утверждению положения о государственном органе" (САПП Республики Казахстан, 2013 г., № 5, ст. 106):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государственном органе, утвержденной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Положение о государственном органе (далее – положение) разрабатывается государственным органом самостоятельно согласно требованиям Типового положения о государственном органе, утверждаемого Правительством Республики Казахстан, и настоящей Инструкции по разработке и утверждению положения о государственном органе (далее – инструкция).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применяется при разработке положения государственного органа, непосредственно подчиненного и подотчетного Президенту Республики Казахстан, центрального исполнительного органа, аппарата маслихата, исполнительного органа, финансируемого из местного бюджета, а также государственного органа, возглавляющего единую систему избирательных комиссий Республики Казахстан, государственного органа, осуществляющего информационно–аналитическое, организационно–правовое и иное обеспечение деятельности Уполномоченного по правам человека, государственного органа по организационному и материально–техническому обеспечению деятельности судов при Верховном Суде Республики Казахстан, государственного органа, осуществляющего информационно-аналитическое, организационно-правовое, материально-техническое обеспечение деятельности Высшего Судебного Совета Республики Казахстан, государственного органа, выполняющего информационно-справочную, научно-консультативную и другую вспомогательную работу Конституционного Совета Республики Казахстан, государственного органа по осуществлению координации деятельности исполнительных государственных органов.".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93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государственном органе 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 * является государственным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осуществляющим руководство в сфере (ах)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 имеет ведомства (в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 является юридическим лицом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 вступает в гражданско-правовые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 имеет право выступать стороной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________________________________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решения, оформляемые приказами руководителя ________________________________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Структура и лимит штатной численности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Местонахождение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Полное наименование государственного органа –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"_______________________________________".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Финансирование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из республиканского и местных бюджетов, бюджета (сметы расходов)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_____________________________ запрещается вступать в договорные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с субъектами предпринимательства на предмет выполнения обязанностей, являющихся функциями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______________________________________ законодательными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государственного органа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_______________________________________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первым руководителем, который несет персональную ответственность за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возложенных на ____________________________________________________ задач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Первый руководитель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Первый руководитель _____________________________________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Полномочия первого руководителя 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Исполнение полномочий первого руководителя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Аппарат ________________________________________ возглавляется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_______________________________, назначаемым на должность и освобождаемым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должности в соответствии с действующим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_______________________________________ может иметь на праве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______________________________________ формируется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25. Имущество, закрепленное за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относится к республиканской/коммунальной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26. ___________________________________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организаций,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 и его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rPr>
          <w:rFonts w:ascii="Times New Roman"/>
          <w:b/>
          <w:i w:val="false"/>
          <w:color w:val="000000"/>
          <w:sz w:val="28"/>
        </w:rPr>
        <w:t>_____ и территориальных подразделений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/>
          <w:i w:val="false"/>
          <w:color w:val="000000"/>
          <w:sz w:val="28"/>
        </w:rPr>
        <w:t>_ и его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Государственные органы, непосредственно подчиненные и подотчетные Президенту Республики Казахстан, центральные исполнительные органы, аппарат маслихата, исполнительный орган, финансируемый из местного бюджета, а также государственный орган, возглавляющий единую систему избирательных комиссий Республики Казахстан, государственный орган, осуществляющий информационно– аналитическое, организационно–правовое и иное обеспечение деятельности Уполномоченного по правам человека, государственный орган по организационному и материально–техническому обеспечению деятельности судов при Верховном Суде Республики Казахстан, государственный орган, осуществляющий информационно-аналитическое, организационно-правовое, материально-техническое обеспечение деятельности Высшего Судебного Совета Республики Казахстан, государственный орган, выполняющий информационно-справочную, научно-консультативную и другую вспомогательную работу Конституционного Совета Республики Казахстан, государственный орган по осуществлению координации деятельности исполнительных государственных органов.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положения о ведомстве и его территориальных подразделениях, а также территориальных органах государственного органа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ведомством/территориальным подразделением ведомства/ территориальным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Республики Казахстан,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руководство в сфере (ах)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актами Президента и Правительства Республики Казахстан, иными нормативными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в организационно-правовой форме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учреждения, имеет печати и штампы со своим наименованием на государственном языке,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бланки установленного образца,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право выступать стороной гражданско-правовых отношений от имени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принимает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решения, оформляемые приказами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ведомства/территориального подразделения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Структура и лимит штатной численности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Местонахождение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Полное наименование государственного органа –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"___________________________________________________________________".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Финансирование деятельности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из республиканского и местных бюджетов, бюджета (сметы расходов)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запрещается вступать в договорные отношения с субъектами предпринимательства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предмет выполнения обязанностей,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функциями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предоставлено право осуществлять приносящую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деятельность, то доходы, полученные от такой деятельности, направляются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 государственного бюджета.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ведомства или территориального подразделения ведомства или территориального органа государственного органа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руководителем, который несет персональную ответственность за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возложенных 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ведомства/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Руководитель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назначается на должность и освобождается от должности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Руководитель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ведомства/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заместителей, которые назначаются на должности и освобождаются от должностей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Полномочия руководителя 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Исполнение полномочий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его отсутствия осуществляется лицом, его замещающим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Руководитель определяет полномочия своих заместителей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действующим законодательством. 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иметь на праве оперативного управления обособленное имущество в случаях,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формируется за счет имущества, переданного ему собственником, а также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(включая денежные доходы), приобретенного в результате собственной деятельности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Имущество, закрепленное за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относится к республиканской/коммунальной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вправе самостоятельно отчуждать или иным способом распоряжаться закрепленным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ним имуществом и имуществом, приобретенным за счет средств, выданных ему по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финансирования, если иное не установлено законодательством.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 или территориального органа государственного органа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организаций, наход</w:t>
      </w:r>
      <w:r>
        <w:rPr>
          <w:rFonts w:ascii="Times New Roman"/>
          <w:b/>
          <w:i w:val="false"/>
          <w:color w:val="000000"/>
          <w:sz w:val="28"/>
        </w:rPr>
        <w:t>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подразделений</w:t>
      </w:r>
      <w:r>
        <w:rPr>
          <w:rFonts w:ascii="Times New Roman"/>
          <w:b/>
          <w:i w:val="false"/>
          <w:color w:val="000000"/>
          <w:sz w:val="28"/>
        </w:rPr>
        <w:t>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