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46ea" w14:textId="dfd4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апреля 2018 года № 8</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1. "О практике применения законодательства, регламентирующего права и обязанности лиц, потерпевших от преступлений" от 24 апреля 1992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w:t>
      </w:r>
      <w:r>
        <w:rPr>
          <w:rFonts w:ascii="Times New Roman"/>
          <w:b w:val="false"/>
          <w:i w:val="false"/>
          <w:color w:val="000000"/>
          <w:sz w:val="28"/>
        </w:rPr>
        <w:t>№ 3</w:t>
      </w:r>
      <w:r>
        <w:rPr>
          <w:rFonts w:ascii="Times New Roman"/>
          <w:b w:val="false"/>
          <w:i w:val="false"/>
          <w:color w:val="000000"/>
          <w:sz w:val="28"/>
        </w:rPr>
        <w:t xml:space="preserve">, от 25 июня 2010 года </w:t>
      </w:r>
      <w:r>
        <w:rPr>
          <w:rFonts w:ascii="Times New Roman"/>
          <w:b w:val="false"/>
          <w:i w:val="false"/>
          <w:color w:val="000000"/>
          <w:sz w:val="28"/>
        </w:rPr>
        <w:t>№ 5</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в заголовке и в преамбуле слова "преступлений" заменить словами "уголовных правонарушений";</w:t>
      </w:r>
    </w:p>
    <w:bookmarkEnd w:id="2"/>
    <w:bookmarkStart w:name="z7" w:id="3"/>
    <w:p>
      <w:pPr>
        <w:spacing w:after="0"/>
        <w:ind w:left="0"/>
        <w:jc w:val="both"/>
      </w:pPr>
      <w:r>
        <w:rPr>
          <w:rFonts w:ascii="Times New Roman"/>
          <w:b w:val="false"/>
          <w:i w:val="false"/>
          <w:color w:val="000000"/>
          <w:sz w:val="28"/>
        </w:rPr>
        <w:t>
      2) по всему тексту цифры "80" заменить цифрами "76";</w:t>
      </w:r>
    </w:p>
    <w:bookmarkEnd w:id="3"/>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после слова "Конституцией" дополнить словами "Республики Казахстан";</w:t>
      </w:r>
    </w:p>
    <w:bookmarkEnd w:id="4"/>
    <w:bookmarkStart w:name="z9" w:id="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слово "любое" исключить;</w:t>
      </w:r>
    </w:p>
    <w:bookmarkEnd w:id="6"/>
    <w:bookmarkStart w:name="z11" w:id="7"/>
    <w:p>
      <w:pPr>
        <w:spacing w:after="0"/>
        <w:ind w:left="0"/>
        <w:jc w:val="both"/>
      </w:pPr>
      <w:r>
        <w:rPr>
          <w:rFonts w:ascii="Times New Roman"/>
          <w:b w:val="false"/>
          <w:i w:val="false"/>
          <w:color w:val="000000"/>
          <w:sz w:val="28"/>
        </w:rPr>
        <w:t>
      слова "преступлению", "преступление", "преступлением" заменить соответственно словами "уголовному правонарушению", "уголовное правонарушение", "уголовным правонарушением";</w:t>
      </w:r>
    </w:p>
    <w:bookmarkEnd w:id="7"/>
    <w:bookmarkStart w:name="z12" w:id="8"/>
    <w:p>
      <w:pPr>
        <w:spacing w:after="0"/>
        <w:ind w:left="0"/>
        <w:jc w:val="both"/>
      </w:pPr>
      <w:r>
        <w:rPr>
          <w:rFonts w:ascii="Times New Roman"/>
          <w:b w:val="false"/>
          <w:i w:val="false"/>
          <w:color w:val="000000"/>
          <w:sz w:val="28"/>
        </w:rPr>
        <w:t xml:space="preserve">
      слова "моральный или" исключить; </w:t>
      </w:r>
    </w:p>
    <w:bookmarkEnd w:id="8"/>
    <w:bookmarkStart w:name="z13" w:id="9"/>
    <w:p>
      <w:pPr>
        <w:spacing w:after="0"/>
        <w:ind w:left="0"/>
        <w:jc w:val="both"/>
      </w:pPr>
      <w:r>
        <w:rPr>
          <w:rFonts w:ascii="Times New Roman"/>
          <w:b w:val="false"/>
          <w:i w:val="false"/>
          <w:color w:val="000000"/>
          <w:sz w:val="28"/>
        </w:rPr>
        <w:t>
      в абзаце третьем после слова "лица" дополнить словами ", полномочия которого оформлены соответствующей доверенностью";</w:t>
      </w:r>
    </w:p>
    <w:bookmarkEnd w:id="9"/>
    <w:bookmarkStart w:name="z14" w:id="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слова "возбуждения уголовного дела" заменить словами "с момента начала досудебного расследования";</w:t>
      </w:r>
    </w:p>
    <w:bookmarkEnd w:id="11"/>
    <w:bookmarkStart w:name="z16" w:id="12"/>
    <w:p>
      <w:pPr>
        <w:spacing w:after="0"/>
        <w:ind w:left="0"/>
        <w:jc w:val="both"/>
      </w:pPr>
      <w:r>
        <w:rPr>
          <w:rFonts w:ascii="Times New Roman"/>
          <w:b w:val="false"/>
          <w:i w:val="false"/>
          <w:color w:val="000000"/>
          <w:sz w:val="28"/>
        </w:rPr>
        <w:t>
      слова "УПК" заменить словами "Уголовно-процессуального кодекса Республики Казахстан (далее - УПК)";</w:t>
      </w:r>
    </w:p>
    <w:bookmarkEnd w:id="12"/>
    <w:bookmarkStart w:name="z17"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End w:id="13"/>
    <w:bookmarkStart w:name="z18" w:id="14"/>
    <w:p>
      <w:pPr>
        <w:spacing w:after="0"/>
        <w:ind w:left="0"/>
        <w:jc w:val="both"/>
      </w:pPr>
      <w:r>
        <w:rPr>
          <w:rFonts w:ascii="Times New Roman"/>
          <w:b w:val="false"/>
          <w:i w:val="false"/>
          <w:color w:val="000000"/>
          <w:sz w:val="28"/>
        </w:rPr>
        <w:t xml:space="preserve">
      "5-1. Вред, причиненный в результате совершения уголовного правонарушения потерпевшему, имеющему право на получение компенсации из фонда, возмещается в случаях в порядке и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 131-VI "О Фонде компенсации потерпевшим".</w:t>
      </w:r>
    </w:p>
    <w:bookmarkEnd w:id="14"/>
    <w:bookmarkStart w:name="z19" w:id="15"/>
    <w:p>
      <w:pPr>
        <w:spacing w:after="0"/>
        <w:ind w:left="0"/>
        <w:jc w:val="both"/>
      </w:pPr>
      <w:r>
        <w:rPr>
          <w:rFonts w:ascii="Times New Roman"/>
          <w:b w:val="false"/>
          <w:i w:val="false"/>
          <w:color w:val="000000"/>
          <w:sz w:val="28"/>
        </w:rPr>
        <w:t>
      Право на получение компенсации у лица возникает непосредственно сразу после признания его потерпевшим и реализуется путем подачи им или его представителем заявления в государственный орган, осуществляющий функции уголовного преследования (вводится в действие с 1 июля 2020 года).";</w:t>
      </w:r>
    </w:p>
    <w:bookmarkEnd w:id="15"/>
    <w:bookmarkStart w:name="z20" w:id="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слова "о преступлениях" заменить словами "об уголовных правонарушениях"; </w:t>
      </w:r>
    </w:p>
    <w:bookmarkEnd w:id="17"/>
    <w:bookmarkStart w:name="z22" w:id="18"/>
    <w:p>
      <w:pPr>
        <w:spacing w:after="0"/>
        <w:ind w:left="0"/>
        <w:jc w:val="both"/>
      </w:pPr>
      <w:r>
        <w:rPr>
          <w:rFonts w:ascii="Times New Roman"/>
          <w:b w:val="false"/>
          <w:i w:val="false"/>
          <w:color w:val="000000"/>
          <w:sz w:val="28"/>
        </w:rPr>
        <w:t>
      после слов "близкие родственники," дополнить словами "супруг (супруга),";</w:t>
      </w:r>
    </w:p>
    <w:bookmarkEnd w:id="18"/>
    <w:bookmarkStart w:name="z23" w:id="19"/>
    <w:p>
      <w:pPr>
        <w:spacing w:after="0"/>
        <w:ind w:left="0"/>
        <w:jc w:val="both"/>
      </w:pPr>
      <w:r>
        <w:rPr>
          <w:rFonts w:ascii="Times New Roman"/>
          <w:b w:val="false"/>
          <w:i w:val="false"/>
          <w:color w:val="000000"/>
          <w:sz w:val="28"/>
        </w:rPr>
        <w:t>
      после слов "признается потерпевшим" дополнить словами ", а не представителем потерпевшего";</w:t>
      </w:r>
    </w:p>
    <w:bookmarkEnd w:id="19"/>
    <w:bookmarkStart w:name="z24" w:id="20"/>
    <w:p>
      <w:pPr>
        <w:spacing w:after="0"/>
        <w:ind w:left="0"/>
        <w:jc w:val="both"/>
      </w:pPr>
      <w:r>
        <w:rPr>
          <w:rFonts w:ascii="Times New Roman"/>
          <w:b w:val="false"/>
          <w:i w:val="false"/>
          <w:color w:val="000000"/>
          <w:sz w:val="28"/>
        </w:rPr>
        <w:t>
      после слов "близких родственников," дополнить словами "супруга (супруги),";</w:t>
      </w:r>
    </w:p>
    <w:bookmarkEnd w:id="20"/>
    <w:bookmarkStart w:name="z25" w:id="21"/>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21"/>
    <w:bookmarkStart w:name="z26" w:id="22"/>
    <w:p>
      <w:pPr>
        <w:spacing w:after="0"/>
        <w:ind w:left="0"/>
        <w:jc w:val="both"/>
      </w:pPr>
      <w:r>
        <w:rPr>
          <w:rFonts w:ascii="Times New Roman"/>
          <w:b w:val="false"/>
          <w:i w:val="false"/>
          <w:color w:val="000000"/>
          <w:sz w:val="28"/>
        </w:rPr>
        <w:t xml:space="preserve">
      "Близкими родственниками, согласно пункту 11) статьи 7 УПК, являются родители, дети, усыновители (удочерители), усыновленные (удочеренные), полнородные и неполнородные братья и сестры, дедушка, бабушка, внуки."; </w:t>
      </w:r>
    </w:p>
    <w:bookmarkEnd w:id="22"/>
    <w:bookmarkStart w:name="z27"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End w:id="23"/>
    <w:bookmarkStart w:name="z28" w:id="24"/>
    <w:p>
      <w:pPr>
        <w:spacing w:after="0"/>
        <w:ind w:left="0"/>
        <w:jc w:val="both"/>
      </w:pPr>
      <w:r>
        <w:rPr>
          <w:rFonts w:ascii="Times New Roman"/>
          <w:b w:val="false"/>
          <w:i w:val="false"/>
          <w:color w:val="000000"/>
          <w:sz w:val="28"/>
        </w:rPr>
        <w:t>
      "7. Потерпевший может осуществлять защиту своих прав и законных интересов самостоятельно либо посредством представителя, допущенного к участию в уголовном процессе органом, ведущим уголовный процесс. Представителем в этом случае может быть как адвокат на основании ордера, так и любое лицо, правомочное в силу закона представлять интересы потерпевшего на основании доверенности, в том числе и близкие родственники.</w:t>
      </w:r>
    </w:p>
    <w:bookmarkEnd w:id="24"/>
    <w:bookmarkStart w:name="z29" w:id="25"/>
    <w:p>
      <w:pPr>
        <w:spacing w:after="0"/>
        <w:ind w:left="0"/>
        <w:jc w:val="both"/>
      </w:pPr>
      <w:r>
        <w:rPr>
          <w:rFonts w:ascii="Times New Roman"/>
          <w:b w:val="false"/>
          <w:i w:val="false"/>
          <w:color w:val="000000"/>
          <w:sz w:val="28"/>
        </w:rPr>
        <w:t>
      Если же потерпевшим является несовершеннолетний или лицо, не владеющее языком судопроизводства либо по своему физическому или психическому состоянию не имеющее возможности самостоятельно защищать свои права и законные интересы, участие законного представителя и представителя обязательно. В этом случае в качестве представителя допускается только адвокат, избранный самим потерпевшим либо его законным представителем. Понятие законного представителя дано в пункте 13) статьи 7 УПК.</w:t>
      </w:r>
    </w:p>
    <w:bookmarkEnd w:id="25"/>
    <w:bookmarkStart w:name="z30" w:id="26"/>
    <w:p>
      <w:pPr>
        <w:spacing w:after="0"/>
        <w:ind w:left="0"/>
        <w:jc w:val="both"/>
      </w:pPr>
      <w:r>
        <w:rPr>
          <w:rFonts w:ascii="Times New Roman"/>
          <w:b w:val="false"/>
          <w:i w:val="false"/>
          <w:color w:val="000000"/>
          <w:sz w:val="28"/>
        </w:rPr>
        <w:t xml:space="preserve">
      В случае нарушения данного требования приговор, постановление суда подлежат отмене во всяком случае. </w:t>
      </w:r>
    </w:p>
    <w:bookmarkEnd w:id="26"/>
    <w:bookmarkStart w:name="z31" w:id="27"/>
    <w:p>
      <w:pPr>
        <w:spacing w:after="0"/>
        <w:ind w:left="0"/>
        <w:jc w:val="both"/>
      </w:pPr>
      <w:r>
        <w:rPr>
          <w:rFonts w:ascii="Times New Roman"/>
          <w:b w:val="false"/>
          <w:i w:val="false"/>
          <w:color w:val="000000"/>
          <w:sz w:val="28"/>
        </w:rPr>
        <w:t>
      При допросе несовершеннолетнего потерпевшего в возрасте до четырнадцати лет либо в возрасте от четырнадцати до восемнадцати лет участвуют, наряду с законными представителями, педагог и психолог.";</w:t>
      </w:r>
    </w:p>
    <w:bookmarkEnd w:id="27"/>
    <w:bookmarkStart w:name="z32" w:id="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8</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слово "гражданина" заменить словом "лица"; </w:t>
      </w:r>
    </w:p>
    <w:bookmarkEnd w:id="29"/>
    <w:bookmarkStart w:name="z34" w:id="30"/>
    <w:p>
      <w:pPr>
        <w:spacing w:after="0"/>
        <w:ind w:left="0"/>
        <w:jc w:val="both"/>
      </w:pPr>
      <w:r>
        <w:rPr>
          <w:rFonts w:ascii="Times New Roman"/>
          <w:b w:val="false"/>
          <w:i w:val="false"/>
          <w:color w:val="000000"/>
          <w:sz w:val="28"/>
        </w:rPr>
        <w:t>
      слово "следователя" заменить словами "прокурора, следователя или дознавателя";</w:t>
      </w:r>
    </w:p>
    <w:bookmarkEnd w:id="30"/>
    <w:bookmarkStart w:name="z35" w:id="3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9</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слова "предварительного расследования" заменить словами "досудебного расследования";</w:t>
      </w:r>
    </w:p>
    <w:bookmarkEnd w:id="32"/>
    <w:bookmarkStart w:name="z37" w:id="33"/>
    <w:p>
      <w:pPr>
        <w:spacing w:after="0"/>
        <w:ind w:left="0"/>
        <w:jc w:val="both"/>
      </w:pPr>
      <w:r>
        <w:rPr>
          <w:rFonts w:ascii="Times New Roman"/>
          <w:b w:val="false"/>
          <w:i w:val="false"/>
          <w:color w:val="000000"/>
          <w:sz w:val="28"/>
        </w:rPr>
        <w:t>
      слово "следователя" заменить словами "лицо, осуществляющее досудебное расследование,";</w:t>
      </w:r>
    </w:p>
    <w:bookmarkEnd w:id="33"/>
    <w:bookmarkStart w:name="z38" w:id="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15</w:t>
      </w:r>
      <w:r>
        <w:rPr>
          <w:rFonts w:ascii="Times New Roman"/>
          <w:b w:val="false"/>
          <w:i w:val="false"/>
          <w:color w:val="000000"/>
          <w:sz w:val="28"/>
        </w:rPr>
        <w:t xml:space="preserve"> исключить;</w:t>
      </w:r>
    </w:p>
    <w:bookmarkEnd w:id="34"/>
    <w:bookmarkStart w:name="z39" w:id="3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16</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в абзаце первом предложения второе и третье исключить;</w:t>
      </w:r>
    </w:p>
    <w:bookmarkEnd w:id="36"/>
    <w:bookmarkStart w:name="z41" w:id="37"/>
    <w:p>
      <w:pPr>
        <w:spacing w:after="0"/>
        <w:ind w:left="0"/>
        <w:jc w:val="both"/>
      </w:pPr>
      <w:r>
        <w:rPr>
          <w:rFonts w:ascii="Times New Roman"/>
          <w:b w:val="false"/>
          <w:i w:val="false"/>
          <w:color w:val="000000"/>
          <w:sz w:val="28"/>
        </w:rPr>
        <w:t>
      слова "о преступлении" заменить словами "об уголовном правонарушении";</w:t>
      </w:r>
    </w:p>
    <w:bookmarkEnd w:id="37"/>
    <w:bookmarkStart w:name="z42" w:id="3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17</w:t>
      </w:r>
      <w:r>
        <w:rPr>
          <w:rFonts w:ascii="Times New Roman"/>
          <w:b w:val="false"/>
          <w:i w:val="false"/>
          <w:color w:val="000000"/>
          <w:sz w:val="28"/>
        </w:rPr>
        <w:t xml:space="preserve"> слова "до 15 лет, отвечают его родители (усыновители) или же опекун, если не докажут, что вред возник не по их вине и др." заменить словами "от четырнадцати до восемнадцати лет, в случае отсутствия у него имущества или иных источников дохода,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w:t>
      </w:r>
    </w:p>
    <w:bookmarkEnd w:id="38"/>
    <w:bookmarkStart w:name="z43" w:id="3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18</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слова "или комиссией, назначенной судом для этой цели" заменить словом ", экспертами";</w:t>
      </w:r>
    </w:p>
    <w:bookmarkEnd w:id="40"/>
    <w:bookmarkStart w:name="z45" w:id="41"/>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41"/>
    <w:bookmarkStart w:name="z46" w:id="4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19</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xml:space="preserve">
      слова "в дознании, предварительном следствии" заменить словами "в ходе досудебного расследования"; </w:t>
      </w:r>
    </w:p>
    <w:bookmarkEnd w:id="43"/>
    <w:bookmarkStart w:name="z48" w:id="44"/>
    <w:p>
      <w:pPr>
        <w:spacing w:after="0"/>
        <w:ind w:left="0"/>
        <w:jc w:val="both"/>
      </w:pPr>
      <w:r>
        <w:rPr>
          <w:rFonts w:ascii="Times New Roman"/>
          <w:b w:val="false"/>
          <w:i w:val="false"/>
          <w:color w:val="000000"/>
          <w:sz w:val="28"/>
        </w:rPr>
        <w:t>
      слова "дознания, предварительного следствия" заменить словами "досудебного расследования";</w:t>
      </w:r>
    </w:p>
    <w:bookmarkEnd w:id="44"/>
    <w:bookmarkStart w:name="z49" w:id="4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20</w:t>
      </w:r>
      <w:r>
        <w:rPr>
          <w:rFonts w:ascii="Times New Roman"/>
          <w:b w:val="false"/>
          <w:i w:val="false"/>
          <w:color w:val="000000"/>
          <w:sz w:val="28"/>
        </w:rPr>
        <w:t xml:space="preserve"> слово "подсудимых" заменить словом "осужденных";</w:t>
      </w:r>
    </w:p>
    <w:bookmarkEnd w:id="45"/>
    <w:bookmarkStart w:name="z50" w:id="46"/>
    <w:p>
      <w:pPr>
        <w:spacing w:after="0"/>
        <w:ind w:left="0"/>
        <w:jc w:val="both"/>
      </w:pPr>
      <w:r>
        <w:rPr>
          <w:rFonts w:ascii="Times New Roman"/>
          <w:b w:val="false"/>
          <w:i w:val="false"/>
          <w:color w:val="000000"/>
          <w:sz w:val="28"/>
        </w:rPr>
        <w:t>
      17) в пункте 21 слова "судебного заседания" заменить словами "главного судебного разбирательства";</w:t>
      </w:r>
    </w:p>
    <w:bookmarkEnd w:id="46"/>
    <w:bookmarkStart w:name="z51" w:id="4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23</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слово "протесте" заменить словами "принесенном ходатайстве прокурора";</w:t>
      </w:r>
    </w:p>
    <w:bookmarkEnd w:id="48"/>
    <w:bookmarkStart w:name="z53" w:id="49"/>
    <w:p>
      <w:pPr>
        <w:spacing w:after="0"/>
        <w:ind w:left="0"/>
        <w:jc w:val="both"/>
      </w:pPr>
      <w:r>
        <w:rPr>
          <w:rFonts w:ascii="Times New Roman"/>
          <w:b w:val="false"/>
          <w:i w:val="false"/>
          <w:color w:val="000000"/>
          <w:sz w:val="28"/>
        </w:rPr>
        <w:t>
      слова ", кассационного", ", кассационной" исключить;</w:t>
      </w:r>
    </w:p>
    <w:bookmarkEnd w:id="49"/>
    <w:bookmarkStart w:name="z54" w:id="50"/>
    <w:p>
      <w:pPr>
        <w:spacing w:after="0"/>
        <w:ind w:left="0"/>
        <w:jc w:val="both"/>
      </w:pPr>
      <w:r>
        <w:rPr>
          <w:rFonts w:ascii="Times New Roman"/>
          <w:b w:val="false"/>
          <w:i w:val="false"/>
          <w:color w:val="000000"/>
          <w:sz w:val="28"/>
        </w:rPr>
        <w:t>
      19) в </w:t>
      </w:r>
      <w:r>
        <w:rPr>
          <w:rFonts w:ascii="Times New Roman"/>
          <w:b w:val="false"/>
          <w:i w:val="false"/>
          <w:color w:val="000000"/>
          <w:sz w:val="28"/>
        </w:rPr>
        <w:t>пункте 24</w:t>
      </w:r>
      <w:r>
        <w:rPr>
          <w:rFonts w:ascii="Times New Roman"/>
          <w:b w:val="false"/>
          <w:i w:val="false"/>
          <w:color w:val="000000"/>
          <w:sz w:val="28"/>
        </w:rPr>
        <w:t>:</w:t>
      </w:r>
    </w:p>
    <w:bookmarkEnd w:id="50"/>
    <w:bookmarkStart w:name="z55" w:id="51"/>
    <w:p>
      <w:pPr>
        <w:spacing w:after="0"/>
        <w:ind w:left="0"/>
        <w:jc w:val="both"/>
      </w:pPr>
      <w:r>
        <w:rPr>
          <w:rFonts w:ascii="Times New Roman"/>
          <w:b w:val="false"/>
          <w:i w:val="false"/>
          <w:color w:val="000000"/>
          <w:sz w:val="28"/>
        </w:rPr>
        <w:t>
      слова ", кассационной", ", кассационном", ", кассационную" исключить;</w:t>
      </w:r>
    </w:p>
    <w:bookmarkEnd w:id="51"/>
    <w:bookmarkStart w:name="z56" w:id="52"/>
    <w:p>
      <w:pPr>
        <w:spacing w:after="0"/>
        <w:ind w:left="0"/>
        <w:jc w:val="both"/>
      </w:pPr>
      <w:r>
        <w:rPr>
          <w:rFonts w:ascii="Times New Roman"/>
          <w:b w:val="false"/>
          <w:i w:val="false"/>
          <w:color w:val="000000"/>
          <w:sz w:val="28"/>
        </w:rPr>
        <w:t>
      слова "протесте", "протестом" заменить соответственно словами "ходатайстве прокурора", "ходатайством прокурора";</w:t>
      </w:r>
    </w:p>
    <w:bookmarkEnd w:id="52"/>
    <w:bookmarkStart w:name="z57" w:id="5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25</w:t>
      </w:r>
      <w:r>
        <w:rPr>
          <w:rFonts w:ascii="Times New Roman"/>
          <w:b w:val="false"/>
          <w:i w:val="false"/>
          <w:color w:val="000000"/>
          <w:sz w:val="28"/>
        </w:rPr>
        <w:t>:</w:t>
      </w:r>
    </w:p>
    <w:bookmarkEnd w:id="53"/>
    <w:bookmarkStart w:name="z58" w:id="54"/>
    <w:p>
      <w:pPr>
        <w:spacing w:after="0"/>
        <w:ind w:left="0"/>
        <w:jc w:val="both"/>
      </w:pPr>
      <w:r>
        <w:rPr>
          <w:rFonts w:ascii="Times New Roman"/>
          <w:b w:val="false"/>
          <w:i w:val="false"/>
          <w:color w:val="000000"/>
          <w:sz w:val="28"/>
        </w:rPr>
        <w:t>
      слово "преступлении" заменить словами "уголовном правонарушении";</w:t>
      </w:r>
    </w:p>
    <w:bookmarkEnd w:id="54"/>
    <w:bookmarkStart w:name="z59" w:id="55"/>
    <w:p>
      <w:pPr>
        <w:spacing w:after="0"/>
        <w:ind w:left="0"/>
        <w:jc w:val="both"/>
      </w:pPr>
      <w:r>
        <w:rPr>
          <w:rFonts w:ascii="Times New Roman"/>
          <w:b w:val="false"/>
          <w:i w:val="false"/>
          <w:color w:val="000000"/>
          <w:sz w:val="28"/>
        </w:rPr>
        <w:t>
      слова ", кассационную жалобу" заменить словами "жалобу, ходатайство в кассационном порядке";</w:t>
      </w:r>
    </w:p>
    <w:bookmarkEnd w:id="55"/>
    <w:bookmarkStart w:name="z60" w:id="5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26</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слова ", кассационном и надзорном" исключить;</w:t>
      </w:r>
    </w:p>
    <w:bookmarkEnd w:id="57"/>
    <w:bookmarkStart w:name="z62" w:id="58"/>
    <w:p>
      <w:pPr>
        <w:spacing w:after="0"/>
        <w:ind w:left="0"/>
        <w:jc w:val="both"/>
      </w:pPr>
      <w:r>
        <w:rPr>
          <w:rFonts w:ascii="Times New Roman"/>
          <w:b w:val="false"/>
          <w:i w:val="false"/>
          <w:color w:val="000000"/>
          <w:sz w:val="28"/>
        </w:rPr>
        <w:t>
      слово "протестами," заменить словами "принесенными ходатайствами прокурора и иными";</w:t>
      </w:r>
    </w:p>
    <w:bookmarkEnd w:id="58"/>
    <w:bookmarkStart w:name="z63" w:id="59"/>
    <w:p>
      <w:pPr>
        <w:spacing w:after="0"/>
        <w:ind w:left="0"/>
        <w:jc w:val="both"/>
      </w:pPr>
      <w:r>
        <w:rPr>
          <w:rFonts w:ascii="Times New Roman"/>
          <w:b w:val="false"/>
          <w:i w:val="false"/>
          <w:color w:val="000000"/>
          <w:sz w:val="28"/>
        </w:rPr>
        <w:t>
      22) дополнить пунктом 28 следующего содержания:</w:t>
      </w:r>
    </w:p>
    <w:bookmarkEnd w:id="59"/>
    <w:bookmarkStart w:name="z64" w:id="60"/>
    <w:p>
      <w:pPr>
        <w:spacing w:after="0"/>
        <w:ind w:left="0"/>
        <w:jc w:val="both"/>
      </w:pPr>
      <w:r>
        <w:rPr>
          <w:rFonts w:ascii="Times New Roman"/>
          <w:b w:val="false"/>
          <w:i w:val="false"/>
          <w:color w:val="000000"/>
          <w:sz w:val="28"/>
        </w:rPr>
        <w:t xml:space="preserve">
      "28.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60"/>
    <w:bookmarkStart w:name="z65" w:id="61"/>
    <w:p>
      <w:pPr>
        <w:spacing w:after="0"/>
        <w:ind w:left="0"/>
        <w:jc w:val="both"/>
      </w:pPr>
      <w:r>
        <w:rPr>
          <w:rFonts w:ascii="Times New Roman"/>
          <w:b w:val="false"/>
          <w:i w:val="false"/>
          <w:color w:val="000000"/>
          <w:sz w:val="28"/>
        </w:rPr>
        <w:t xml:space="preserve">
      2.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 от 21 июля 1995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w:t>
      </w:r>
      <w:r>
        <w:rPr>
          <w:rFonts w:ascii="Times New Roman"/>
          <w:b w:val="false"/>
          <w:i w:val="false"/>
          <w:color w:val="000000"/>
          <w:sz w:val="28"/>
        </w:rPr>
        <w:t>№ 5</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w:t>
      </w:r>
    </w:p>
    <w:bookmarkEnd w:id="62"/>
    <w:bookmarkStart w:name="z67" w:id="63"/>
    <w:p>
      <w:pPr>
        <w:spacing w:after="0"/>
        <w:ind w:left="0"/>
        <w:jc w:val="both"/>
      </w:pPr>
      <w:r>
        <w:rPr>
          <w:rFonts w:ascii="Times New Roman"/>
          <w:b w:val="false"/>
          <w:i w:val="false"/>
          <w:color w:val="000000"/>
          <w:sz w:val="28"/>
        </w:rPr>
        <w:t xml:space="preserve">
      после слов "Верховного Суда" дополнить словами "Республики Казахстан"; </w:t>
      </w:r>
    </w:p>
    <w:bookmarkEnd w:id="63"/>
    <w:bookmarkStart w:name="z68" w:id="64"/>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64"/>
    <w:bookmarkStart w:name="z69" w:id="65"/>
    <w:p>
      <w:pPr>
        <w:spacing w:after="0"/>
        <w:ind w:left="0"/>
        <w:jc w:val="both"/>
      </w:pPr>
      <w:r>
        <w:rPr>
          <w:rFonts w:ascii="Times New Roman"/>
          <w:b w:val="false"/>
          <w:i w:val="false"/>
          <w:color w:val="000000"/>
          <w:sz w:val="28"/>
        </w:rPr>
        <w:t xml:space="preserve">
      второе предложение второго абзаца и абзацы третий, четвертый, пятый, шестой, седьмой исключить; </w:t>
      </w:r>
    </w:p>
    <w:bookmarkEnd w:id="65"/>
    <w:bookmarkStart w:name="z70" w:id="66"/>
    <w:p>
      <w:pPr>
        <w:spacing w:after="0"/>
        <w:ind w:left="0"/>
        <w:jc w:val="both"/>
      </w:pPr>
      <w:r>
        <w:rPr>
          <w:rFonts w:ascii="Times New Roman"/>
          <w:b w:val="false"/>
          <w:i w:val="false"/>
          <w:color w:val="000000"/>
          <w:sz w:val="28"/>
        </w:rPr>
        <w:t>
      слова "устранения отмеченных недостатков и" исключить;</w:t>
      </w:r>
    </w:p>
    <w:bookmarkEnd w:id="66"/>
    <w:bookmarkStart w:name="z71" w:id="67"/>
    <w:p>
      <w:pPr>
        <w:spacing w:after="0"/>
        <w:ind w:left="0"/>
        <w:jc w:val="both"/>
      </w:pPr>
      <w:r>
        <w:rPr>
          <w:rFonts w:ascii="Times New Roman"/>
          <w:b w:val="false"/>
          <w:i w:val="false"/>
          <w:color w:val="000000"/>
          <w:sz w:val="28"/>
        </w:rPr>
        <w:t>
      2) по всему тексту:</w:t>
      </w:r>
    </w:p>
    <w:bookmarkEnd w:id="67"/>
    <w:bookmarkStart w:name="z72" w:id="68"/>
    <w:p>
      <w:pPr>
        <w:spacing w:after="0"/>
        <w:ind w:left="0"/>
        <w:jc w:val="both"/>
      </w:pPr>
      <w:r>
        <w:rPr>
          <w:rFonts w:ascii="Times New Roman"/>
          <w:b w:val="false"/>
          <w:i w:val="false"/>
          <w:color w:val="000000"/>
          <w:sz w:val="28"/>
        </w:rPr>
        <w:t>
      цифры "253", "251", "252", "254", "255" заменить соответственно цифрами "289", "287", "288", "290", "291";</w:t>
      </w:r>
    </w:p>
    <w:bookmarkEnd w:id="68"/>
    <w:bookmarkStart w:name="z73" w:id="69"/>
    <w:p>
      <w:pPr>
        <w:spacing w:after="0"/>
        <w:ind w:left="0"/>
        <w:jc w:val="both"/>
      </w:pPr>
      <w:r>
        <w:rPr>
          <w:rFonts w:ascii="Times New Roman"/>
          <w:b w:val="false"/>
          <w:i w:val="false"/>
          <w:color w:val="000000"/>
          <w:sz w:val="28"/>
        </w:rPr>
        <w:t>
      слова "преступлений", "преступление" заменить соответственно словами "уголовных правонарушений", "уголовное правонарушение";</w:t>
      </w:r>
    </w:p>
    <w:bookmarkEnd w:id="69"/>
    <w:bookmarkStart w:name="z74" w:id="7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71"/>
    <w:bookmarkStart w:name="z76" w:id="72"/>
    <w:p>
      <w:pPr>
        <w:spacing w:after="0"/>
        <w:ind w:left="0"/>
        <w:jc w:val="both"/>
      </w:pPr>
      <w:r>
        <w:rPr>
          <w:rFonts w:ascii="Times New Roman"/>
          <w:b w:val="false"/>
          <w:i w:val="false"/>
          <w:color w:val="000000"/>
          <w:sz w:val="28"/>
        </w:rPr>
        <w:t>
      в абзаце втором второе и третье предложения исключить;</w:t>
      </w:r>
    </w:p>
    <w:bookmarkEnd w:id="72"/>
    <w:bookmarkStart w:name="z77" w:id="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слово "преступления" заменить словами "уголовного правонарушения";</w:t>
      </w:r>
    </w:p>
    <w:bookmarkEnd w:id="73"/>
    <w:bookmarkStart w:name="z78" w:id="7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w:t>
      </w:r>
    </w:p>
    <w:bookmarkEnd w:id="74"/>
    <w:bookmarkStart w:name="z79" w:id="75"/>
    <w:p>
      <w:pPr>
        <w:spacing w:after="0"/>
        <w:ind w:left="0"/>
        <w:jc w:val="both"/>
      </w:pPr>
      <w:r>
        <w:rPr>
          <w:rFonts w:ascii="Times New Roman"/>
          <w:b w:val="false"/>
          <w:i w:val="false"/>
          <w:color w:val="000000"/>
          <w:sz w:val="28"/>
        </w:rPr>
        <w:t xml:space="preserve">
      слова "силы, техники" заменить словами "или иной цели,"; </w:t>
      </w:r>
    </w:p>
    <w:bookmarkEnd w:id="75"/>
    <w:bookmarkStart w:name="z80" w:id="76"/>
    <w:p>
      <w:pPr>
        <w:spacing w:after="0"/>
        <w:ind w:left="0"/>
        <w:jc w:val="both"/>
      </w:pPr>
      <w:r>
        <w:rPr>
          <w:rFonts w:ascii="Times New Roman"/>
          <w:b w:val="false"/>
          <w:i w:val="false"/>
          <w:color w:val="000000"/>
          <w:sz w:val="28"/>
        </w:rPr>
        <w:t>
      слова "сила пороховых газов" заменить словами "энергия порохового или иного заряда";</w:t>
      </w:r>
    </w:p>
    <w:bookmarkEnd w:id="76"/>
    <w:bookmarkStart w:name="z81" w:id="77"/>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77"/>
    <w:bookmarkStart w:name="z82" w:id="7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слово "преступления" заменить словами "уголовного правонарушения";</w:t>
      </w:r>
    </w:p>
    <w:bookmarkEnd w:id="78"/>
    <w:bookmarkStart w:name="z83" w:id="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8</w:t>
      </w:r>
      <w:r>
        <w:rPr>
          <w:rFonts w:ascii="Times New Roman"/>
          <w:b w:val="false"/>
          <w:i w:val="false"/>
          <w:color w:val="000000"/>
          <w:sz w:val="28"/>
        </w:rPr>
        <w:t xml:space="preserve"> дополнить абзацем вторым следующего содержания:</w:t>
      </w:r>
    </w:p>
    <w:bookmarkEnd w:id="79"/>
    <w:bookmarkStart w:name="z84" w:id="80"/>
    <w:p>
      <w:pPr>
        <w:spacing w:after="0"/>
        <w:ind w:left="0"/>
        <w:jc w:val="both"/>
      </w:pPr>
      <w:r>
        <w:rPr>
          <w:rFonts w:ascii="Times New Roman"/>
          <w:b w:val="false"/>
          <w:i w:val="false"/>
          <w:color w:val="000000"/>
          <w:sz w:val="28"/>
        </w:rPr>
        <w:t>
      "Если лицо совершило хищение чужого имущества, не осознавая, что совершает хищение огнестрельного оружия (к примеру, хищение сейфа с хранившимся в нем огнестрельным оружием), то в случае оставления оружия лицом в целях дальнейшего владения, пользования его действия квалифицируются как хищение огнестрельного оружия.";</w:t>
      </w:r>
    </w:p>
    <w:bookmarkEnd w:id="80"/>
    <w:bookmarkStart w:name="z85" w:id="8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 xml:space="preserve"> слова "пунктом б) части третьей статьи 255" заменить словами "пунктом 2) части третьей </w:t>
      </w:r>
      <w:r>
        <w:rPr>
          <w:rFonts w:ascii="Times New Roman"/>
          <w:b w:val="false"/>
          <w:i w:val="false"/>
          <w:color w:val="000000"/>
          <w:sz w:val="28"/>
        </w:rPr>
        <w:t>статьи 291</w:t>
      </w:r>
      <w:r>
        <w:rPr>
          <w:rFonts w:ascii="Times New Roman"/>
          <w:b w:val="false"/>
          <w:i w:val="false"/>
          <w:color w:val="000000"/>
          <w:sz w:val="28"/>
        </w:rPr>
        <w:t>";</w:t>
      </w:r>
    </w:p>
    <w:bookmarkEnd w:id="81"/>
    <w:bookmarkStart w:name="z86" w:id="8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 xml:space="preserve"> цифры "377" заменить цифрами "</w:t>
      </w:r>
      <w:r>
        <w:rPr>
          <w:rFonts w:ascii="Times New Roman"/>
          <w:b w:val="false"/>
          <w:i w:val="false"/>
          <w:color w:val="000000"/>
          <w:sz w:val="28"/>
        </w:rPr>
        <w:t>446</w:t>
      </w:r>
      <w:r>
        <w:rPr>
          <w:rFonts w:ascii="Times New Roman"/>
          <w:b w:val="false"/>
          <w:i w:val="false"/>
          <w:color w:val="000000"/>
          <w:sz w:val="28"/>
        </w:rPr>
        <w:t>";</w:t>
      </w:r>
    </w:p>
    <w:bookmarkEnd w:id="82"/>
    <w:bookmarkStart w:name="z87" w:id="8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15</w:t>
      </w:r>
      <w:r>
        <w:rPr>
          <w:rFonts w:ascii="Times New Roman"/>
          <w:b w:val="false"/>
          <w:i w:val="false"/>
          <w:color w:val="000000"/>
          <w:sz w:val="28"/>
        </w:rPr>
        <w:t xml:space="preserve"> слова "преступления" заменить словами "уголовного правонарушения";</w:t>
      </w:r>
    </w:p>
    <w:bookmarkEnd w:id="83"/>
    <w:bookmarkStart w:name="z88" w:id="8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16</w:t>
      </w:r>
      <w:r>
        <w:rPr>
          <w:rFonts w:ascii="Times New Roman"/>
          <w:b w:val="false"/>
          <w:i w:val="false"/>
          <w:color w:val="000000"/>
          <w:sz w:val="28"/>
        </w:rPr>
        <w:t xml:space="preserve"> после слова "с наступлением" дополнить словами "смерти человека или";</w:t>
      </w:r>
    </w:p>
    <w:bookmarkEnd w:id="84"/>
    <w:bookmarkStart w:name="z89" w:id="8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17</w:t>
      </w:r>
      <w:r>
        <w:rPr>
          <w:rFonts w:ascii="Times New Roman"/>
          <w:b w:val="false"/>
          <w:i w:val="false"/>
          <w:color w:val="000000"/>
          <w:sz w:val="28"/>
        </w:rPr>
        <w:t>:</w:t>
      </w:r>
    </w:p>
    <w:bookmarkEnd w:id="85"/>
    <w:bookmarkStart w:name="z90" w:id="86"/>
    <w:p>
      <w:pPr>
        <w:spacing w:after="0"/>
        <w:ind w:left="0"/>
        <w:jc w:val="both"/>
      </w:pPr>
      <w:r>
        <w:rPr>
          <w:rFonts w:ascii="Times New Roman"/>
          <w:b w:val="false"/>
          <w:i w:val="false"/>
          <w:color w:val="000000"/>
          <w:sz w:val="28"/>
        </w:rPr>
        <w:t>
      слова "с использованием условий общественного бедствия (массовые беспорядки, конфликты на межнациональной почве и т.п.)" заменить словами "в условиях чрезвычайного положения, чрезвычайной ситуации, а также в ходе массовых беспорядков";</w:t>
      </w:r>
    </w:p>
    <w:bookmarkEnd w:id="86"/>
    <w:bookmarkStart w:name="z91" w:id="87"/>
    <w:p>
      <w:pPr>
        <w:spacing w:after="0"/>
        <w:ind w:left="0"/>
        <w:jc w:val="both"/>
      </w:pPr>
      <w:r>
        <w:rPr>
          <w:rFonts w:ascii="Times New Roman"/>
          <w:b w:val="false"/>
          <w:i w:val="false"/>
          <w:color w:val="000000"/>
          <w:sz w:val="28"/>
        </w:rPr>
        <w:t>
      слова "пункта л)" заменить словами "пункта 11)";</w:t>
      </w:r>
    </w:p>
    <w:bookmarkEnd w:id="87"/>
    <w:bookmarkStart w:name="z92" w:id="8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19</w:t>
      </w:r>
      <w:r>
        <w:rPr>
          <w:rFonts w:ascii="Times New Roman"/>
          <w:b w:val="false"/>
          <w:i w:val="false"/>
          <w:color w:val="000000"/>
          <w:sz w:val="28"/>
        </w:rPr>
        <w:t>:</w:t>
      </w:r>
    </w:p>
    <w:bookmarkEnd w:id="88"/>
    <w:bookmarkStart w:name="z93" w:id="89"/>
    <w:p>
      <w:pPr>
        <w:spacing w:after="0"/>
        <w:ind w:left="0"/>
        <w:jc w:val="both"/>
      </w:pPr>
      <w:r>
        <w:rPr>
          <w:rFonts w:ascii="Times New Roman"/>
          <w:b w:val="false"/>
          <w:i w:val="false"/>
          <w:color w:val="000000"/>
          <w:sz w:val="28"/>
        </w:rPr>
        <w:t xml:space="preserve">
      слова "подпункта 1) части 3 статьи 121 УПК" заменить словами "пункта 1) части третьей </w:t>
      </w:r>
      <w:r>
        <w:rPr>
          <w:rFonts w:ascii="Times New Roman"/>
          <w:b w:val="false"/>
          <w:i w:val="false"/>
          <w:color w:val="000000"/>
          <w:sz w:val="28"/>
        </w:rPr>
        <w:t>статьи 118</w:t>
      </w:r>
      <w:r>
        <w:rPr>
          <w:rFonts w:ascii="Times New Roman"/>
          <w:b w:val="false"/>
          <w:i w:val="false"/>
          <w:color w:val="000000"/>
          <w:sz w:val="28"/>
        </w:rPr>
        <w:t xml:space="preserve"> Уголовно-процессуального кодекса Республики Казахстан";</w:t>
      </w:r>
    </w:p>
    <w:bookmarkEnd w:id="89"/>
    <w:bookmarkStart w:name="z94" w:id="90"/>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90"/>
    <w:bookmarkStart w:name="z95" w:id="91"/>
    <w:p>
      <w:pPr>
        <w:spacing w:after="0"/>
        <w:ind w:left="0"/>
        <w:jc w:val="both"/>
      </w:pPr>
      <w:r>
        <w:rPr>
          <w:rFonts w:ascii="Times New Roman"/>
          <w:b w:val="false"/>
          <w:i w:val="false"/>
          <w:color w:val="000000"/>
          <w:sz w:val="28"/>
        </w:rPr>
        <w:t xml:space="preserve">
      "Незаконно приобретенные, похищенные, переданные в собственность других лиц огнестрельное оружие, боевые припасы, вооружение и взрывчатые вещества в соответствии с пунктом 1) части второй </w:t>
      </w:r>
      <w:r>
        <w:rPr>
          <w:rFonts w:ascii="Times New Roman"/>
          <w:b w:val="false"/>
          <w:i w:val="false"/>
          <w:color w:val="000000"/>
          <w:sz w:val="28"/>
        </w:rPr>
        <w:t>статьи 48</w:t>
      </w:r>
      <w:r>
        <w:rPr>
          <w:rFonts w:ascii="Times New Roman"/>
          <w:b w:val="false"/>
          <w:i w:val="false"/>
          <w:color w:val="000000"/>
          <w:sz w:val="28"/>
        </w:rPr>
        <w:t xml:space="preserve"> УК подлежат конфискации. В остальных случаях они, как вещественные доказательства, передаются в специализированные подразделения органов внутренних дел для разрешения вопроса их вторичного оборота при определении их пригодности и ценности либо для уничтожения.";</w:t>
      </w:r>
    </w:p>
    <w:bookmarkEnd w:id="91"/>
    <w:bookmarkStart w:name="z96" w:id="92"/>
    <w:p>
      <w:pPr>
        <w:spacing w:after="0"/>
        <w:ind w:left="0"/>
        <w:jc w:val="both"/>
      </w:pPr>
      <w:r>
        <w:rPr>
          <w:rFonts w:ascii="Times New Roman"/>
          <w:b w:val="false"/>
          <w:i w:val="false"/>
          <w:color w:val="000000"/>
          <w:sz w:val="28"/>
        </w:rPr>
        <w:t>
      14) дополнить пунктом 21 следующего содержания:</w:t>
      </w:r>
    </w:p>
    <w:bookmarkEnd w:id="92"/>
    <w:bookmarkStart w:name="z97" w:id="93"/>
    <w:p>
      <w:pPr>
        <w:spacing w:after="0"/>
        <w:ind w:left="0"/>
        <w:jc w:val="both"/>
      </w:pPr>
      <w:r>
        <w:rPr>
          <w:rFonts w:ascii="Times New Roman"/>
          <w:b w:val="false"/>
          <w:i w:val="false"/>
          <w:color w:val="000000"/>
          <w:sz w:val="28"/>
        </w:rPr>
        <w:t xml:space="preserve">
      "21.Согласно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93"/>
    <w:bookmarkStart w:name="z98" w:id="94"/>
    <w:p>
      <w:pPr>
        <w:spacing w:after="0"/>
        <w:ind w:left="0"/>
        <w:jc w:val="both"/>
      </w:pPr>
      <w:r>
        <w:rPr>
          <w:rFonts w:ascii="Times New Roman"/>
          <w:b w:val="false"/>
          <w:i w:val="false"/>
          <w:color w:val="000000"/>
          <w:sz w:val="28"/>
        </w:rPr>
        <w:t xml:space="preserve">
      3. "О практике применения законодательства об уголовной ответственности за контрабанду" от 18 июля 1997 года </w:t>
      </w:r>
      <w:r>
        <w:rPr>
          <w:rFonts w:ascii="Times New Roman"/>
          <w:b w:val="false"/>
          <w:i w:val="false"/>
          <w:color w:val="000000"/>
          <w:sz w:val="28"/>
        </w:rPr>
        <w:t>№ 10</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апреля 1999 года </w:t>
      </w:r>
      <w:r>
        <w:rPr>
          <w:rFonts w:ascii="Times New Roman"/>
          <w:b w:val="false"/>
          <w:i w:val="false"/>
          <w:color w:val="000000"/>
          <w:sz w:val="28"/>
        </w:rPr>
        <w:t>№ 3</w:t>
      </w:r>
      <w:r>
        <w:rPr>
          <w:rFonts w:ascii="Times New Roman"/>
          <w:b w:val="false"/>
          <w:i w:val="false"/>
          <w:color w:val="000000"/>
          <w:sz w:val="28"/>
        </w:rPr>
        <w:t xml:space="preserve">, от 18 июня 2004 года </w:t>
      </w:r>
      <w:r>
        <w:rPr>
          <w:rFonts w:ascii="Times New Roman"/>
          <w:b w:val="false"/>
          <w:i w:val="false"/>
          <w:color w:val="000000"/>
          <w:sz w:val="28"/>
        </w:rPr>
        <w:t>№ 3</w:t>
      </w:r>
      <w:r>
        <w:rPr>
          <w:rFonts w:ascii="Times New Roman"/>
          <w:b w:val="false"/>
          <w:i w:val="false"/>
          <w:color w:val="000000"/>
          <w:sz w:val="28"/>
        </w:rPr>
        <w:t xml:space="preserve">, от 22 декабря 2008 года </w:t>
      </w:r>
      <w:r>
        <w:rPr>
          <w:rFonts w:ascii="Times New Roman"/>
          <w:b w:val="false"/>
          <w:i w:val="false"/>
          <w:color w:val="000000"/>
          <w:sz w:val="28"/>
        </w:rPr>
        <w:t>№ 7</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w:t>
      </w:r>
    </w:p>
    <w:bookmarkEnd w:id="94"/>
    <w:bookmarkStart w:name="z99" w:id="95"/>
    <w:p>
      <w:pPr>
        <w:spacing w:after="0"/>
        <w:ind w:left="0"/>
        <w:jc w:val="both"/>
      </w:pPr>
      <w:r>
        <w:rPr>
          <w:rFonts w:ascii="Times New Roman"/>
          <w:b w:val="false"/>
          <w:i w:val="false"/>
          <w:color w:val="000000"/>
          <w:sz w:val="28"/>
        </w:rPr>
        <w:t>
      1) по всему тексту:</w:t>
      </w:r>
    </w:p>
    <w:bookmarkEnd w:id="95"/>
    <w:bookmarkStart w:name="z100" w:id="96"/>
    <w:p>
      <w:pPr>
        <w:spacing w:after="0"/>
        <w:ind w:left="0"/>
        <w:jc w:val="both"/>
      </w:pPr>
      <w:r>
        <w:rPr>
          <w:rFonts w:ascii="Times New Roman"/>
          <w:b w:val="false"/>
          <w:i w:val="false"/>
          <w:color w:val="000000"/>
          <w:sz w:val="28"/>
        </w:rPr>
        <w:t>
      цифры "209", "250" заменить соответственно цифрами "234" и "286";</w:t>
      </w:r>
    </w:p>
    <w:bookmarkEnd w:id="96"/>
    <w:bookmarkStart w:name="z101" w:id="97"/>
    <w:p>
      <w:pPr>
        <w:spacing w:after="0"/>
        <w:ind w:left="0"/>
        <w:jc w:val="both"/>
      </w:pPr>
      <w:r>
        <w:rPr>
          <w:rFonts w:ascii="Times New Roman"/>
          <w:b w:val="false"/>
          <w:i w:val="false"/>
          <w:color w:val="000000"/>
          <w:sz w:val="28"/>
        </w:rPr>
        <w:t>
      слова "границу таможенного" заменить словами "границу Евразийского экономического";</w:t>
      </w:r>
    </w:p>
    <w:bookmarkEnd w:id="97"/>
    <w:bookmarkStart w:name="z102" w:id="98"/>
    <w:p>
      <w:pPr>
        <w:spacing w:after="0"/>
        <w:ind w:left="0"/>
        <w:jc w:val="both"/>
      </w:pPr>
      <w:r>
        <w:rPr>
          <w:rFonts w:ascii="Times New Roman"/>
          <w:b w:val="false"/>
          <w:i w:val="false"/>
          <w:color w:val="000000"/>
          <w:sz w:val="28"/>
        </w:rPr>
        <w:t>
      слова "таможенного оформления" заменить словами "таможенного декларирования";</w:t>
      </w:r>
    </w:p>
    <w:bookmarkEnd w:id="98"/>
    <w:bookmarkStart w:name="z103" w:id="99"/>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9"/>
    <w:bookmarkStart w:name="z104" w:id="100"/>
    <w:p>
      <w:pPr>
        <w:spacing w:after="0"/>
        <w:ind w:left="0"/>
        <w:jc w:val="both"/>
      </w:pPr>
      <w:r>
        <w:rPr>
          <w:rFonts w:ascii="Times New Roman"/>
          <w:b w:val="false"/>
          <w:i w:val="false"/>
          <w:color w:val="000000"/>
          <w:sz w:val="28"/>
        </w:rPr>
        <w:t>
      слово "преступлениях" заменить словами "уголовных правонарушениях";</w:t>
      </w:r>
    </w:p>
    <w:bookmarkEnd w:id="100"/>
    <w:bookmarkStart w:name="z105" w:id="101"/>
    <w:p>
      <w:pPr>
        <w:spacing w:after="0"/>
        <w:ind w:left="0"/>
        <w:jc w:val="both"/>
      </w:pPr>
      <w:r>
        <w:rPr>
          <w:rFonts w:ascii="Times New Roman"/>
          <w:b w:val="false"/>
          <w:i w:val="false"/>
          <w:color w:val="000000"/>
          <w:sz w:val="28"/>
        </w:rPr>
        <w:t>
      слово "преступлений" заменить словами "уголовных правонарушений";</w:t>
      </w:r>
    </w:p>
    <w:bookmarkEnd w:id="101"/>
    <w:bookmarkStart w:name="z106" w:id="1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102"/>
    <w:bookmarkStart w:name="z107" w:id="103"/>
    <w:p>
      <w:pPr>
        <w:spacing w:after="0"/>
        <w:ind w:left="0"/>
        <w:jc w:val="both"/>
      </w:pPr>
      <w:r>
        <w:rPr>
          <w:rFonts w:ascii="Times New Roman"/>
          <w:b w:val="false"/>
          <w:i w:val="false"/>
          <w:color w:val="000000"/>
          <w:sz w:val="28"/>
        </w:rPr>
        <w:t>
      слова "наказуемой в административном порядке" заменить словами "предусмотренной Кодексом Республики Казахстан об административных правонарушениях";</w:t>
      </w:r>
    </w:p>
    <w:bookmarkEnd w:id="103"/>
    <w:bookmarkStart w:name="z108" w:id="104"/>
    <w:p>
      <w:pPr>
        <w:spacing w:after="0"/>
        <w:ind w:left="0"/>
        <w:jc w:val="both"/>
      </w:pPr>
      <w:r>
        <w:rPr>
          <w:rFonts w:ascii="Times New Roman"/>
          <w:b w:val="false"/>
          <w:i w:val="false"/>
          <w:color w:val="000000"/>
          <w:sz w:val="28"/>
        </w:rPr>
        <w:t>
      абзац третий изложить в следующей редакции:</w:t>
      </w:r>
    </w:p>
    <w:bookmarkEnd w:id="104"/>
    <w:bookmarkStart w:name="z109" w:id="105"/>
    <w:p>
      <w:pPr>
        <w:spacing w:after="0"/>
        <w:ind w:left="0"/>
        <w:jc w:val="both"/>
      </w:pPr>
      <w:r>
        <w:rPr>
          <w:rFonts w:ascii="Times New Roman"/>
          <w:b w:val="false"/>
          <w:i w:val="false"/>
          <w:color w:val="000000"/>
          <w:sz w:val="28"/>
        </w:rPr>
        <w:t xml:space="preserve">
      "Понятия таможенной и государственной границ определены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таможенном регулировании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января 2013 года № 70-V "О Государственной границе Республики Казахстан".";</w:t>
      </w:r>
    </w:p>
    <w:bookmarkEnd w:id="105"/>
    <w:bookmarkStart w:name="z110" w:id="10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106"/>
    <w:bookmarkStart w:name="z111" w:id="107"/>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107"/>
    <w:bookmarkStart w:name="z112" w:id="108"/>
    <w:p>
      <w:pPr>
        <w:spacing w:after="0"/>
        <w:ind w:left="0"/>
        <w:jc w:val="both"/>
      </w:pPr>
      <w:r>
        <w:rPr>
          <w:rFonts w:ascii="Times New Roman"/>
          <w:b w:val="false"/>
          <w:i w:val="false"/>
          <w:color w:val="000000"/>
          <w:sz w:val="28"/>
        </w:rPr>
        <w:t>
      слова "с момента завершения таможенного оформления" заменить словами "с момента регистрации таможенной декларации";</w:t>
      </w:r>
    </w:p>
    <w:bookmarkEnd w:id="108"/>
    <w:bookmarkStart w:name="z113" w:id="109"/>
    <w:p>
      <w:pPr>
        <w:spacing w:after="0"/>
        <w:ind w:left="0"/>
        <w:jc w:val="both"/>
      </w:pPr>
      <w:r>
        <w:rPr>
          <w:rFonts w:ascii="Times New Roman"/>
          <w:b w:val="false"/>
          <w:i w:val="false"/>
          <w:color w:val="000000"/>
          <w:sz w:val="28"/>
        </w:rPr>
        <w:t>
      дополнить абзацем шестым следующего содержания:</w:t>
      </w:r>
    </w:p>
    <w:bookmarkEnd w:id="109"/>
    <w:bookmarkStart w:name="z114" w:id="110"/>
    <w:p>
      <w:pPr>
        <w:spacing w:after="0"/>
        <w:ind w:left="0"/>
        <w:jc w:val="both"/>
      </w:pPr>
      <w:r>
        <w:rPr>
          <w:rFonts w:ascii="Times New Roman"/>
          <w:b w:val="false"/>
          <w:i w:val="false"/>
          <w:color w:val="000000"/>
          <w:sz w:val="28"/>
        </w:rPr>
        <w:t>
      "В случаях перемещения товаров в пунктах пропуска и других местах, определенных законодательством, но в неустановленное время работы таможенных органов уголовное правонарушение считается оконченным с момента пересечения границы.";</w:t>
      </w:r>
    </w:p>
    <w:bookmarkEnd w:id="110"/>
    <w:bookmarkStart w:name="z115" w:id="1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w:t>
      </w:r>
    </w:p>
    <w:bookmarkEnd w:id="111"/>
    <w:bookmarkStart w:name="z116" w:id="112"/>
    <w:p>
      <w:pPr>
        <w:spacing w:after="0"/>
        <w:ind w:left="0"/>
        <w:jc w:val="both"/>
      </w:pPr>
      <w:r>
        <w:rPr>
          <w:rFonts w:ascii="Times New Roman"/>
          <w:b w:val="false"/>
          <w:i w:val="false"/>
          <w:color w:val="000000"/>
          <w:sz w:val="28"/>
        </w:rPr>
        <w:t xml:space="preserve">
      обозначение абзацев знаком тире исключить; </w:t>
      </w:r>
    </w:p>
    <w:bookmarkEnd w:id="112"/>
    <w:bookmarkStart w:name="z117" w:id="113"/>
    <w:p>
      <w:pPr>
        <w:spacing w:after="0"/>
        <w:ind w:left="0"/>
        <w:jc w:val="both"/>
      </w:pPr>
      <w:r>
        <w:rPr>
          <w:rFonts w:ascii="Times New Roman"/>
          <w:b w:val="false"/>
          <w:i w:val="false"/>
          <w:color w:val="000000"/>
          <w:sz w:val="28"/>
        </w:rPr>
        <w:t xml:space="preserve">
      дополнить абзацем шестым следующего содержания: </w:t>
      </w:r>
    </w:p>
    <w:bookmarkEnd w:id="113"/>
    <w:bookmarkStart w:name="z118" w:id="114"/>
    <w:p>
      <w:pPr>
        <w:spacing w:after="0"/>
        <w:ind w:left="0"/>
        <w:jc w:val="both"/>
      </w:pPr>
      <w:r>
        <w:rPr>
          <w:rFonts w:ascii="Times New Roman"/>
          <w:b w:val="false"/>
          <w:i w:val="false"/>
          <w:color w:val="000000"/>
          <w:sz w:val="28"/>
        </w:rPr>
        <w:t>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процедуру временного ввоза (допуска), в том числе с представлением недействительных документов, поддельных или содержащих заведомо недостоверные (ложные) сведения.";</w:t>
      </w:r>
    </w:p>
    <w:bookmarkEnd w:id="114"/>
    <w:bookmarkStart w:name="z119" w:id="115"/>
    <w:p>
      <w:pPr>
        <w:spacing w:after="0"/>
        <w:ind w:left="0"/>
        <w:jc w:val="both"/>
      </w:pPr>
      <w:r>
        <w:rPr>
          <w:rFonts w:ascii="Times New Roman"/>
          <w:b w:val="false"/>
          <w:i w:val="false"/>
          <w:color w:val="000000"/>
          <w:sz w:val="28"/>
        </w:rPr>
        <w:t xml:space="preserve">
      абзац седьмой дополнить предложением вторым следующего содержания: </w:t>
      </w:r>
    </w:p>
    <w:bookmarkEnd w:id="115"/>
    <w:bookmarkStart w:name="z120" w:id="116"/>
    <w:p>
      <w:pPr>
        <w:spacing w:after="0"/>
        <w:ind w:left="0"/>
        <w:jc w:val="both"/>
      </w:pPr>
      <w:r>
        <w:rPr>
          <w:rFonts w:ascii="Times New Roman"/>
          <w:b w:val="false"/>
          <w:i w:val="false"/>
          <w:color w:val="000000"/>
          <w:sz w:val="28"/>
        </w:rPr>
        <w:t xml:space="preserve">
      "В этой связи при незаконном перемещении товаров или иных предметов в крупном размере через таможенную границу Евразийского экономического союза по таможенной процедуре "таможенного транзита" содеянное следует квалифицировать по </w:t>
      </w:r>
      <w:r>
        <w:rPr>
          <w:rFonts w:ascii="Times New Roman"/>
          <w:b w:val="false"/>
          <w:i w:val="false"/>
          <w:color w:val="000000"/>
          <w:sz w:val="28"/>
        </w:rPr>
        <w:t>статье 234</w:t>
      </w:r>
      <w:r>
        <w:rPr>
          <w:rFonts w:ascii="Times New Roman"/>
          <w:b w:val="false"/>
          <w:i w:val="false"/>
          <w:color w:val="000000"/>
          <w:sz w:val="28"/>
        </w:rPr>
        <w:t xml:space="preserve"> УК вне зависимости от назначения товаров или предметов для использования их на территории государств - членов указанного союза (внутренний транзит), либо третьих стран (внешний транзит)."; </w:t>
      </w:r>
    </w:p>
    <w:bookmarkEnd w:id="116"/>
    <w:bookmarkStart w:name="z121" w:id="1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 xml:space="preserve"> абзац четвертый изложить в следующей редакции: </w:t>
      </w:r>
    </w:p>
    <w:bookmarkEnd w:id="117"/>
    <w:bookmarkStart w:name="z122" w:id="118"/>
    <w:p>
      <w:pPr>
        <w:spacing w:after="0"/>
        <w:ind w:left="0"/>
        <w:jc w:val="both"/>
      </w:pPr>
      <w:r>
        <w:rPr>
          <w:rFonts w:ascii="Times New Roman"/>
          <w:b w:val="false"/>
          <w:i w:val="false"/>
          <w:color w:val="000000"/>
          <w:sz w:val="28"/>
        </w:rPr>
        <w:t>
      "Недекларирование или недостоверное декларирование - это заявление декларантом таможенному органу с использованием таможенной декларации недостоверных сведений о товарах (наименование, стоимость, количество, вес и др.) об избранной таможенной процедуре и (или) иных сведений, необходимых для таможенных целей, либо невыполнение обязанности подачи такого заявления с указанными сведениями о товарах при производстве таможенного декларирования.";</w:t>
      </w:r>
    </w:p>
    <w:bookmarkEnd w:id="118"/>
    <w:bookmarkStart w:name="z123" w:id="1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6-1</w:t>
      </w:r>
      <w:r>
        <w:rPr>
          <w:rFonts w:ascii="Times New Roman"/>
          <w:b w:val="false"/>
          <w:i w:val="false"/>
          <w:color w:val="000000"/>
          <w:sz w:val="28"/>
        </w:rPr>
        <w:t>:</w:t>
      </w:r>
    </w:p>
    <w:bookmarkEnd w:id="119"/>
    <w:bookmarkStart w:name="z124" w:id="120"/>
    <w:p>
      <w:pPr>
        <w:spacing w:after="0"/>
        <w:ind w:left="0"/>
        <w:jc w:val="both"/>
      </w:pPr>
      <w:r>
        <w:rPr>
          <w:rFonts w:ascii="Times New Roman"/>
          <w:b w:val="false"/>
          <w:i w:val="false"/>
          <w:color w:val="000000"/>
          <w:sz w:val="28"/>
        </w:rPr>
        <w:t>
      обозначение абзацев буквами "а)", "б)" исключить;</w:t>
      </w:r>
    </w:p>
    <w:bookmarkEnd w:id="120"/>
    <w:bookmarkStart w:name="z125" w:id="121"/>
    <w:p>
      <w:pPr>
        <w:spacing w:after="0"/>
        <w:ind w:left="0"/>
        <w:jc w:val="both"/>
      </w:pPr>
      <w:r>
        <w:rPr>
          <w:rFonts w:ascii="Times New Roman"/>
          <w:b w:val="false"/>
          <w:i w:val="false"/>
          <w:color w:val="000000"/>
          <w:sz w:val="28"/>
        </w:rPr>
        <w:t>
      после слов "в соответствии с " дополнить словами "действующим";</w:t>
      </w:r>
    </w:p>
    <w:bookmarkEnd w:id="121"/>
    <w:bookmarkStart w:name="z126" w:id="122"/>
    <w:p>
      <w:pPr>
        <w:spacing w:after="0"/>
        <w:ind w:left="0"/>
        <w:jc w:val="both"/>
      </w:pPr>
      <w:r>
        <w:rPr>
          <w:rFonts w:ascii="Times New Roman"/>
          <w:b w:val="false"/>
          <w:i w:val="false"/>
          <w:color w:val="000000"/>
          <w:sz w:val="28"/>
        </w:rPr>
        <w:t>
      слова "с 1 февраля 2011 года" исключить;</w:t>
      </w:r>
    </w:p>
    <w:bookmarkEnd w:id="122"/>
    <w:bookmarkStart w:name="z127" w:id="123"/>
    <w:p>
      <w:pPr>
        <w:spacing w:after="0"/>
        <w:ind w:left="0"/>
        <w:jc w:val="both"/>
      </w:pPr>
      <w:r>
        <w:rPr>
          <w:rFonts w:ascii="Times New Roman"/>
          <w:b w:val="false"/>
          <w:i w:val="false"/>
          <w:color w:val="000000"/>
          <w:sz w:val="28"/>
        </w:rPr>
        <w:t xml:space="preserve">
      слова "таможенного" заменить словами "Евразийского экономического"; </w:t>
      </w:r>
    </w:p>
    <w:bookmarkEnd w:id="123"/>
    <w:bookmarkStart w:name="z128" w:id="1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w:t>
      </w:r>
    </w:p>
    <w:bookmarkEnd w:id="124"/>
    <w:bookmarkStart w:name="z129" w:id="125"/>
    <w:p>
      <w:pPr>
        <w:spacing w:after="0"/>
        <w:ind w:left="0"/>
        <w:jc w:val="both"/>
      </w:pPr>
      <w:r>
        <w:rPr>
          <w:rFonts w:ascii="Times New Roman"/>
          <w:b w:val="false"/>
          <w:i w:val="false"/>
          <w:color w:val="000000"/>
          <w:sz w:val="28"/>
        </w:rPr>
        <w:t>
      слова "психотропных, ядовитых, сильнодействующих, отравляющих, радиоактивных или взрывчатых веществ, вооружения, военной техники, взрывных устройств, огнестрельного оружия и боеприпасов," заменить словами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боеприпасов,";</w:t>
      </w:r>
    </w:p>
    <w:bookmarkEnd w:id="125"/>
    <w:bookmarkStart w:name="z130" w:id="126"/>
    <w:p>
      <w:pPr>
        <w:spacing w:after="0"/>
        <w:ind w:left="0"/>
        <w:jc w:val="both"/>
      </w:pPr>
      <w:r>
        <w:rPr>
          <w:rFonts w:ascii="Times New Roman"/>
          <w:b w:val="false"/>
          <w:i w:val="false"/>
          <w:color w:val="000000"/>
          <w:sz w:val="28"/>
        </w:rPr>
        <w:t>
      слова "материалов и оборудования" заменить словами "материалов, оборудования или компонентов";</w:t>
      </w:r>
    </w:p>
    <w:bookmarkEnd w:id="126"/>
    <w:bookmarkStart w:name="z131" w:id="1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End w:id="127"/>
    <w:bookmarkStart w:name="z132" w:id="128"/>
    <w:p>
      <w:pPr>
        <w:spacing w:after="0"/>
        <w:ind w:left="0"/>
        <w:jc w:val="both"/>
      </w:pPr>
      <w:r>
        <w:rPr>
          <w:rFonts w:ascii="Times New Roman"/>
          <w:b w:val="false"/>
          <w:i w:val="false"/>
          <w:color w:val="000000"/>
          <w:sz w:val="28"/>
        </w:rPr>
        <w:t>
      "8. Стоимость предметов контрабанды определяется, исходя из таможенной стоимости товаров на момент совершения уголовного правонарушения на основании заключения специалиста (эксперта) в соответствии с правилами, установленными законодательством о таможенном деле и уголовно-процессуальным законодательством.</w:t>
      </w:r>
    </w:p>
    <w:bookmarkEnd w:id="128"/>
    <w:bookmarkStart w:name="z133" w:id="129"/>
    <w:p>
      <w:pPr>
        <w:spacing w:after="0"/>
        <w:ind w:left="0"/>
        <w:jc w:val="both"/>
      </w:pPr>
      <w:r>
        <w:rPr>
          <w:rFonts w:ascii="Times New Roman"/>
          <w:b w:val="false"/>
          <w:i w:val="false"/>
          <w:color w:val="000000"/>
          <w:sz w:val="28"/>
        </w:rPr>
        <w:t>
      В случае отсутствия сведений о таможенной стоимости предметов контрабанды, их стоимость определяется исходя из государственных регулируемых цен (например, в случаях контрабанды сфальсифицированных спиртных напитков, других поддельных товаров). При отсутствии таких сведений цена товара и его стоимость определяется на основании заключения эксперта (специалиста).";</w:t>
      </w:r>
    </w:p>
    <w:bookmarkEnd w:id="129"/>
    <w:bookmarkStart w:name="z134" w:id="1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8-1</w:t>
      </w:r>
      <w:r>
        <w:rPr>
          <w:rFonts w:ascii="Times New Roman"/>
          <w:b w:val="false"/>
          <w:i w:val="false"/>
          <w:color w:val="000000"/>
          <w:sz w:val="28"/>
        </w:rPr>
        <w:t xml:space="preserve"> дополнить абзацем вторым следующего содержания: </w:t>
      </w:r>
    </w:p>
    <w:bookmarkEnd w:id="130"/>
    <w:bookmarkStart w:name="z135" w:id="131"/>
    <w:p>
      <w:pPr>
        <w:spacing w:after="0"/>
        <w:ind w:left="0"/>
        <w:jc w:val="both"/>
      </w:pPr>
      <w:r>
        <w:rPr>
          <w:rFonts w:ascii="Times New Roman"/>
          <w:b w:val="false"/>
          <w:i w:val="false"/>
          <w:color w:val="000000"/>
          <w:sz w:val="28"/>
        </w:rPr>
        <w:t>
      "Остальная часть товаров или иных предметов, которая перемещена через таможенную границу с соблюдением требований норм таможенного и иного законодательства (в случае если такие товары не изъяты или на них не наложен арест в соответствии с законами Республики Казахстан) подлежит выпуску.";</w:t>
      </w:r>
    </w:p>
    <w:bookmarkEnd w:id="131"/>
    <w:bookmarkStart w:name="z136" w:id="13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10</w:t>
      </w:r>
      <w:r>
        <w:rPr>
          <w:rFonts w:ascii="Times New Roman"/>
          <w:b w:val="false"/>
          <w:i w:val="false"/>
          <w:color w:val="000000"/>
          <w:sz w:val="28"/>
        </w:rPr>
        <w:t xml:space="preserve"> абзац второй изложить в следующей редакции:</w:t>
      </w:r>
    </w:p>
    <w:bookmarkEnd w:id="132"/>
    <w:bookmarkStart w:name="z137" w:id="133"/>
    <w:p>
      <w:pPr>
        <w:spacing w:after="0"/>
        <w:ind w:left="0"/>
        <w:jc w:val="both"/>
      </w:pPr>
      <w:r>
        <w:rPr>
          <w:rFonts w:ascii="Times New Roman"/>
          <w:b w:val="false"/>
          <w:i w:val="false"/>
          <w:color w:val="000000"/>
          <w:sz w:val="28"/>
        </w:rPr>
        <w:t xml:space="preserve">
      "Наличие квалифицирующего признака "преступная группа" определяется исходя из содержания </w:t>
      </w:r>
      <w:r>
        <w:rPr>
          <w:rFonts w:ascii="Times New Roman"/>
          <w:b w:val="false"/>
          <w:i w:val="false"/>
          <w:color w:val="000000"/>
          <w:sz w:val="28"/>
        </w:rPr>
        <w:t>пункта 24)</w:t>
      </w:r>
      <w:r>
        <w:rPr>
          <w:rFonts w:ascii="Times New Roman"/>
          <w:b w:val="false"/>
          <w:i w:val="false"/>
          <w:color w:val="000000"/>
          <w:sz w:val="28"/>
        </w:rPr>
        <w:t xml:space="preserve"> статьи 3 УК.";</w:t>
      </w:r>
    </w:p>
    <w:bookmarkEnd w:id="133"/>
    <w:bookmarkStart w:name="z138" w:id="13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11</w:t>
      </w:r>
      <w:r>
        <w:rPr>
          <w:rFonts w:ascii="Times New Roman"/>
          <w:b w:val="false"/>
          <w:i w:val="false"/>
          <w:color w:val="000000"/>
          <w:sz w:val="28"/>
        </w:rPr>
        <w:t xml:space="preserve"> после слов "наркотическими средствами," дополнить словами "психотропными веществами, их аналогами,";</w:t>
      </w:r>
    </w:p>
    <w:bookmarkEnd w:id="134"/>
    <w:bookmarkStart w:name="z139" w:id="13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 14</w:t>
      </w:r>
      <w:r>
        <w:rPr>
          <w:rFonts w:ascii="Times New Roman"/>
          <w:b w:val="false"/>
          <w:i w:val="false"/>
          <w:color w:val="000000"/>
          <w:sz w:val="28"/>
        </w:rPr>
        <w:t xml:space="preserve"> вносятся изменения на казахском языке;</w:t>
      </w:r>
    </w:p>
    <w:bookmarkEnd w:id="135"/>
    <w:bookmarkStart w:name="z140" w:id="136"/>
    <w:p>
      <w:pPr>
        <w:spacing w:after="0"/>
        <w:ind w:left="0"/>
        <w:jc w:val="both"/>
      </w:pPr>
      <w:r>
        <w:rPr>
          <w:rFonts w:ascii="Times New Roman"/>
          <w:b w:val="false"/>
          <w:i w:val="false"/>
          <w:color w:val="000000"/>
          <w:sz w:val="28"/>
        </w:rPr>
        <w:t>
      13) дополнить пунктом 16 следующего содержания:</w:t>
      </w:r>
    </w:p>
    <w:bookmarkEnd w:id="136"/>
    <w:bookmarkStart w:name="z141" w:id="137"/>
    <w:p>
      <w:pPr>
        <w:spacing w:after="0"/>
        <w:ind w:left="0"/>
        <w:jc w:val="both"/>
      </w:pPr>
      <w:r>
        <w:rPr>
          <w:rFonts w:ascii="Times New Roman"/>
          <w:b w:val="false"/>
          <w:i w:val="false"/>
          <w:color w:val="000000"/>
          <w:sz w:val="28"/>
        </w:rPr>
        <w:t xml:space="preserve">
      "16.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37"/>
    <w:bookmarkStart w:name="z142" w:id="138"/>
    <w:p>
      <w:pPr>
        <w:spacing w:after="0"/>
        <w:ind w:left="0"/>
        <w:jc w:val="both"/>
      </w:pPr>
      <w:r>
        <w:rPr>
          <w:rFonts w:ascii="Times New Roman"/>
          <w:b w:val="false"/>
          <w:i w:val="false"/>
          <w:color w:val="000000"/>
          <w:sz w:val="28"/>
        </w:rPr>
        <w:t xml:space="preserve">
      4. "О судебной практике по делам о преступлениях несовершеннолетних и о вовлечении их в преступную и иную антиобщественную деятельность" от 11 апреля 2002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11 июля 2003 года № 4, от 25 декабря 2006 года </w:t>
      </w:r>
      <w:r>
        <w:rPr>
          <w:rFonts w:ascii="Times New Roman"/>
          <w:b w:val="false"/>
          <w:i w:val="false"/>
          <w:color w:val="000000"/>
          <w:sz w:val="28"/>
        </w:rPr>
        <w:t>№ 12</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w:t>
      </w:r>
    </w:p>
    <w:bookmarkEnd w:id="138"/>
    <w:bookmarkStart w:name="z143" w:id="139"/>
    <w:p>
      <w:pPr>
        <w:spacing w:after="0"/>
        <w:ind w:left="0"/>
        <w:jc w:val="both"/>
      </w:pPr>
      <w:r>
        <w:rPr>
          <w:rFonts w:ascii="Times New Roman"/>
          <w:b w:val="false"/>
          <w:i w:val="false"/>
          <w:color w:val="000000"/>
          <w:sz w:val="28"/>
        </w:rPr>
        <w:t xml:space="preserve">
      1) заголовок изложить в следующей редакции: </w:t>
      </w:r>
    </w:p>
    <w:bookmarkEnd w:id="139"/>
    <w:bookmarkStart w:name="z144" w:id="140"/>
    <w:p>
      <w:pPr>
        <w:spacing w:after="0"/>
        <w:ind w:left="0"/>
        <w:jc w:val="both"/>
      </w:pPr>
      <w:r>
        <w:rPr>
          <w:rFonts w:ascii="Times New Roman"/>
          <w:b w:val="false"/>
          <w:i w:val="false"/>
          <w:color w:val="000000"/>
          <w:sz w:val="28"/>
        </w:rPr>
        <w:t>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bookmarkEnd w:id="140"/>
    <w:bookmarkStart w:name="z145" w:id="141"/>
    <w:p>
      <w:pPr>
        <w:spacing w:after="0"/>
        <w:ind w:left="0"/>
        <w:jc w:val="both"/>
      </w:pPr>
      <w:r>
        <w:rPr>
          <w:rFonts w:ascii="Times New Roman"/>
          <w:b w:val="false"/>
          <w:i w:val="false"/>
          <w:color w:val="000000"/>
          <w:sz w:val="28"/>
        </w:rPr>
        <w:t>
      2) в преамбуле слова "о преступлениях несовершеннолетних и о вовлечении их в преступную и иную антиобщественную деятельность" заменить словами "об уголовных правонарушениях несовершеннолетних и о вовлечении их в совершение уголовных правонарушений и иных антиобщественных действий";</w:t>
      </w:r>
    </w:p>
    <w:bookmarkEnd w:id="141"/>
    <w:bookmarkStart w:name="z146" w:id="142"/>
    <w:p>
      <w:pPr>
        <w:spacing w:after="0"/>
        <w:ind w:left="0"/>
        <w:jc w:val="both"/>
      </w:pPr>
      <w:r>
        <w:rPr>
          <w:rFonts w:ascii="Times New Roman"/>
          <w:b w:val="false"/>
          <w:i w:val="false"/>
          <w:color w:val="000000"/>
          <w:sz w:val="28"/>
        </w:rPr>
        <w:t>
      3) по всему тексту:</w:t>
      </w:r>
    </w:p>
    <w:bookmarkEnd w:id="142"/>
    <w:bookmarkStart w:name="z147" w:id="143"/>
    <w:p>
      <w:pPr>
        <w:spacing w:after="0"/>
        <w:ind w:left="0"/>
        <w:jc w:val="both"/>
      </w:pPr>
      <w:r>
        <w:rPr>
          <w:rFonts w:ascii="Times New Roman"/>
          <w:b w:val="false"/>
          <w:i w:val="false"/>
          <w:color w:val="000000"/>
          <w:sz w:val="28"/>
        </w:rPr>
        <w:t xml:space="preserve">
      слова "преступлений" заменить словами "уголовных правонарушений"; </w:t>
      </w:r>
    </w:p>
    <w:bookmarkEnd w:id="143"/>
    <w:bookmarkStart w:name="z148" w:id="144"/>
    <w:p>
      <w:pPr>
        <w:spacing w:after="0"/>
        <w:ind w:left="0"/>
        <w:jc w:val="both"/>
      </w:pPr>
      <w:r>
        <w:rPr>
          <w:rFonts w:ascii="Times New Roman"/>
          <w:b w:val="false"/>
          <w:i w:val="false"/>
          <w:color w:val="000000"/>
          <w:sz w:val="28"/>
        </w:rPr>
        <w:t>
      слова "предварительного", "ареста" заменить соответственно словами "досудебного", "содержания под стражей";</w:t>
      </w:r>
    </w:p>
    <w:bookmarkEnd w:id="144"/>
    <w:bookmarkStart w:name="z149" w:id="145"/>
    <w:p>
      <w:pPr>
        <w:spacing w:after="0"/>
        <w:ind w:left="0"/>
        <w:jc w:val="both"/>
      </w:pPr>
      <w:r>
        <w:rPr>
          <w:rFonts w:ascii="Times New Roman"/>
          <w:b w:val="false"/>
          <w:i w:val="false"/>
          <w:color w:val="000000"/>
          <w:sz w:val="28"/>
        </w:rPr>
        <w:t>
      слова "в преступную или иную антиобщественную деятельность" заменить словами "в совершение уголовных правонарушений или иных антиобщественных действий";</w:t>
      </w:r>
    </w:p>
    <w:bookmarkEnd w:id="145"/>
    <w:bookmarkStart w:name="z150" w:id="1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слова "пунктом 2 статьи 241" заменить словами "пунктом 3) части первой </w:t>
      </w:r>
      <w:r>
        <w:rPr>
          <w:rFonts w:ascii="Times New Roman"/>
          <w:b w:val="false"/>
          <w:i w:val="false"/>
          <w:color w:val="000000"/>
          <w:sz w:val="28"/>
        </w:rPr>
        <w:t>статьи 271</w:t>
      </w:r>
      <w:r>
        <w:rPr>
          <w:rFonts w:ascii="Times New Roman"/>
          <w:b w:val="false"/>
          <w:i w:val="false"/>
          <w:color w:val="000000"/>
          <w:sz w:val="28"/>
        </w:rPr>
        <w:t>";</w:t>
      </w:r>
    </w:p>
    <w:bookmarkEnd w:id="146"/>
    <w:bookmarkStart w:name="z151" w:id="1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цифры "117", "481" заменить соответственно цифрами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531</w:t>
      </w:r>
      <w:r>
        <w:rPr>
          <w:rFonts w:ascii="Times New Roman"/>
          <w:b w:val="false"/>
          <w:i w:val="false"/>
          <w:color w:val="000000"/>
          <w:sz w:val="28"/>
        </w:rPr>
        <w:t>";</w:t>
      </w:r>
    </w:p>
    <w:bookmarkEnd w:id="147"/>
    <w:bookmarkStart w:name="z152" w:id="148"/>
    <w:p>
      <w:pPr>
        <w:spacing w:after="0"/>
        <w:ind w:left="0"/>
        <w:jc w:val="both"/>
      </w:pPr>
      <w:r>
        <w:rPr>
          <w:rFonts w:ascii="Times New Roman"/>
          <w:b w:val="false"/>
          <w:i w:val="false"/>
          <w:color w:val="000000"/>
          <w:sz w:val="28"/>
        </w:rPr>
        <w:t>
      6) в пункте 4:</w:t>
      </w:r>
    </w:p>
    <w:bookmarkEnd w:id="148"/>
    <w:bookmarkStart w:name="z153" w:id="149"/>
    <w:p>
      <w:pPr>
        <w:spacing w:after="0"/>
        <w:ind w:left="0"/>
        <w:jc w:val="both"/>
      </w:pPr>
      <w:r>
        <w:rPr>
          <w:rFonts w:ascii="Times New Roman"/>
          <w:b w:val="false"/>
          <w:i w:val="false"/>
          <w:color w:val="000000"/>
          <w:sz w:val="28"/>
        </w:rPr>
        <w:t>
      слова "преступления небольшой или средней тяжести" заменить словами "уголовного правонарушения";</w:t>
      </w:r>
    </w:p>
    <w:bookmarkEnd w:id="149"/>
    <w:bookmarkStart w:name="z154" w:id="150"/>
    <w:p>
      <w:pPr>
        <w:spacing w:after="0"/>
        <w:ind w:left="0"/>
        <w:jc w:val="both"/>
      </w:pPr>
      <w:r>
        <w:rPr>
          <w:rFonts w:ascii="Times New Roman"/>
          <w:b w:val="false"/>
          <w:i w:val="false"/>
          <w:color w:val="000000"/>
          <w:sz w:val="28"/>
        </w:rPr>
        <w:t>
      слова "части 3" заменить словами "части третьей";</w:t>
      </w:r>
    </w:p>
    <w:bookmarkEnd w:id="150"/>
    <w:bookmarkStart w:name="z155" w:id="151"/>
    <w:p>
      <w:pPr>
        <w:spacing w:after="0"/>
        <w:ind w:left="0"/>
        <w:jc w:val="both"/>
      </w:pPr>
      <w:r>
        <w:rPr>
          <w:rFonts w:ascii="Times New Roman"/>
          <w:b w:val="false"/>
          <w:i w:val="false"/>
          <w:color w:val="000000"/>
          <w:sz w:val="28"/>
        </w:rPr>
        <w:t>
      абзац третий исключить;</w:t>
      </w:r>
    </w:p>
    <w:bookmarkEnd w:id="151"/>
    <w:bookmarkStart w:name="z156" w:id="1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w:t>
      </w:r>
    </w:p>
    <w:bookmarkEnd w:id="152"/>
    <w:bookmarkStart w:name="z157" w:id="153"/>
    <w:p>
      <w:pPr>
        <w:spacing w:after="0"/>
        <w:ind w:left="0"/>
        <w:jc w:val="both"/>
      </w:pPr>
      <w:r>
        <w:rPr>
          <w:rFonts w:ascii="Times New Roman"/>
          <w:b w:val="false"/>
          <w:i w:val="false"/>
          <w:color w:val="000000"/>
          <w:sz w:val="28"/>
        </w:rPr>
        <w:t xml:space="preserve">
      слова "пункту 2 части 1 статьи 71 и части 2 статьи 486" заменить словами "пункту 2) части первой </w:t>
      </w:r>
      <w:r>
        <w:rPr>
          <w:rFonts w:ascii="Times New Roman"/>
          <w:b w:val="false"/>
          <w:i w:val="false"/>
          <w:color w:val="000000"/>
          <w:sz w:val="28"/>
        </w:rPr>
        <w:t>статьи 67</w:t>
      </w:r>
      <w:r>
        <w:rPr>
          <w:rFonts w:ascii="Times New Roman"/>
          <w:b w:val="false"/>
          <w:i w:val="false"/>
          <w:color w:val="000000"/>
          <w:sz w:val="28"/>
        </w:rPr>
        <w:t xml:space="preserve"> и пункту 3) части второй </w:t>
      </w:r>
      <w:r>
        <w:rPr>
          <w:rFonts w:ascii="Times New Roman"/>
          <w:b w:val="false"/>
          <w:i w:val="false"/>
          <w:color w:val="000000"/>
          <w:sz w:val="28"/>
        </w:rPr>
        <w:t>статьи 542</w:t>
      </w:r>
      <w:r>
        <w:rPr>
          <w:rFonts w:ascii="Times New Roman"/>
          <w:b w:val="false"/>
          <w:i w:val="false"/>
          <w:color w:val="000000"/>
          <w:sz w:val="28"/>
        </w:rPr>
        <w:t>";</w:t>
      </w:r>
    </w:p>
    <w:bookmarkEnd w:id="153"/>
    <w:bookmarkStart w:name="z158" w:id="154"/>
    <w:p>
      <w:pPr>
        <w:spacing w:after="0"/>
        <w:ind w:left="0"/>
        <w:jc w:val="both"/>
      </w:pPr>
      <w:r>
        <w:rPr>
          <w:rFonts w:ascii="Times New Roman"/>
          <w:b w:val="false"/>
          <w:i w:val="false"/>
          <w:color w:val="000000"/>
          <w:sz w:val="28"/>
        </w:rPr>
        <w:t>
      слова "о преступлениях" заменить словами "об уголовных правонарушениях";</w:t>
      </w:r>
    </w:p>
    <w:bookmarkEnd w:id="154"/>
    <w:bookmarkStart w:name="z159" w:id="155"/>
    <w:p>
      <w:pPr>
        <w:spacing w:after="0"/>
        <w:ind w:left="0"/>
        <w:jc w:val="both"/>
      </w:pPr>
      <w:r>
        <w:rPr>
          <w:rFonts w:ascii="Times New Roman"/>
          <w:b w:val="false"/>
          <w:i w:val="false"/>
          <w:color w:val="000000"/>
          <w:sz w:val="28"/>
        </w:rPr>
        <w:t>
      слова " , в силу части 2 статьи 73 УПК" исключить;</w:t>
      </w:r>
    </w:p>
    <w:bookmarkEnd w:id="155"/>
    <w:bookmarkStart w:name="z160" w:id="156"/>
    <w:p>
      <w:pPr>
        <w:spacing w:after="0"/>
        <w:ind w:left="0"/>
        <w:jc w:val="both"/>
      </w:pPr>
      <w:r>
        <w:rPr>
          <w:rFonts w:ascii="Times New Roman"/>
          <w:b w:val="false"/>
          <w:i w:val="false"/>
          <w:color w:val="000000"/>
          <w:sz w:val="28"/>
        </w:rPr>
        <w:t>
      слова "Органы уголовного преследования и суды" заменить словами "Орган, ведущий уголовный процесс";</w:t>
      </w:r>
    </w:p>
    <w:bookmarkEnd w:id="156"/>
    <w:bookmarkStart w:name="z161" w:id="157"/>
    <w:p>
      <w:pPr>
        <w:spacing w:after="0"/>
        <w:ind w:left="0"/>
        <w:jc w:val="both"/>
      </w:pPr>
      <w:r>
        <w:rPr>
          <w:rFonts w:ascii="Times New Roman"/>
          <w:b w:val="false"/>
          <w:i w:val="false"/>
          <w:color w:val="000000"/>
          <w:sz w:val="28"/>
        </w:rPr>
        <w:t xml:space="preserve">
      слово "части" заменить словом "пункта"; </w:t>
      </w:r>
    </w:p>
    <w:bookmarkEnd w:id="157"/>
    <w:bookmarkStart w:name="z162" w:id="158"/>
    <w:p>
      <w:pPr>
        <w:spacing w:after="0"/>
        <w:ind w:left="0"/>
        <w:jc w:val="both"/>
      </w:pPr>
      <w:r>
        <w:rPr>
          <w:rFonts w:ascii="Times New Roman"/>
          <w:b w:val="false"/>
          <w:i w:val="false"/>
          <w:color w:val="000000"/>
          <w:sz w:val="28"/>
        </w:rPr>
        <w:t>
      цифры "28", "73" заменить соответственно цифрами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w:t>
      </w:r>
    </w:p>
    <w:bookmarkEnd w:id="158"/>
    <w:bookmarkStart w:name="z163" w:id="1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6</w:t>
      </w:r>
      <w:r>
        <w:rPr>
          <w:rFonts w:ascii="Times New Roman"/>
          <w:b w:val="false"/>
          <w:i w:val="false"/>
          <w:color w:val="000000"/>
          <w:sz w:val="28"/>
        </w:rPr>
        <w:t>:</w:t>
      </w:r>
    </w:p>
    <w:bookmarkEnd w:id="159"/>
    <w:bookmarkStart w:name="z164" w:id="160"/>
    <w:p>
      <w:pPr>
        <w:spacing w:after="0"/>
        <w:ind w:left="0"/>
        <w:jc w:val="both"/>
      </w:pPr>
      <w:r>
        <w:rPr>
          <w:rFonts w:ascii="Times New Roman"/>
          <w:b w:val="false"/>
          <w:i w:val="false"/>
          <w:color w:val="000000"/>
          <w:sz w:val="28"/>
        </w:rPr>
        <w:t>
      цифры "116", "128" заменить соответственно цифрами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w:t>
      </w:r>
    </w:p>
    <w:bookmarkEnd w:id="160"/>
    <w:bookmarkStart w:name="z165" w:id="161"/>
    <w:p>
      <w:pPr>
        <w:spacing w:after="0"/>
        <w:ind w:left="0"/>
        <w:jc w:val="both"/>
      </w:pPr>
      <w:r>
        <w:rPr>
          <w:rFonts w:ascii="Times New Roman"/>
          <w:b w:val="false"/>
          <w:i w:val="false"/>
          <w:color w:val="000000"/>
          <w:sz w:val="28"/>
        </w:rPr>
        <w:t>
      слова "не имеющими силы" заменить словами "недопустимыми в качестве";</w:t>
      </w:r>
    </w:p>
    <w:bookmarkEnd w:id="161"/>
    <w:bookmarkStart w:name="z166" w:id="162"/>
    <w:p>
      <w:pPr>
        <w:spacing w:after="0"/>
        <w:ind w:left="0"/>
        <w:jc w:val="both"/>
      </w:pPr>
      <w:r>
        <w:rPr>
          <w:rFonts w:ascii="Times New Roman"/>
          <w:b w:val="false"/>
          <w:i w:val="false"/>
          <w:color w:val="000000"/>
          <w:sz w:val="28"/>
        </w:rPr>
        <w:t xml:space="preserve">
      слова "пункта 4 части 3 статьи 415" заменить словами "пункта 4) части третьей статьи </w:t>
      </w:r>
      <w:r>
        <w:rPr>
          <w:rFonts w:ascii="Times New Roman"/>
          <w:b w:val="false"/>
          <w:i w:val="false"/>
          <w:color w:val="000000"/>
          <w:sz w:val="28"/>
        </w:rPr>
        <w:t>436</w:t>
      </w:r>
      <w:r>
        <w:rPr>
          <w:rFonts w:ascii="Times New Roman"/>
          <w:b w:val="false"/>
          <w:i w:val="false"/>
          <w:color w:val="000000"/>
          <w:sz w:val="28"/>
        </w:rPr>
        <w:t>";</w:t>
      </w:r>
    </w:p>
    <w:bookmarkEnd w:id="162"/>
    <w:bookmarkStart w:name="z167" w:id="16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7</w:t>
      </w:r>
      <w:r>
        <w:rPr>
          <w:rFonts w:ascii="Times New Roman"/>
          <w:b w:val="false"/>
          <w:i w:val="false"/>
          <w:color w:val="000000"/>
          <w:sz w:val="28"/>
        </w:rPr>
        <w:t xml:space="preserve"> цифры "22", "487" заменить соответственно цифрами "13)", "537";</w:t>
      </w:r>
    </w:p>
    <w:bookmarkEnd w:id="163"/>
    <w:bookmarkStart w:name="z168" w:id="16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8</w:t>
      </w:r>
      <w:r>
        <w:rPr>
          <w:rFonts w:ascii="Times New Roman"/>
          <w:b w:val="false"/>
          <w:i w:val="false"/>
          <w:color w:val="000000"/>
          <w:sz w:val="28"/>
        </w:rPr>
        <w:t>:</w:t>
      </w:r>
    </w:p>
    <w:bookmarkEnd w:id="164"/>
    <w:bookmarkStart w:name="z169" w:id="165"/>
    <w:p>
      <w:pPr>
        <w:spacing w:after="0"/>
        <w:ind w:left="0"/>
        <w:jc w:val="both"/>
      </w:pPr>
      <w:r>
        <w:rPr>
          <w:rFonts w:ascii="Times New Roman"/>
          <w:b w:val="false"/>
          <w:i w:val="false"/>
          <w:color w:val="000000"/>
          <w:sz w:val="28"/>
        </w:rPr>
        <w:t xml:space="preserve">
      слова "или обвиняемого", " ,обвиняемого" исключить; </w:t>
      </w:r>
    </w:p>
    <w:bookmarkEnd w:id="165"/>
    <w:bookmarkStart w:name="z170" w:id="166"/>
    <w:p>
      <w:pPr>
        <w:spacing w:after="0"/>
        <w:ind w:left="0"/>
        <w:jc w:val="both"/>
      </w:pPr>
      <w:r>
        <w:rPr>
          <w:rFonts w:ascii="Times New Roman"/>
          <w:b w:val="false"/>
          <w:i w:val="false"/>
          <w:color w:val="000000"/>
          <w:sz w:val="28"/>
        </w:rPr>
        <w:t xml:space="preserve">
      слова "частью 3 статьи 487" заменить словами "частью третьей </w:t>
      </w:r>
      <w:r>
        <w:rPr>
          <w:rFonts w:ascii="Times New Roman"/>
          <w:b w:val="false"/>
          <w:i w:val="false"/>
          <w:color w:val="000000"/>
          <w:sz w:val="28"/>
        </w:rPr>
        <w:t>статьи 537</w:t>
      </w:r>
      <w:r>
        <w:rPr>
          <w:rFonts w:ascii="Times New Roman"/>
          <w:b w:val="false"/>
          <w:i w:val="false"/>
          <w:color w:val="000000"/>
          <w:sz w:val="28"/>
        </w:rPr>
        <w:t>";</w:t>
      </w:r>
    </w:p>
    <w:bookmarkEnd w:id="166"/>
    <w:bookmarkStart w:name="z171" w:id="167"/>
    <w:p>
      <w:pPr>
        <w:spacing w:after="0"/>
        <w:ind w:left="0"/>
        <w:jc w:val="both"/>
      </w:pPr>
      <w:r>
        <w:rPr>
          <w:rFonts w:ascii="Times New Roman"/>
          <w:b w:val="false"/>
          <w:i w:val="false"/>
          <w:color w:val="000000"/>
          <w:sz w:val="28"/>
        </w:rPr>
        <w:t xml:space="preserve">
      слова "частью 1 статьи 492" заменить словами "частью третьей </w:t>
      </w:r>
      <w:r>
        <w:rPr>
          <w:rFonts w:ascii="Times New Roman"/>
          <w:b w:val="false"/>
          <w:i w:val="false"/>
          <w:color w:val="000000"/>
          <w:sz w:val="28"/>
        </w:rPr>
        <w:t>статьи 537</w:t>
      </w:r>
      <w:r>
        <w:rPr>
          <w:rFonts w:ascii="Times New Roman"/>
          <w:b w:val="false"/>
          <w:i w:val="false"/>
          <w:color w:val="000000"/>
          <w:sz w:val="28"/>
        </w:rPr>
        <w:t xml:space="preserve">, пунктом 2) частью второй </w:t>
      </w:r>
      <w:r>
        <w:rPr>
          <w:rFonts w:ascii="Times New Roman"/>
          <w:b w:val="false"/>
          <w:i w:val="false"/>
          <w:color w:val="000000"/>
          <w:sz w:val="28"/>
        </w:rPr>
        <w:t>статьи 542</w:t>
      </w:r>
      <w:r>
        <w:rPr>
          <w:rFonts w:ascii="Times New Roman"/>
          <w:b w:val="false"/>
          <w:i w:val="false"/>
          <w:color w:val="000000"/>
          <w:sz w:val="28"/>
        </w:rPr>
        <w:t>";</w:t>
      </w:r>
    </w:p>
    <w:bookmarkEnd w:id="167"/>
    <w:bookmarkStart w:name="z172" w:id="168"/>
    <w:p>
      <w:pPr>
        <w:spacing w:after="0"/>
        <w:ind w:left="0"/>
        <w:jc w:val="both"/>
      </w:pPr>
      <w:r>
        <w:rPr>
          <w:rFonts w:ascii="Times New Roman"/>
          <w:b w:val="false"/>
          <w:i w:val="false"/>
          <w:color w:val="000000"/>
          <w:sz w:val="28"/>
        </w:rPr>
        <w:t>
      слова "части судебного заседания" заменить словами "части главного судебного разбирательства";</w:t>
      </w:r>
    </w:p>
    <w:bookmarkEnd w:id="168"/>
    <w:bookmarkStart w:name="z173" w:id="1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10</w:t>
      </w:r>
      <w:r>
        <w:rPr>
          <w:rFonts w:ascii="Times New Roman"/>
          <w:b w:val="false"/>
          <w:i w:val="false"/>
          <w:color w:val="000000"/>
          <w:sz w:val="28"/>
        </w:rPr>
        <w:t xml:space="preserve"> слова "судебного заседания" заменить словами главного судебного разбирательства";</w:t>
      </w:r>
    </w:p>
    <w:bookmarkEnd w:id="169"/>
    <w:bookmarkStart w:name="z174" w:id="17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11</w:t>
      </w:r>
      <w:r>
        <w:rPr>
          <w:rFonts w:ascii="Times New Roman"/>
          <w:b w:val="false"/>
          <w:i w:val="false"/>
          <w:color w:val="000000"/>
          <w:sz w:val="28"/>
        </w:rPr>
        <w:t>:</w:t>
      </w:r>
    </w:p>
    <w:bookmarkEnd w:id="170"/>
    <w:bookmarkStart w:name="z175" w:id="171"/>
    <w:p>
      <w:pPr>
        <w:spacing w:after="0"/>
        <w:ind w:left="0"/>
        <w:jc w:val="both"/>
      </w:pPr>
      <w:r>
        <w:rPr>
          <w:rFonts w:ascii="Times New Roman"/>
          <w:b w:val="false"/>
          <w:i w:val="false"/>
          <w:color w:val="000000"/>
          <w:sz w:val="28"/>
        </w:rPr>
        <w:t>
      слова "администрации специального детского учреждения, в котором" заменить словами "организации, осуществляющей в соответствии с законом функции по защите прав ребенка, в которой";</w:t>
      </w:r>
    </w:p>
    <w:bookmarkEnd w:id="171"/>
    <w:bookmarkStart w:name="z176" w:id="172"/>
    <w:p>
      <w:pPr>
        <w:spacing w:after="0"/>
        <w:ind w:left="0"/>
        <w:jc w:val="both"/>
      </w:pPr>
      <w:r>
        <w:rPr>
          <w:rFonts w:ascii="Times New Roman"/>
          <w:b w:val="false"/>
          <w:i w:val="false"/>
          <w:color w:val="000000"/>
          <w:sz w:val="28"/>
        </w:rPr>
        <w:t>
      цифры "490" заменить цифрами "</w:t>
      </w:r>
      <w:r>
        <w:rPr>
          <w:rFonts w:ascii="Times New Roman"/>
          <w:b w:val="false"/>
          <w:i w:val="false"/>
          <w:color w:val="000000"/>
          <w:sz w:val="28"/>
        </w:rPr>
        <w:t>540</w:t>
      </w:r>
      <w:r>
        <w:rPr>
          <w:rFonts w:ascii="Times New Roman"/>
          <w:b w:val="false"/>
          <w:i w:val="false"/>
          <w:color w:val="000000"/>
          <w:sz w:val="28"/>
        </w:rPr>
        <w:t>";</w:t>
      </w:r>
    </w:p>
    <w:bookmarkEnd w:id="172"/>
    <w:bookmarkStart w:name="z177" w:id="173"/>
    <w:p>
      <w:pPr>
        <w:spacing w:after="0"/>
        <w:ind w:left="0"/>
        <w:jc w:val="both"/>
      </w:pPr>
      <w:r>
        <w:rPr>
          <w:rFonts w:ascii="Times New Roman"/>
          <w:b w:val="false"/>
          <w:i w:val="false"/>
          <w:color w:val="000000"/>
          <w:sz w:val="28"/>
        </w:rPr>
        <w:t>
      слова "следователя, санкционированному прокурором, либо по постановлению суда" заменить словами "органа, ведущего уголовный процесс";</w:t>
      </w:r>
    </w:p>
    <w:bookmarkEnd w:id="173"/>
    <w:bookmarkStart w:name="z178" w:id="174"/>
    <w:p>
      <w:pPr>
        <w:spacing w:after="0"/>
        <w:ind w:left="0"/>
        <w:jc w:val="both"/>
      </w:pPr>
      <w:r>
        <w:rPr>
          <w:rFonts w:ascii="Times New Roman"/>
          <w:b w:val="false"/>
          <w:i w:val="false"/>
          <w:color w:val="000000"/>
          <w:sz w:val="28"/>
        </w:rPr>
        <w:t>
      слова "специальное детское учреждение" заменить словами "организацию, осуществляющую в соответствии с законом функции по защите прав ребенка, или отдан под патронат";</w:t>
      </w:r>
    </w:p>
    <w:bookmarkEnd w:id="174"/>
    <w:bookmarkStart w:name="z179" w:id="17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12</w:t>
      </w:r>
      <w:r>
        <w:rPr>
          <w:rFonts w:ascii="Times New Roman"/>
          <w:b w:val="false"/>
          <w:i w:val="false"/>
          <w:color w:val="000000"/>
          <w:sz w:val="28"/>
        </w:rPr>
        <w:t>:</w:t>
      </w:r>
    </w:p>
    <w:bookmarkEnd w:id="175"/>
    <w:bookmarkStart w:name="z180" w:id="176"/>
    <w:p>
      <w:pPr>
        <w:spacing w:after="0"/>
        <w:ind w:left="0"/>
        <w:jc w:val="both"/>
      </w:pPr>
      <w:r>
        <w:rPr>
          <w:rFonts w:ascii="Times New Roman"/>
          <w:b w:val="false"/>
          <w:i w:val="false"/>
          <w:color w:val="000000"/>
          <w:sz w:val="28"/>
        </w:rPr>
        <w:t>
      слова "судебного заседания" заменить словами "главного судебного разбирательства";</w:t>
      </w:r>
    </w:p>
    <w:bookmarkEnd w:id="176"/>
    <w:bookmarkStart w:name="z181" w:id="177"/>
    <w:p>
      <w:pPr>
        <w:spacing w:after="0"/>
        <w:ind w:left="0"/>
        <w:jc w:val="both"/>
      </w:pPr>
      <w:r>
        <w:rPr>
          <w:rFonts w:ascii="Times New Roman"/>
          <w:b w:val="false"/>
          <w:i w:val="false"/>
          <w:color w:val="000000"/>
          <w:sz w:val="28"/>
        </w:rPr>
        <w:t>
      слова "о преступлениях" заменить словами "об уголовных правонарушениях";</w:t>
      </w:r>
    </w:p>
    <w:bookmarkEnd w:id="177"/>
    <w:bookmarkStart w:name="z182" w:id="178"/>
    <w:p>
      <w:pPr>
        <w:spacing w:after="0"/>
        <w:ind w:left="0"/>
        <w:jc w:val="both"/>
      </w:pPr>
      <w:r>
        <w:rPr>
          <w:rFonts w:ascii="Times New Roman"/>
          <w:b w:val="false"/>
          <w:i w:val="false"/>
          <w:color w:val="000000"/>
          <w:sz w:val="28"/>
        </w:rPr>
        <w:t>
      цифры "300", "150", "153" заменить соответственно цифрами "</w:t>
      </w:r>
      <w:r>
        <w:rPr>
          <w:rFonts w:ascii="Times New Roman"/>
          <w:b w:val="false"/>
          <w:i w:val="false"/>
          <w:color w:val="000000"/>
          <w:sz w:val="28"/>
        </w:rPr>
        <w:t>320</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w:t>
      </w:r>
    </w:p>
    <w:bookmarkEnd w:id="178"/>
    <w:bookmarkStart w:name="z183" w:id="179"/>
    <w:p>
      <w:pPr>
        <w:spacing w:after="0"/>
        <w:ind w:left="0"/>
        <w:jc w:val="both"/>
      </w:pPr>
      <w:r>
        <w:rPr>
          <w:rFonts w:ascii="Times New Roman"/>
          <w:b w:val="false"/>
          <w:i w:val="false"/>
          <w:color w:val="000000"/>
          <w:sz w:val="28"/>
        </w:rPr>
        <w:t xml:space="preserve">
      слова "части 4 статьи 491" заменить словами "части четвертой </w:t>
      </w:r>
      <w:r>
        <w:rPr>
          <w:rFonts w:ascii="Times New Roman"/>
          <w:b w:val="false"/>
          <w:i w:val="false"/>
          <w:color w:val="000000"/>
          <w:sz w:val="28"/>
        </w:rPr>
        <w:t>статьи 541</w:t>
      </w:r>
      <w:r>
        <w:rPr>
          <w:rFonts w:ascii="Times New Roman"/>
          <w:b w:val="false"/>
          <w:i w:val="false"/>
          <w:color w:val="000000"/>
          <w:sz w:val="28"/>
        </w:rPr>
        <w:t>";</w:t>
      </w:r>
    </w:p>
    <w:bookmarkEnd w:id="179"/>
    <w:bookmarkStart w:name="z184" w:id="180"/>
    <w:p>
      <w:pPr>
        <w:spacing w:after="0"/>
        <w:ind w:left="0"/>
        <w:jc w:val="both"/>
      </w:pPr>
      <w:r>
        <w:rPr>
          <w:rFonts w:ascii="Times New Roman"/>
          <w:b w:val="false"/>
          <w:i w:val="false"/>
          <w:color w:val="000000"/>
          <w:sz w:val="28"/>
        </w:rPr>
        <w:t>
      слово "следствия" заменить словами "досудебного расследования";</w:t>
      </w:r>
    </w:p>
    <w:bookmarkEnd w:id="180"/>
    <w:bookmarkStart w:name="z185" w:id="18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13</w:t>
      </w:r>
      <w:r>
        <w:rPr>
          <w:rFonts w:ascii="Times New Roman"/>
          <w:b w:val="false"/>
          <w:i w:val="false"/>
          <w:color w:val="000000"/>
          <w:sz w:val="28"/>
        </w:rPr>
        <w:t>:</w:t>
      </w:r>
    </w:p>
    <w:bookmarkEnd w:id="181"/>
    <w:bookmarkStart w:name="z186" w:id="182"/>
    <w:p>
      <w:pPr>
        <w:spacing w:after="0"/>
        <w:ind w:left="0"/>
        <w:jc w:val="both"/>
      </w:pPr>
      <w:r>
        <w:rPr>
          <w:rFonts w:ascii="Times New Roman"/>
          <w:b w:val="false"/>
          <w:i w:val="false"/>
          <w:color w:val="000000"/>
          <w:sz w:val="28"/>
        </w:rPr>
        <w:t>
      цифры "84", "484", "485" заменить соответственно цифрами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534</w:t>
      </w:r>
      <w:r>
        <w:rPr>
          <w:rFonts w:ascii="Times New Roman"/>
          <w:b w:val="false"/>
          <w:i w:val="false"/>
          <w:color w:val="000000"/>
          <w:sz w:val="28"/>
        </w:rPr>
        <w:t>" "</w:t>
      </w:r>
      <w:r>
        <w:rPr>
          <w:rFonts w:ascii="Times New Roman"/>
          <w:b w:val="false"/>
          <w:i w:val="false"/>
          <w:color w:val="000000"/>
          <w:sz w:val="28"/>
        </w:rPr>
        <w:t>535</w:t>
      </w:r>
      <w:r>
        <w:rPr>
          <w:rFonts w:ascii="Times New Roman"/>
          <w:b w:val="false"/>
          <w:i w:val="false"/>
          <w:color w:val="000000"/>
          <w:sz w:val="28"/>
        </w:rPr>
        <w:t>";</w:t>
      </w:r>
    </w:p>
    <w:bookmarkEnd w:id="182"/>
    <w:bookmarkStart w:name="z187" w:id="183"/>
    <w:p>
      <w:pPr>
        <w:spacing w:after="0"/>
        <w:ind w:left="0"/>
        <w:jc w:val="both"/>
      </w:pPr>
      <w:r>
        <w:rPr>
          <w:rFonts w:ascii="Times New Roman"/>
          <w:b w:val="false"/>
          <w:i w:val="false"/>
          <w:color w:val="000000"/>
          <w:sz w:val="28"/>
        </w:rPr>
        <w:t>
      слова "законного представителя" заменить словами "законных представителей, при их отсутствии через органы опеки и попечительства либо администрацию мест его содержания";</w:t>
      </w:r>
    </w:p>
    <w:bookmarkEnd w:id="183"/>
    <w:bookmarkStart w:name="z188" w:id="184"/>
    <w:p>
      <w:pPr>
        <w:spacing w:after="0"/>
        <w:ind w:left="0"/>
        <w:jc w:val="both"/>
      </w:pPr>
      <w:r>
        <w:rPr>
          <w:rFonts w:ascii="Times New Roman"/>
          <w:b w:val="false"/>
          <w:i w:val="false"/>
          <w:color w:val="000000"/>
          <w:sz w:val="28"/>
        </w:rPr>
        <w:t>
      слово " -психолога," заменить словами "психолога и";</w:t>
      </w:r>
    </w:p>
    <w:bookmarkEnd w:id="184"/>
    <w:bookmarkStart w:name="z189" w:id="185"/>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185"/>
    <w:bookmarkStart w:name="z190" w:id="18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End w:id="186"/>
    <w:bookmarkStart w:name="z191" w:id="187"/>
    <w:p>
      <w:pPr>
        <w:spacing w:after="0"/>
        <w:ind w:left="0"/>
        <w:jc w:val="both"/>
      </w:pPr>
      <w:r>
        <w:rPr>
          <w:rFonts w:ascii="Times New Roman"/>
          <w:b w:val="false"/>
          <w:i w:val="false"/>
          <w:color w:val="000000"/>
          <w:sz w:val="28"/>
        </w:rPr>
        <w:t xml:space="preserve">
      "14. Суды не должны допускать случаев применения уголовного наказания к несовершеннолетним, совершившим уголовные правонарушения, не представляющие большой общественной опасности, если их исправление и перевоспитание может быть достигнуто путем применения принудительных мер воспитательного воздействия, предусмотренных </w:t>
      </w:r>
      <w:r>
        <w:rPr>
          <w:rFonts w:ascii="Times New Roman"/>
          <w:b w:val="false"/>
          <w:i w:val="false"/>
          <w:color w:val="000000"/>
          <w:sz w:val="28"/>
        </w:rPr>
        <w:t>статьей 84</w:t>
      </w:r>
      <w:r>
        <w:rPr>
          <w:rFonts w:ascii="Times New Roman"/>
          <w:b w:val="false"/>
          <w:i w:val="false"/>
          <w:color w:val="000000"/>
          <w:sz w:val="28"/>
        </w:rPr>
        <w:t xml:space="preserve"> УК. </w:t>
      </w:r>
    </w:p>
    <w:bookmarkEnd w:id="187"/>
    <w:bookmarkStart w:name="z192" w:id="188"/>
    <w:p>
      <w:pPr>
        <w:spacing w:after="0"/>
        <w:ind w:left="0"/>
        <w:jc w:val="both"/>
      </w:pPr>
      <w:r>
        <w:rPr>
          <w:rFonts w:ascii="Times New Roman"/>
          <w:b w:val="false"/>
          <w:i w:val="false"/>
          <w:color w:val="000000"/>
          <w:sz w:val="28"/>
        </w:rPr>
        <w:t xml:space="preserve">
      В силу части второй </w:t>
      </w:r>
      <w:r>
        <w:rPr>
          <w:rFonts w:ascii="Times New Roman"/>
          <w:b w:val="false"/>
          <w:i w:val="false"/>
          <w:color w:val="000000"/>
          <w:sz w:val="28"/>
        </w:rPr>
        <w:t>статьи 83</w:t>
      </w:r>
      <w:r>
        <w:rPr>
          <w:rFonts w:ascii="Times New Roman"/>
          <w:b w:val="false"/>
          <w:i w:val="false"/>
          <w:color w:val="000000"/>
          <w:sz w:val="28"/>
        </w:rPr>
        <w:t xml:space="preserve"> УК освобождение от наказания с применением принудительных мер воспитательного воздействия возможно при наличии совокупности двух оснований: </w:t>
      </w:r>
    </w:p>
    <w:bookmarkEnd w:id="188"/>
    <w:bookmarkStart w:name="z193" w:id="189"/>
    <w:p>
      <w:pPr>
        <w:spacing w:after="0"/>
        <w:ind w:left="0"/>
        <w:jc w:val="both"/>
      </w:pPr>
      <w:r>
        <w:rPr>
          <w:rFonts w:ascii="Times New Roman"/>
          <w:b w:val="false"/>
          <w:i w:val="false"/>
          <w:color w:val="000000"/>
          <w:sz w:val="28"/>
        </w:rPr>
        <w:t>
      впервые осужденный в совершении уголовного проступка или преступления небольшой или средней тяжести;</w:t>
      </w:r>
    </w:p>
    <w:bookmarkEnd w:id="189"/>
    <w:bookmarkStart w:name="z194" w:id="190"/>
    <w:p>
      <w:pPr>
        <w:spacing w:after="0"/>
        <w:ind w:left="0"/>
        <w:jc w:val="both"/>
      </w:pPr>
      <w:r>
        <w:rPr>
          <w:rFonts w:ascii="Times New Roman"/>
          <w:b w:val="false"/>
          <w:i w:val="false"/>
          <w:color w:val="000000"/>
          <w:sz w:val="28"/>
        </w:rPr>
        <w:t>
      его исправление может быть достигнуто путем применения принудительных мер воспитательного воздействия.";</w:t>
      </w:r>
    </w:p>
    <w:bookmarkEnd w:id="190"/>
    <w:bookmarkStart w:name="z195" w:id="19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16</w:t>
      </w:r>
      <w:r>
        <w:rPr>
          <w:rFonts w:ascii="Times New Roman"/>
          <w:b w:val="false"/>
          <w:i w:val="false"/>
          <w:color w:val="000000"/>
          <w:sz w:val="28"/>
        </w:rPr>
        <w:t>:</w:t>
      </w:r>
    </w:p>
    <w:bookmarkEnd w:id="191"/>
    <w:bookmarkStart w:name="z196" w:id="192"/>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192"/>
    <w:bookmarkStart w:name="z197" w:id="193"/>
    <w:p>
      <w:pPr>
        <w:spacing w:after="0"/>
        <w:ind w:left="0"/>
        <w:jc w:val="both"/>
      </w:pPr>
      <w:r>
        <w:rPr>
          <w:rFonts w:ascii="Times New Roman"/>
          <w:b w:val="false"/>
          <w:i w:val="false"/>
          <w:color w:val="000000"/>
          <w:sz w:val="28"/>
        </w:rPr>
        <w:t>
      цифры "77" заменить цифрами "</w:t>
      </w:r>
      <w:r>
        <w:rPr>
          <w:rFonts w:ascii="Times New Roman"/>
          <w:b w:val="false"/>
          <w:i w:val="false"/>
          <w:color w:val="000000"/>
          <w:sz w:val="28"/>
        </w:rPr>
        <w:t>79</w:t>
      </w:r>
      <w:r>
        <w:rPr>
          <w:rFonts w:ascii="Times New Roman"/>
          <w:b w:val="false"/>
          <w:i w:val="false"/>
          <w:color w:val="000000"/>
          <w:sz w:val="28"/>
        </w:rPr>
        <w:t>";</w:t>
      </w:r>
    </w:p>
    <w:bookmarkEnd w:id="193"/>
    <w:bookmarkStart w:name="z198" w:id="19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16-1</w:t>
      </w:r>
      <w:r>
        <w:rPr>
          <w:rFonts w:ascii="Times New Roman"/>
          <w:b w:val="false"/>
          <w:i w:val="false"/>
          <w:color w:val="000000"/>
          <w:sz w:val="28"/>
        </w:rPr>
        <w:t>:</w:t>
      </w:r>
    </w:p>
    <w:bookmarkEnd w:id="194"/>
    <w:bookmarkStart w:name="z199" w:id="195"/>
    <w:p>
      <w:pPr>
        <w:spacing w:after="0"/>
        <w:ind w:left="0"/>
        <w:jc w:val="both"/>
      </w:pPr>
      <w:r>
        <w:rPr>
          <w:rFonts w:ascii="Times New Roman"/>
          <w:b w:val="false"/>
          <w:i w:val="false"/>
          <w:color w:val="000000"/>
          <w:sz w:val="28"/>
        </w:rPr>
        <w:t xml:space="preserve">
      слова "частью третьей статьи 67" заменить словами "частью второй </w:t>
      </w:r>
      <w:r>
        <w:rPr>
          <w:rFonts w:ascii="Times New Roman"/>
          <w:b w:val="false"/>
          <w:i w:val="false"/>
          <w:color w:val="000000"/>
          <w:sz w:val="28"/>
        </w:rPr>
        <w:t>статьи 68</w:t>
      </w:r>
      <w:r>
        <w:rPr>
          <w:rFonts w:ascii="Times New Roman"/>
          <w:b w:val="false"/>
          <w:i w:val="false"/>
          <w:color w:val="000000"/>
          <w:sz w:val="28"/>
        </w:rPr>
        <w:t xml:space="preserve">"; </w:t>
      </w:r>
    </w:p>
    <w:bookmarkEnd w:id="195"/>
    <w:bookmarkStart w:name="z200" w:id="196"/>
    <w:p>
      <w:pPr>
        <w:spacing w:after="0"/>
        <w:ind w:left="0"/>
        <w:jc w:val="both"/>
      </w:pPr>
      <w:r>
        <w:rPr>
          <w:rFonts w:ascii="Times New Roman"/>
          <w:b w:val="false"/>
          <w:i w:val="false"/>
          <w:color w:val="000000"/>
          <w:sz w:val="28"/>
        </w:rPr>
        <w:t xml:space="preserve">
      после слов "с потерпевшим" дополнить словами " , заявителем, в том числе в порядке медиации"; </w:t>
      </w:r>
    </w:p>
    <w:bookmarkEnd w:id="196"/>
    <w:bookmarkStart w:name="z201" w:id="197"/>
    <w:p>
      <w:pPr>
        <w:spacing w:after="0"/>
        <w:ind w:left="0"/>
        <w:jc w:val="both"/>
      </w:pPr>
      <w:r>
        <w:rPr>
          <w:rFonts w:ascii="Times New Roman"/>
          <w:b w:val="false"/>
          <w:i w:val="false"/>
          <w:color w:val="000000"/>
          <w:sz w:val="28"/>
        </w:rPr>
        <w:t>
      цифры "82" заменить цифрами "</w:t>
      </w:r>
      <w:r>
        <w:rPr>
          <w:rFonts w:ascii="Times New Roman"/>
          <w:b w:val="false"/>
          <w:i w:val="false"/>
          <w:color w:val="000000"/>
          <w:sz w:val="28"/>
        </w:rPr>
        <w:t>84</w:t>
      </w:r>
      <w:r>
        <w:rPr>
          <w:rFonts w:ascii="Times New Roman"/>
          <w:b w:val="false"/>
          <w:i w:val="false"/>
          <w:color w:val="000000"/>
          <w:sz w:val="28"/>
        </w:rPr>
        <w:t>";</w:t>
      </w:r>
    </w:p>
    <w:bookmarkEnd w:id="197"/>
    <w:bookmarkStart w:name="z202" w:id="19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17</w:t>
      </w:r>
      <w:r>
        <w:rPr>
          <w:rFonts w:ascii="Times New Roman"/>
          <w:b w:val="false"/>
          <w:i w:val="false"/>
          <w:color w:val="000000"/>
          <w:sz w:val="28"/>
        </w:rPr>
        <w:t>:</w:t>
      </w:r>
    </w:p>
    <w:bookmarkEnd w:id="198"/>
    <w:bookmarkStart w:name="z203" w:id="199"/>
    <w:p>
      <w:pPr>
        <w:spacing w:after="0"/>
        <w:ind w:left="0"/>
        <w:jc w:val="both"/>
      </w:pPr>
      <w:r>
        <w:rPr>
          <w:rFonts w:ascii="Times New Roman"/>
          <w:b w:val="false"/>
          <w:i w:val="false"/>
          <w:color w:val="000000"/>
          <w:sz w:val="28"/>
        </w:rPr>
        <w:t>
      слова "подросткам", "подростка" заменить соответственно словами "несовершеннолетним", "несовершеннолетнего";</w:t>
      </w:r>
    </w:p>
    <w:bookmarkEnd w:id="199"/>
    <w:bookmarkStart w:name="z204" w:id="20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18</w:t>
      </w:r>
      <w:r>
        <w:rPr>
          <w:rFonts w:ascii="Times New Roman"/>
          <w:b w:val="false"/>
          <w:i w:val="false"/>
          <w:color w:val="000000"/>
          <w:sz w:val="28"/>
        </w:rPr>
        <w:t>:</w:t>
      </w:r>
    </w:p>
    <w:bookmarkEnd w:id="200"/>
    <w:bookmarkStart w:name="z205" w:id="201"/>
    <w:p>
      <w:pPr>
        <w:spacing w:after="0"/>
        <w:ind w:left="0"/>
        <w:jc w:val="both"/>
      </w:pPr>
      <w:r>
        <w:rPr>
          <w:rFonts w:ascii="Times New Roman"/>
          <w:b w:val="false"/>
          <w:i w:val="false"/>
          <w:color w:val="000000"/>
          <w:sz w:val="28"/>
        </w:rPr>
        <w:t>
      цифры "371", "494" заменить соответственно цифрами "</w:t>
      </w:r>
      <w:r>
        <w:rPr>
          <w:rFonts w:ascii="Times New Roman"/>
          <w:b w:val="false"/>
          <w:i w:val="false"/>
          <w:color w:val="000000"/>
          <w:sz w:val="28"/>
        </w:rPr>
        <w:t>390</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w:t>
      </w:r>
    </w:p>
    <w:bookmarkEnd w:id="201"/>
    <w:bookmarkStart w:name="z206" w:id="202"/>
    <w:p>
      <w:pPr>
        <w:spacing w:after="0"/>
        <w:ind w:left="0"/>
        <w:jc w:val="both"/>
      </w:pPr>
      <w:r>
        <w:rPr>
          <w:rFonts w:ascii="Times New Roman"/>
          <w:b w:val="false"/>
          <w:i w:val="false"/>
          <w:color w:val="000000"/>
          <w:sz w:val="28"/>
        </w:rPr>
        <w:t>
      слова "искоренить факты" заменить словами "не допускать";</w:t>
      </w:r>
    </w:p>
    <w:bookmarkEnd w:id="202"/>
    <w:bookmarkStart w:name="z207" w:id="20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19</w:t>
      </w:r>
      <w:r>
        <w:rPr>
          <w:rFonts w:ascii="Times New Roman"/>
          <w:b w:val="false"/>
          <w:i w:val="false"/>
          <w:color w:val="000000"/>
          <w:sz w:val="28"/>
        </w:rPr>
        <w:t>:</w:t>
      </w:r>
    </w:p>
    <w:bookmarkEnd w:id="203"/>
    <w:bookmarkStart w:name="z208" w:id="204"/>
    <w:p>
      <w:pPr>
        <w:spacing w:after="0"/>
        <w:ind w:left="0"/>
        <w:jc w:val="both"/>
      </w:pPr>
      <w:r>
        <w:rPr>
          <w:rFonts w:ascii="Times New Roman"/>
          <w:b w:val="false"/>
          <w:i w:val="false"/>
          <w:color w:val="000000"/>
          <w:sz w:val="28"/>
        </w:rPr>
        <w:t>
      слова "частью 4 статьи 53 и частями 2, 3" заменить словами "частями второй и третьей";</w:t>
      </w:r>
    </w:p>
    <w:bookmarkEnd w:id="204"/>
    <w:bookmarkStart w:name="z209" w:id="205"/>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205"/>
    <w:bookmarkStart w:name="z210" w:id="20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19-1</w:t>
      </w:r>
      <w:r>
        <w:rPr>
          <w:rFonts w:ascii="Times New Roman"/>
          <w:b w:val="false"/>
          <w:i w:val="false"/>
          <w:color w:val="000000"/>
          <w:sz w:val="28"/>
        </w:rPr>
        <w:t>:</w:t>
      </w:r>
    </w:p>
    <w:bookmarkEnd w:id="206"/>
    <w:bookmarkStart w:name="z211" w:id="207"/>
    <w:p>
      <w:pPr>
        <w:spacing w:after="0"/>
        <w:ind w:left="0"/>
        <w:jc w:val="both"/>
      </w:pPr>
      <w:r>
        <w:rPr>
          <w:rFonts w:ascii="Times New Roman"/>
          <w:b w:val="false"/>
          <w:i w:val="false"/>
          <w:color w:val="000000"/>
          <w:sz w:val="28"/>
        </w:rPr>
        <w:t>
      слова "испытательного срока", "испытательный срок" заменить соответственно словами "пробационного контроля", "пробационный контроль";</w:t>
      </w:r>
    </w:p>
    <w:bookmarkEnd w:id="207"/>
    <w:bookmarkStart w:name="z212" w:id="208"/>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208"/>
    <w:bookmarkStart w:name="z213" w:id="20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20</w:t>
      </w:r>
      <w:r>
        <w:rPr>
          <w:rFonts w:ascii="Times New Roman"/>
          <w:b w:val="false"/>
          <w:i w:val="false"/>
          <w:color w:val="000000"/>
          <w:sz w:val="28"/>
        </w:rPr>
        <w:t>:</w:t>
      </w:r>
    </w:p>
    <w:bookmarkEnd w:id="209"/>
    <w:bookmarkStart w:name="z214" w:id="210"/>
    <w:p>
      <w:pPr>
        <w:spacing w:after="0"/>
        <w:ind w:left="0"/>
        <w:jc w:val="both"/>
      </w:pPr>
      <w:r>
        <w:rPr>
          <w:rFonts w:ascii="Times New Roman"/>
          <w:b w:val="false"/>
          <w:i w:val="false"/>
          <w:color w:val="000000"/>
          <w:sz w:val="28"/>
        </w:rPr>
        <w:t>
      слова "преступления" заменить словами "уголовные правонарушения";</w:t>
      </w:r>
    </w:p>
    <w:bookmarkEnd w:id="210"/>
    <w:bookmarkStart w:name="z215" w:id="211"/>
    <w:p>
      <w:pPr>
        <w:spacing w:after="0"/>
        <w:ind w:left="0"/>
        <w:jc w:val="both"/>
      </w:pPr>
      <w:r>
        <w:rPr>
          <w:rFonts w:ascii="Times New Roman"/>
          <w:b w:val="false"/>
          <w:i w:val="false"/>
          <w:color w:val="000000"/>
          <w:sz w:val="28"/>
        </w:rPr>
        <w:t>
      слова "ст. 79" заменить словами "</w:t>
      </w:r>
      <w:r>
        <w:rPr>
          <w:rFonts w:ascii="Times New Roman"/>
          <w:b w:val="false"/>
          <w:i w:val="false"/>
          <w:color w:val="000000"/>
          <w:sz w:val="28"/>
        </w:rPr>
        <w:t>статьи 81</w:t>
      </w:r>
      <w:r>
        <w:rPr>
          <w:rFonts w:ascii="Times New Roman"/>
          <w:b w:val="false"/>
          <w:i w:val="false"/>
          <w:color w:val="000000"/>
          <w:sz w:val="28"/>
        </w:rPr>
        <w:t>";</w:t>
      </w:r>
    </w:p>
    <w:bookmarkEnd w:id="211"/>
    <w:bookmarkStart w:name="z216" w:id="21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21</w:t>
      </w:r>
      <w:r>
        <w:rPr>
          <w:rFonts w:ascii="Times New Roman"/>
          <w:b w:val="false"/>
          <w:i w:val="false"/>
          <w:color w:val="000000"/>
          <w:sz w:val="28"/>
        </w:rPr>
        <w:t>:</w:t>
      </w:r>
    </w:p>
    <w:bookmarkEnd w:id="212"/>
    <w:bookmarkStart w:name="z217" w:id="213"/>
    <w:p>
      <w:pPr>
        <w:spacing w:after="0"/>
        <w:ind w:left="0"/>
        <w:jc w:val="both"/>
      </w:pPr>
      <w:r>
        <w:rPr>
          <w:rFonts w:ascii="Times New Roman"/>
          <w:b w:val="false"/>
          <w:i w:val="false"/>
          <w:color w:val="000000"/>
          <w:sz w:val="28"/>
        </w:rPr>
        <w:t xml:space="preserve">
      слова "части 1 статьи 79" заменить словами "части первой </w:t>
      </w:r>
      <w:r>
        <w:rPr>
          <w:rFonts w:ascii="Times New Roman"/>
          <w:b w:val="false"/>
          <w:i w:val="false"/>
          <w:color w:val="000000"/>
          <w:sz w:val="28"/>
        </w:rPr>
        <w:t>статьи 81</w:t>
      </w:r>
      <w:r>
        <w:rPr>
          <w:rFonts w:ascii="Times New Roman"/>
          <w:b w:val="false"/>
          <w:i w:val="false"/>
          <w:color w:val="000000"/>
          <w:sz w:val="28"/>
        </w:rPr>
        <w:t>";</w:t>
      </w:r>
    </w:p>
    <w:bookmarkEnd w:id="213"/>
    <w:bookmarkStart w:name="z218" w:id="214"/>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214"/>
    <w:bookmarkStart w:name="z219" w:id="215"/>
    <w:p>
      <w:pPr>
        <w:spacing w:after="0"/>
        <w:ind w:left="0"/>
        <w:jc w:val="both"/>
      </w:pPr>
      <w:r>
        <w:rPr>
          <w:rFonts w:ascii="Times New Roman"/>
          <w:b w:val="false"/>
          <w:i w:val="false"/>
          <w:color w:val="000000"/>
          <w:sz w:val="28"/>
        </w:rPr>
        <w:t>
      слова "ст. 79" заменить словами "</w:t>
      </w:r>
      <w:r>
        <w:rPr>
          <w:rFonts w:ascii="Times New Roman"/>
          <w:b w:val="false"/>
          <w:i w:val="false"/>
          <w:color w:val="000000"/>
          <w:sz w:val="28"/>
        </w:rPr>
        <w:t>статью 81</w:t>
      </w:r>
      <w:r>
        <w:rPr>
          <w:rFonts w:ascii="Times New Roman"/>
          <w:b w:val="false"/>
          <w:i w:val="false"/>
          <w:color w:val="000000"/>
          <w:sz w:val="28"/>
        </w:rPr>
        <w:t>";</w:t>
      </w:r>
    </w:p>
    <w:bookmarkEnd w:id="215"/>
    <w:bookmarkStart w:name="z220" w:id="21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22</w:t>
      </w:r>
      <w:r>
        <w:rPr>
          <w:rFonts w:ascii="Times New Roman"/>
          <w:b w:val="false"/>
          <w:i w:val="false"/>
          <w:color w:val="000000"/>
          <w:sz w:val="28"/>
        </w:rPr>
        <w:t>:</w:t>
      </w:r>
    </w:p>
    <w:bookmarkEnd w:id="216"/>
    <w:bookmarkStart w:name="z221" w:id="217"/>
    <w:p>
      <w:pPr>
        <w:spacing w:after="0"/>
        <w:ind w:left="0"/>
        <w:jc w:val="both"/>
      </w:pPr>
      <w:r>
        <w:rPr>
          <w:rFonts w:ascii="Times New Roman"/>
          <w:b w:val="false"/>
          <w:i w:val="false"/>
          <w:color w:val="000000"/>
          <w:sz w:val="28"/>
        </w:rPr>
        <w:t xml:space="preserve">
      слова "четвертой статьи 13" заменить словами "третьей </w:t>
      </w:r>
      <w:r>
        <w:rPr>
          <w:rFonts w:ascii="Times New Roman"/>
          <w:b w:val="false"/>
          <w:i w:val="false"/>
          <w:color w:val="000000"/>
          <w:sz w:val="28"/>
        </w:rPr>
        <w:t>статьи 14</w:t>
      </w:r>
      <w:r>
        <w:rPr>
          <w:rFonts w:ascii="Times New Roman"/>
          <w:b w:val="false"/>
          <w:i w:val="false"/>
          <w:color w:val="000000"/>
          <w:sz w:val="28"/>
        </w:rPr>
        <w:t>";</w:t>
      </w:r>
    </w:p>
    <w:bookmarkEnd w:id="217"/>
    <w:bookmarkStart w:name="z222" w:id="218"/>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218"/>
    <w:bookmarkStart w:name="z223" w:id="219"/>
    <w:p>
      <w:pPr>
        <w:spacing w:after="0"/>
        <w:ind w:left="0"/>
        <w:jc w:val="both"/>
      </w:pPr>
      <w:r>
        <w:rPr>
          <w:rFonts w:ascii="Times New Roman"/>
          <w:b w:val="false"/>
          <w:i w:val="false"/>
          <w:color w:val="000000"/>
          <w:sz w:val="28"/>
        </w:rPr>
        <w:t>
      слова "рецидива преступлений" заменить словами "рецидива преступлений и опасного рецидива";</w:t>
      </w:r>
    </w:p>
    <w:bookmarkEnd w:id="219"/>
    <w:bookmarkStart w:name="z224" w:id="22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23</w:t>
      </w:r>
      <w:r>
        <w:rPr>
          <w:rFonts w:ascii="Times New Roman"/>
          <w:b w:val="false"/>
          <w:i w:val="false"/>
          <w:color w:val="000000"/>
          <w:sz w:val="28"/>
        </w:rPr>
        <w:t>:</w:t>
      </w:r>
    </w:p>
    <w:bookmarkEnd w:id="220"/>
    <w:bookmarkStart w:name="z225" w:id="221"/>
    <w:p>
      <w:pPr>
        <w:spacing w:after="0"/>
        <w:ind w:left="0"/>
        <w:jc w:val="both"/>
      </w:pPr>
      <w:r>
        <w:rPr>
          <w:rFonts w:ascii="Times New Roman"/>
          <w:b w:val="false"/>
          <w:i w:val="false"/>
          <w:color w:val="000000"/>
          <w:sz w:val="28"/>
        </w:rPr>
        <w:t>
      слова "в преступную деятельность" заменить словами "в совершение уголовных правонарушений";</w:t>
      </w:r>
    </w:p>
    <w:bookmarkEnd w:id="221"/>
    <w:bookmarkStart w:name="z226" w:id="222"/>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222"/>
    <w:bookmarkStart w:name="z227" w:id="22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24</w:t>
      </w:r>
      <w:r>
        <w:rPr>
          <w:rFonts w:ascii="Times New Roman"/>
          <w:b w:val="false"/>
          <w:i w:val="false"/>
          <w:color w:val="000000"/>
          <w:sz w:val="28"/>
        </w:rPr>
        <w:t>:</w:t>
      </w:r>
    </w:p>
    <w:bookmarkEnd w:id="223"/>
    <w:bookmarkStart w:name="z228" w:id="224"/>
    <w:p>
      <w:pPr>
        <w:spacing w:after="0"/>
        <w:ind w:left="0"/>
        <w:jc w:val="both"/>
      </w:pPr>
      <w:r>
        <w:rPr>
          <w:rFonts w:ascii="Times New Roman"/>
          <w:b w:val="false"/>
          <w:i w:val="false"/>
          <w:color w:val="000000"/>
          <w:sz w:val="28"/>
        </w:rPr>
        <w:t>
      слова "в преступную деятельность" заменить словами "в совершение уголовных правонарушений";</w:t>
      </w:r>
    </w:p>
    <w:bookmarkEnd w:id="224"/>
    <w:bookmarkStart w:name="z229" w:id="225"/>
    <w:p>
      <w:pPr>
        <w:spacing w:after="0"/>
        <w:ind w:left="0"/>
        <w:jc w:val="both"/>
      </w:pPr>
      <w:r>
        <w:rPr>
          <w:rFonts w:ascii="Times New Roman"/>
          <w:b w:val="false"/>
          <w:i w:val="false"/>
          <w:color w:val="000000"/>
          <w:sz w:val="28"/>
        </w:rPr>
        <w:t>
      слова "преступления" заменить словами "уголовных правонарушений";</w:t>
      </w:r>
    </w:p>
    <w:bookmarkEnd w:id="225"/>
    <w:bookmarkStart w:name="z230" w:id="226"/>
    <w:p>
      <w:pPr>
        <w:spacing w:after="0"/>
        <w:ind w:left="0"/>
        <w:jc w:val="both"/>
      </w:pPr>
      <w:r>
        <w:rPr>
          <w:rFonts w:ascii="Times New Roman"/>
          <w:b w:val="false"/>
          <w:i w:val="false"/>
          <w:color w:val="000000"/>
          <w:sz w:val="28"/>
        </w:rPr>
        <w:t>
      слова "уголовного преследования" заменить словами "досудебного расследования";</w:t>
      </w:r>
    </w:p>
    <w:bookmarkEnd w:id="226"/>
    <w:bookmarkStart w:name="z231" w:id="227"/>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227"/>
    <w:bookmarkStart w:name="z232" w:id="22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25</w:t>
      </w:r>
      <w:r>
        <w:rPr>
          <w:rFonts w:ascii="Times New Roman"/>
          <w:b w:val="false"/>
          <w:i w:val="false"/>
          <w:color w:val="000000"/>
          <w:sz w:val="28"/>
        </w:rPr>
        <w:t>:</w:t>
      </w:r>
    </w:p>
    <w:bookmarkEnd w:id="228"/>
    <w:bookmarkStart w:name="z233" w:id="229"/>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229"/>
    <w:bookmarkStart w:name="z234" w:id="230"/>
    <w:p>
      <w:pPr>
        <w:spacing w:after="0"/>
        <w:ind w:left="0"/>
        <w:jc w:val="both"/>
      </w:pPr>
      <w:r>
        <w:rPr>
          <w:rFonts w:ascii="Times New Roman"/>
          <w:b w:val="false"/>
          <w:i w:val="false"/>
          <w:color w:val="000000"/>
          <w:sz w:val="28"/>
        </w:rPr>
        <w:t>
      слова "131 и" исключить;</w:t>
      </w:r>
    </w:p>
    <w:bookmarkEnd w:id="230"/>
    <w:bookmarkStart w:name="z235" w:id="231"/>
    <w:p>
      <w:pPr>
        <w:spacing w:after="0"/>
        <w:ind w:left="0"/>
        <w:jc w:val="both"/>
      </w:pPr>
      <w:r>
        <w:rPr>
          <w:rFonts w:ascii="Times New Roman"/>
          <w:b w:val="false"/>
          <w:i w:val="false"/>
          <w:color w:val="000000"/>
          <w:sz w:val="28"/>
        </w:rPr>
        <w:t xml:space="preserve">
      слово "преступления" заменить словами "уголовного правонарушения"; </w:t>
      </w:r>
    </w:p>
    <w:bookmarkEnd w:id="231"/>
    <w:bookmarkStart w:name="z236" w:id="232"/>
    <w:p>
      <w:pPr>
        <w:spacing w:after="0"/>
        <w:ind w:left="0"/>
        <w:jc w:val="both"/>
      </w:pPr>
      <w:r>
        <w:rPr>
          <w:rFonts w:ascii="Times New Roman"/>
          <w:b w:val="false"/>
          <w:i w:val="false"/>
          <w:color w:val="000000"/>
          <w:sz w:val="28"/>
        </w:rPr>
        <w:t>
      после цифр "132" дополнить цифрами ",133, 134 и 144",</w:t>
      </w:r>
    </w:p>
    <w:bookmarkEnd w:id="232"/>
    <w:bookmarkStart w:name="z237" w:id="233"/>
    <w:p>
      <w:pPr>
        <w:spacing w:after="0"/>
        <w:ind w:left="0"/>
        <w:jc w:val="both"/>
      </w:pPr>
      <w:r>
        <w:rPr>
          <w:rFonts w:ascii="Times New Roman"/>
          <w:b w:val="false"/>
          <w:i w:val="false"/>
          <w:color w:val="000000"/>
          <w:sz w:val="28"/>
        </w:rPr>
        <w:t>
      после слова "действий," дополнить словами "а также в занятие проституцией, в изготовление продукции эротического содержания,";</w:t>
      </w:r>
    </w:p>
    <w:bookmarkEnd w:id="233"/>
    <w:bookmarkStart w:name="z238" w:id="23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26</w:t>
      </w:r>
      <w:r>
        <w:rPr>
          <w:rFonts w:ascii="Times New Roman"/>
          <w:b w:val="false"/>
          <w:i w:val="false"/>
          <w:color w:val="000000"/>
          <w:sz w:val="28"/>
        </w:rPr>
        <w:t>:</w:t>
      </w:r>
    </w:p>
    <w:bookmarkEnd w:id="234"/>
    <w:bookmarkStart w:name="z239" w:id="235"/>
    <w:p>
      <w:pPr>
        <w:spacing w:after="0"/>
        <w:ind w:left="0"/>
        <w:jc w:val="both"/>
      </w:pPr>
      <w:r>
        <w:rPr>
          <w:rFonts w:ascii="Times New Roman"/>
          <w:b w:val="false"/>
          <w:i w:val="false"/>
          <w:color w:val="000000"/>
          <w:sz w:val="28"/>
        </w:rPr>
        <w:t xml:space="preserve">
      слова "части 3 статьи 131 и части 3 статьи 132" заменить словами "части третьей </w:t>
      </w:r>
      <w:r>
        <w:rPr>
          <w:rFonts w:ascii="Times New Roman"/>
          <w:b w:val="false"/>
          <w:i w:val="false"/>
          <w:color w:val="000000"/>
          <w:sz w:val="28"/>
        </w:rPr>
        <w:t>статьи 132</w:t>
      </w:r>
      <w:r>
        <w:rPr>
          <w:rFonts w:ascii="Times New Roman"/>
          <w:b w:val="false"/>
          <w:i w:val="false"/>
          <w:color w:val="000000"/>
          <w:sz w:val="28"/>
        </w:rPr>
        <w:t xml:space="preserve">, части третьей </w:t>
      </w:r>
      <w:r>
        <w:rPr>
          <w:rFonts w:ascii="Times New Roman"/>
          <w:b w:val="false"/>
          <w:i w:val="false"/>
          <w:color w:val="000000"/>
          <w:sz w:val="28"/>
        </w:rPr>
        <w:t>статьи 133</w:t>
      </w:r>
      <w:r>
        <w:rPr>
          <w:rFonts w:ascii="Times New Roman"/>
          <w:b w:val="false"/>
          <w:i w:val="false"/>
          <w:color w:val="000000"/>
          <w:sz w:val="28"/>
        </w:rPr>
        <w:t xml:space="preserve"> и части второй </w:t>
      </w:r>
      <w:r>
        <w:rPr>
          <w:rFonts w:ascii="Times New Roman"/>
          <w:b w:val="false"/>
          <w:i w:val="false"/>
          <w:color w:val="000000"/>
          <w:sz w:val="28"/>
        </w:rPr>
        <w:t>статьи 134</w:t>
      </w:r>
      <w:r>
        <w:rPr>
          <w:rFonts w:ascii="Times New Roman"/>
          <w:b w:val="false"/>
          <w:i w:val="false"/>
          <w:color w:val="000000"/>
          <w:sz w:val="28"/>
        </w:rPr>
        <w:t>";</w:t>
      </w:r>
    </w:p>
    <w:bookmarkEnd w:id="235"/>
    <w:bookmarkStart w:name="z240" w:id="236"/>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236"/>
    <w:bookmarkStart w:name="z241" w:id="23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27</w:t>
      </w:r>
      <w:r>
        <w:rPr>
          <w:rFonts w:ascii="Times New Roman"/>
          <w:b w:val="false"/>
          <w:i w:val="false"/>
          <w:color w:val="000000"/>
          <w:sz w:val="28"/>
        </w:rPr>
        <w:t>:</w:t>
      </w:r>
    </w:p>
    <w:bookmarkEnd w:id="237"/>
    <w:bookmarkStart w:name="z242" w:id="238"/>
    <w:p>
      <w:pPr>
        <w:spacing w:after="0"/>
        <w:ind w:left="0"/>
        <w:jc w:val="both"/>
      </w:pPr>
      <w:r>
        <w:rPr>
          <w:rFonts w:ascii="Times New Roman"/>
          <w:b w:val="false"/>
          <w:i w:val="false"/>
          <w:color w:val="000000"/>
          <w:sz w:val="28"/>
        </w:rPr>
        <w:t xml:space="preserve">
      слова "преступления" заменить словами "уголовного правонарушения"; </w:t>
      </w:r>
    </w:p>
    <w:bookmarkEnd w:id="238"/>
    <w:bookmarkStart w:name="z243" w:id="239"/>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239"/>
    <w:bookmarkStart w:name="z244" w:id="240"/>
    <w:p>
      <w:pPr>
        <w:spacing w:after="0"/>
        <w:ind w:left="0"/>
        <w:jc w:val="both"/>
      </w:pPr>
      <w:r>
        <w:rPr>
          <w:rFonts w:ascii="Times New Roman"/>
          <w:b w:val="false"/>
          <w:i w:val="false"/>
          <w:color w:val="000000"/>
          <w:sz w:val="28"/>
        </w:rPr>
        <w:t>
      слова "в преступную деятельность" заменить словами "в совершение уголовных правонарушений";</w:t>
      </w:r>
    </w:p>
    <w:bookmarkEnd w:id="240"/>
    <w:bookmarkStart w:name="z245" w:id="241"/>
    <w:p>
      <w:pPr>
        <w:spacing w:after="0"/>
        <w:ind w:left="0"/>
        <w:jc w:val="both"/>
      </w:pPr>
      <w:r>
        <w:rPr>
          <w:rFonts w:ascii="Times New Roman"/>
          <w:b w:val="false"/>
          <w:i w:val="false"/>
          <w:color w:val="000000"/>
          <w:sz w:val="28"/>
        </w:rPr>
        <w:t>
      слова "частью 2" заменить словами "частью второй";</w:t>
      </w:r>
    </w:p>
    <w:bookmarkEnd w:id="241"/>
    <w:bookmarkStart w:name="z246" w:id="24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28</w:t>
      </w:r>
      <w:r>
        <w:rPr>
          <w:rFonts w:ascii="Times New Roman"/>
          <w:b w:val="false"/>
          <w:i w:val="false"/>
          <w:color w:val="000000"/>
          <w:sz w:val="28"/>
        </w:rPr>
        <w:t>:</w:t>
      </w:r>
    </w:p>
    <w:bookmarkEnd w:id="242"/>
    <w:bookmarkStart w:name="z247" w:id="243"/>
    <w:p>
      <w:pPr>
        <w:spacing w:after="0"/>
        <w:ind w:left="0"/>
        <w:jc w:val="both"/>
      </w:pPr>
      <w:r>
        <w:rPr>
          <w:rFonts w:ascii="Times New Roman"/>
          <w:b w:val="false"/>
          <w:i w:val="false"/>
          <w:color w:val="000000"/>
          <w:sz w:val="28"/>
        </w:rPr>
        <w:t>
      слова "родителями (усыновителями) или попечителем" заменить словами "законными представителями";</w:t>
      </w:r>
    </w:p>
    <w:bookmarkEnd w:id="243"/>
    <w:bookmarkStart w:name="z248" w:id="244"/>
    <w:p>
      <w:pPr>
        <w:spacing w:after="0"/>
        <w:ind w:left="0"/>
        <w:jc w:val="both"/>
      </w:pPr>
      <w:r>
        <w:rPr>
          <w:rFonts w:ascii="Times New Roman"/>
          <w:b w:val="false"/>
          <w:i w:val="false"/>
          <w:color w:val="000000"/>
          <w:sz w:val="28"/>
        </w:rPr>
        <w:t>
      слова "родителей (усыновителей), попечителя" заменить словами "законных представителей";</w:t>
      </w:r>
    </w:p>
    <w:bookmarkEnd w:id="244"/>
    <w:bookmarkStart w:name="z249" w:id="245"/>
    <w:p>
      <w:pPr>
        <w:spacing w:after="0"/>
        <w:ind w:left="0"/>
        <w:jc w:val="both"/>
      </w:pPr>
      <w:r>
        <w:rPr>
          <w:rFonts w:ascii="Times New Roman"/>
          <w:b w:val="false"/>
          <w:i w:val="false"/>
          <w:color w:val="000000"/>
          <w:sz w:val="28"/>
        </w:rPr>
        <w:t>
      после слов "статьи 17" дополнить словами ", статья 22-1";</w:t>
      </w:r>
    </w:p>
    <w:bookmarkEnd w:id="245"/>
    <w:bookmarkStart w:name="z250" w:id="246"/>
    <w:p>
      <w:pPr>
        <w:spacing w:after="0"/>
        <w:ind w:left="0"/>
        <w:jc w:val="both"/>
      </w:pPr>
      <w:r>
        <w:rPr>
          <w:rFonts w:ascii="Times New Roman"/>
          <w:b w:val="false"/>
          <w:i w:val="false"/>
          <w:color w:val="000000"/>
          <w:sz w:val="28"/>
        </w:rPr>
        <w:t>
      слова "преступных действий" заменить словами "уголовных правонарушений";</w:t>
      </w:r>
    </w:p>
    <w:bookmarkEnd w:id="246"/>
    <w:bookmarkStart w:name="z251" w:id="24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29</w:t>
      </w:r>
      <w:r>
        <w:rPr>
          <w:rFonts w:ascii="Times New Roman"/>
          <w:b w:val="false"/>
          <w:i w:val="false"/>
          <w:color w:val="000000"/>
          <w:sz w:val="28"/>
        </w:rPr>
        <w:t>:</w:t>
      </w:r>
    </w:p>
    <w:bookmarkEnd w:id="247"/>
    <w:bookmarkStart w:name="z252" w:id="248"/>
    <w:p>
      <w:pPr>
        <w:spacing w:after="0"/>
        <w:ind w:left="0"/>
        <w:jc w:val="both"/>
      </w:pPr>
      <w:r>
        <w:rPr>
          <w:rFonts w:ascii="Times New Roman"/>
          <w:b w:val="false"/>
          <w:i w:val="false"/>
          <w:color w:val="000000"/>
          <w:sz w:val="28"/>
        </w:rPr>
        <w:t>
      слова "статьей 84" заменить словами "</w:t>
      </w:r>
      <w:r>
        <w:rPr>
          <w:rFonts w:ascii="Times New Roman"/>
          <w:b w:val="false"/>
          <w:i w:val="false"/>
          <w:color w:val="000000"/>
          <w:sz w:val="28"/>
        </w:rPr>
        <w:t>статьями 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w:t>
      </w:r>
    </w:p>
    <w:bookmarkEnd w:id="248"/>
    <w:bookmarkStart w:name="z253" w:id="249"/>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249"/>
    <w:bookmarkStart w:name="z254" w:id="250"/>
    <w:p>
      <w:pPr>
        <w:spacing w:after="0"/>
        <w:ind w:left="0"/>
        <w:jc w:val="both"/>
      </w:pPr>
      <w:r>
        <w:rPr>
          <w:rFonts w:ascii="Times New Roman"/>
          <w:b w:val="false"/>
          <w:i w:val="false"/>
          <w:color w:val="000000"/>
          <w:sz w:val="28"/>
        </w:rPr>
        <w:t>
      слова "статьи 84" заменить словами "</w:t>
      </w:r>
      <w:r>
        <w:rPr>
          <w:rFonts w:ascii="Times New Roman"/>
          <w:b w:val="false"/>
          <w:i w:val="false"/>
          <w:color w:val="000000"/>
          <w:sz w:val="28"/>
        </w:rPr>
        <w:t>статей 80</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w:t>
      </w:r>
    </w:p>
    <w:bookmarkEnd w:id="250"/>
    <w:bookmarkStart w:name="z255" w:id="25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30</w:t>
      </w:r>
      <w:r>
        <w:rPr>
          <w:rFonts w:ascii="Times New Roman"/>
          <w:b w:val="false"/>
          <w:i w:val="false"/>
          <w:color w:val="000000"/>
          <w:sz w:val="28"/>
        </w:rPr>
        <w:t xml:space="preserve"> цифры "85", "69", "75" заменить соответственно цифрами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w:t>
      </w:r>
    </w:p>
    <w:bookmarkEnd w:id="251"/>
    <w:bookmarkStart w:name="z256" w:id="25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31</w:t>
      </w:r>
      <w:r>
        <w:rPr>
          <w:rFonts w:ascii="Times New Roman"/>
          <w:b w:val="false"/>
          <w:i w:val="false"/>
          <w:color w:val="000000"/>
          <w:sz w:val="28"/>
        </w:rPr>
        <w:t xml:space="preserve"> цифры "387" заменить цифрами "</w:t>
      </w:r>
      <w:r>
        <w:rPr>
          <w:rFonts w:ascii="Times New Roman"/>
          <w:b w:val="false"/>
          <w:i w:val="false"/>
          <w:color w:val="000000"/>
          <w:sz w:val="28"/>
        </w:rPr>
        <w:t>405</w:t>
      </w:r>
      <w:r>
        <w:rPr>
          <w:rFonts w:ascii="Times New Roman"/>
          <w:b w:val="false"/>
          <w:i w:val="false"/>
          <w:color w:val="000000"/>
          <w:sz w:val="28"/>
        </w:rPr>
        <w:t>";</w:t>
      </w:r>
    </w:p>
    <w:bookmarkEnd w:id="252"/>
    <w:bookmarkStart w:name="z257" w:id="253"/>
    <w:p>
      <w:pPr>
        <w:spacing w:after="0"/>
        <w:ind w:left="0"/>
        <w:jc w:val="both"/>
      </w:pPr>
      <w:r>
        <w:rPr>
          <w:rFonts w:ascii="Times New Roman"/>
          <w:b w:val="false"/>
          <w:i w:val="false"/>
          <w:color w:val="000000"/>
          <w:sz w:val="28"/>
        </w:rPr>
        <w:t>
      34) дополнить пунктом 31-1 следующего содержания:</w:t>
      </w:r>
    </w:p>
    <w:bookmarkEnd w:id="253"/>
    <w:bookmarkStart w:name="z258" w:id="254"/>
    <w:p>
      <w:pPr>
        <w:spacing w:after="0"/>
        <w:ind w:left="0"/>
        <w:jc w:val="both"/>
      </w:pPr>
      <w:r>
        <w:rPr>
          <w:rFonts w:ascii="Times New Roman"/>
          <w:b w:val="false"/>
          <w:i w:val="false"/>
          <w:color w:val="000000"/>
          <w:sz w:val="28"/>
        </w:rPr>
        <w:t xml:space="preserve">
      "31-1. Подсудность уголовных дел специализированному межрайонному суду по делам несовершеннолетних установлена </w:t>
      </w:r>
      <w:r>
        <w:rPr>
          <w:rFonts w:ascii="Times New Roman"/>
          <w:b w:val="false"/>
          <w:i w:val="false"/>
          <w:color w:val="000000"/>
          <w:sz w:val="28"/>
        </w:rPr>
        <w:t>статьей 307</w:t>
      </w:r>
      <w:r>
        <w:rPr>
          <w:rFonts w:ascii="Times New Roman"/>
          <w:b w:val="false"/>
          <w:i w:val="false"/>
          <w:color w:val="000000"/>
          <w:sz w:val="28"/>
        </w:rPr>
        <w:t xml:space="preserve"> УПК.";</w:t>
      </w:r>
    </w:p>
    <w:bookmarkEnd w:id="254"/>
    <w:bookmarkStart w:name="z259" w:id="25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32</w:t>
      </w:r>
      <w:r>
        <w:rPr>
          <w:rFonts w:ascii="Times New Roman"/>
          <w:b w:val="false"/>
          <w:i w:val="false"/>
          <w:color w:val="000000"/>
          <w:sz w:val="28"/>
        </w:rPr>
        <w:t xml:space="preserve"> слова "о преступлениях" заменить словами "об уголовных правонарушениях";</w:t>
      </w:r>
    </w:p>
    <w:bookmarkEnd w:id="255"/>
    <w:bookmarkStart w:name="z260" w:id="25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33</w:t>
      </w:r>
      <w:r>
        <w:rPr>
          <w:rFonts w:ascii="Times New Roman"/>
          <w:b w:val="false"/>
          <w:i w:val="false"/>
          <w:color w:val="000000"/>
          <w:sz w:val="28"/>
        </w:rPr>
        <w:t>:</w:t>
      </w:r>
    </w:p>
    <w:bookmarkEnd w:id="256"/>
    <w:bookmarkStart w:name="z261" w:id="257"/>
    <w:p>
      <w:pPr>
        <w:spacing w:after="0"/>
        <w:ind w:left="0"/>
        <w:jc w:val="both"/>
      </w:pPr>
      <w:r>
        <w:rPr>
          <w:rFonts w:ascii="Times New Roman"/>
          <w:b w:val="false"/>
          <w:i w:val="false"/>
          <w:color w:val="000000"/>
          <w:sz w:val="28"/>
        </w:rPr>
        <w:t>
      слова "и кассационных жалоб, " заменить словами "жалоб и";</w:t>
      </w:r>
    </w:p>
    <w:bookmarkEnd w:id="257"/>
    <w:bookmarkStart w:name="z262" w:id="258"/>
    <w:p>
      <w:pPr>
        <w:spacing w:after="0"/>
        <w:ind w:left="0"/>
        <w:jc w:val="both"/>
      </w:pPr>
      <w:r>
        <w:rPr>
          <w:rFonts w:ascii="Times New Roman"/>
          <w:b w:val="false"/>
          <w:i w:val="false"/>
          <w:color w:val="000000"/>
          <w:sz w:val="28"/>
        </w:rPr>
        <w:t>
      слова "и протестов" исключить;</w:t>
      </w:r>
    </w:p>
    <w:bookmarkEnd w:id="258"/>
    <w:bookmarkStart w:name="z263" w:id="25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34</w:t>
      </w:r>
      <w:r>
        <w:rPr>
          <w:rFonts w:ascii="Times New Roman"/>
          <w:b w:val="false"/>
          <w:i w:val="false"/>
          <w:color w:val="000000"/>
          <w:sz w:val="28"/>
        </w:rPr>
        <w:t>:</w:t>
      </w:r>
    </w:p>
    <w:bookmarkEnd w:id="259"/>
    <w:bookmarkStart w:name="z264" w:id="260"/>
    <w:p>
      <w:pPr>
        <w:spacing w:after="0"/>
        <w:ind w:left="0"/>
        <w:jc w:val="both"/>
      </w:pPr>
      <w:r>
        <w:rPr>
          <w:rFonts w:ascii="Times New Roman"/>
          <w:b w:val="false"/>
          <w:i w:val="false"/>
          <w:color w:val="000000"/>
          <w:sz w:val="28"/>
        </w:rPr>
        <w:t>
      цифры "396", "492" заменить соответственно цифрами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слова "части второй статьи 446-1", ", кассационном" исключить;</w:t>
      </w:r>
    </w:p>
    <w:bookmarkEnd w:id="260"/>
    <w:bookmarkStart w:name="z265" w:id="261"/>
    <w:p>
      <w:pPr>
        <w:spacing w:after="0"/>
        <w:ind w:left="0"/>
        <w:jc w:val="both"/>
      </w:pPr>
      <w:r>
        <w:rPr>
          <w:rFonts w:ascii="Times New Roman"/>
          <w:b w:val="false"/>
          <w:i w:val="false"/>
          <w:color w:val="000000"/>
          <w:sz w:val="28"/>
        </w:rPr>
        <w:t>
      после слов "УПК" дополнить словами "защитники, представители и";</w:t>
      </w:r>
    </w:p>
    <w:bookmarkEnd w:id="261"/>
    <w:bookmarkStart w:name="z266" w:id="262"/>
    <w:p>
      <w:pPr>
        <w:spacing w:after="0"/>
        <w:ind w:left="0"/>
        <w:jc w:val="both"/>
      </w:pPr>
      <w:r>
        <w:rPr>
          <w:rFonts w:ascii="Times New Roman"/>
          <w:b w:val="false"/>
          <w:i w:val="false"/>
          <w:color w:val="000000"/>
          <w:sz w:val="28"/>
        </w:rPr>
        <w:t>
      после слов "судебного акта" дополнить словами "в кассационном порядке".</w:t>
      </w:r>
    </w:p>
    <w:bookmarkEnd w:id="262"/>
    <w:bookmarkStart w:name="z267" w:id="263"/>
    <w:p>
      <w:pPr>
        <w:spacing w:after="0"/>
        <w:ind w:left="0"/>
        <w:jc w:val="both"/>
      </w:pPr>
      <w:r>
        <w:rPr>
          <w:rFonts w:ascii="Times New Roman"/>
          <w:b w:val="false"/>
          <w:i w:val="false"/>
          <w:color w:val="000000"/>
          <w:sz w:val="28"/>
        </w:rPr>
        <w:t>
      абзац второй изложить в следующей редакции:</w:t>
      </w:r>
    </w:p>
    <w:bookmarkEnd w:id="263"/>
    <w:bookmarkStart w:name="z268" w:id="264"/>
    <w:p>
      <w:pPr>
        <w:spacing w:after="0"/>
        <w:ind w:left="0"/>
        <w:jc w:val="both"/>
      </w:pPr>
      <w:r>
        <w:rPr>
          <w:rFonts w:ascii="Times New Roman"/>
          <w:b w:val="false"/>
          <w:i w:val="false"/>
          <w:color w:val="000000"/>
          <w:sz w:val="28"/>
        </w:rPr>
        <w:t>
      "Ходатайство в суд кассационной инстанции представителя потерпевшего, поданное до прекращения его участия в деле, подлежит рассмотрению во всех случаях независимо от того, что к моменту рассмотрения ходатайства лицо, в интересах которого оно принесено, достигло совершеннолетия.";</w:t>
      </w:r>
    </w:p>
    <w:bookmarkEnd w:id="264"/>
    <w:bookmarkStart w:name="z269" w:id="265"/>
    <w:p>
      <w:pPr>
        <w:spacing w:after="0"/>
        <w:ind w:left="0"/>
        <w:jc w:val="both"/>
      </w:pPr>
      <w:r>
        <w:rPr>
          <w:rFonts w:ascii="Times New Roman"/>
          <w:b w:val="false"/>
          <w:i w:val="false"/>
          <w:color w:val="000000"/>
          <w:sz w:val="28"/>
        </w:rPr>
        <w:t>
      38) дополнить пунктом 36 следующего содержания:</w:t>
      </w:r>
    </w:p>
    <w:bookmarkEnd w:id="265"/>
    <w:bookmarkStart w:name="z270" w:id="266"/>
    <w:p>
      <w:pPr>
        <w:spacing w:after="0"/>
        <w:ind w:left="0"/>
        <w:jc w:val="both"/>
      </w:pPr>
      <w:r>
        <w:rPr>
          <w:rFonts w:ascii="Times New Roman"/>
          <w:b w:val="false"/>
          <w:i w:val="false"/>
          <w:color w:val="000000"/>
          <w:sz w:val="28"/>
        </w:rPr>
        <w:t xml:space="preserve">
      "36.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66"/>
    <w:bookmarkStart w:name="z271" w:id="267"/>
    <w:p>
      <w:pPr>
        <w:spacing w:after="0"/>
        <w:ind w:left="0"/>
        <w:jc w:val="both"/>
      </w:pPr>
      <w:r>
        <w:rPr>
          <w:rFonts w:ascii="Times New Roman"/>
          <w:b w:val="false"/>
          <w:i w:val="false"/>
          <w:color w:val="000000"/>
          <w:sz w:val="28"/>
        </w:rPr>
        <w:t xml:space="preserve">
      5. "Об освобождении от дальнейшего отбывания наказания в связи с болезнью" от 11 апреля 2002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w:t>
      </w:r>
    </w:p>
    <w:bookmarkEnd w:id="267"/>
    <w:bookmarkStart w:name="z272" w:id="268"/>
    <w:p>
      <w:pPr>
        <w:spacing w:after="0"/>
        <w:ind w:left="0"/>
        <w:jc w:val="both"/>
      </w:pPr>
      <w:r>
        <w:rPr>
          <w:rFonts w:ascii="Times New Roman"/>
          <w:b w:val="false"/>
          <w:i w:val="false"/>
          <w:color w:val="000000"/>
          <w:sz w:val="28"/>
        </w:rPr>
        <w:t>
      1) в заголовке и преамбуле после слов "отбывания наказания" дополнить словами ", замене неотбытой части наказания более мягким видом наказания";</w:t>
      </w:r>
    </w:p>
    <w:bookmarkEnd w:id="268"/>
    <w:bookmarkStart w:name="z273" w:id="2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w:t>
      </w:r>
    </w:p>
    <w:bookmarkEnd w:id="269"/>
    <w:bookmarkStart w:name="z274" w:id="270"/>
    <w:p>
      <w:pPr>
        <w:spacing w:after="0"/>
        <w:ind w:left="0"/>
        <w:jc w:val="both"/>
      </w:pPr>
      <w:r>
        <w:rPr>
          <w:rFonts w:ascii="Times New Roman"/>
          <w:b w:val="false"/>
          <w:i w:val="false"/>
          <w:color w:val="000000"/>
          <w:sz w:val="28"/>
        </w:rPr>
        <w:t>
      цифры "73" заменить цифрами "</w:t>
      </w:r>
      <w:r>
        <w:rPr>
          <w:rFonts w:ascii="Times New Roman"/>
          <w:b w:val="false"/>
          <w:i w:val="false"/>
          <w:color w:val="000000"/>
          <w:sz w:val="28"/>
        </w:rPr>
        <w:t>75</w:t>
      </w:r>
      <w:r>
        <w:rPr>
          <w:rFonts w:ascii="Times New Roman"/>
          <w:b w:val="false"/>
          <w:i w:val="false"/>
          <w:color w:val="000000"/>
          <w:sz w:val="28"/>
        </w:rPr>
        <w:t>";</w:t>
      </w:r>
    </w:p>
    <w:bookmarkEnd w:id="270"/>
    <w:bookmarkStart w:name="z275" w:id="271"/>
    <w:p>
      <w:pPr>
        <w:spacing w:after="0"/>
        <w:ind w:left="0"/>
        <w:jc w:val="both"/>
      </w:pPr>
      <w:r>
        <w:rPr>
          <w:rFonts w:ascii="Times New Roman"/>
          <w:b w:val="false"/>
          <w:i w:val="false"/>
          <w:color w:val="000000"/>
          <w:sz w:val="28"/>
        </w:rPr>
        <w:t>
      обозначение абзацев знаком тире исключить;</w:t>
      </w:r>
    </w:p>
    <w:bookmarkEnd w:id="271"/>
    <w:bookmarkStart w:name="z276" w:id="272"/>
    <w:p>
      <w:pPr>
        <w:spacing w:after="0"/>
        <w:ind w:left="0"/>
        <w:jc w:val="both"/>
      </w:pPr>
      <w:r>
        <w:rPr>
          <w:rFonts w:ascii="Times New Roman"/>
          <w:b w:val="false"/>
          <w:i w:val="false"/>
          <w:color w:val="000000"/>
          <w:sz w:val="28"/>
        </w:rPr>
        <w:t>
      после слов "отбыванию наказания" дополнить словами ", кроме лиц, отбывающих пожизненное лишение свободы";</w:t>
      </w:r>
    </w:p>
    <w:bookmarkEnd w:id="272"/>
    <w:bookmarkStart w:name="z277" w:id="27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w:t>
      </w:r>
    </w:p>
    <w:bookmarkEnd w:id="273"/>
    <w:bookmarkStart w:name="z278" w:id="274"/>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274"/>
    <w:bookmarkStart w:name="z279" w:id="275"/>
    <w:p>
      <w:pPr>
        <w:spacing w:after="0"/>
        <w:ind w:left="0"/>
        <w:jc w:val="both"/>
      </w:pPr>
      <w:r>
        <w:rPr>
          <w:rFonts w:ascii="Times New Roman"/>
          <w:b w:val="false"/>
          <w:i w:val="false"/>
          <w:color w:val="000000"/>
          <w:sz w:val="28"/>
        </w:rPr>
        <w:t xml:space="preserve">
      слова "пункта "б" части 1 статьи 88" заменить словами "пункта 2) части первой </w:t>
      </w:r>
      <w:r>
        <w:rPr>
          <w:rFonts w:ascii="Times New Roman"/>
          <w:b w:val="false"/>
          <w:i w:val="false"/>
          <w:color w:val="000000"/>
          <w:sz w:val="28"/>
        </w:rPr>
        <w:t>статьи 91</w:t>
      </w:r>
      <w:r>
        <w:rPr>
          <w:rFonts w:ascii="Times New Roman"/>
          <w:b w:val="false"/>
          <w:i w:val="false"/>
          <w:color w:val="000000"/>
          <w:sz w:val="28"/>
        </w:rPr>
        <w:t xml:space="preserve">"; </w:t>
      </w:r>
    </w:p>
    <w:bookmarkEnd w:id="275"/>
    <w:bookmarkStart w:name="z280" w:id="276"/>
    <w:p>
      <w:pPr>
        <w:spacing w:after="0"/>
        <w:ind w:left="0"/>
        <w:jc w:val="both"/>
      </w:pPr>
      <w:r>
        <w:rPr>
          <w:rFonts w:ascii="Times New Roman"/>
          <w:b w:val="false"/>
          <w:i w:val="false"/>
          <w:color w:val="000000"/>
          <w:sz w:val="28"/>
        </w:rPr>
        <w:t>
      цифры "90" заменить цифрами "</w:t>
      </w:r>
      <w:r>
        <w:rPr>
          <w:rFonts w:ascii="Times New Roman"/>
          <w:b w:val="false"/>
          <w:i w:val="false"/>
          <w:color w:val="000000"/>
          <w:sz w:val="28"/>
        </w:rPr>
        <w:t>93</w:t>
      </w:r>
      <w:r>
        <w:rPr>
          <w:rFonts w:ascii="Times New Roman"/>
          <w:b w:val="false"/>
          <w:i w:val="false"/>
          <w:color w:val="000000"/>
          <w:sz w:val="28"/>
        </w:rPr>
        <w:t>";</w:t>
      </w:r>
    </w:p>
    <w:bookmarkEnd w:id="276"/>
    <w:bookmarkStart w:name="z281" w:id="277"/>
    <w:p>
      <w:pPr>
        <w:spacing w:after="0"/>
        <w:ind w:left="0"/>
        <w:jc w:val="both"/>
      </w:pPr>
      <w:r>
        <w:rPr>
          <w:rFonts w:ascii="Times New Roman"/>
          <w:b w:val="false"/>
          <w:i w:val="false"/>
          <w:color w:val="000000"/>
          <w:sz w:val="28"/>
        </w:rPr>
        <w:t xml:space="preserve">
      слова "связаны с опасностью" заменить словами "связаны с возможностью"; </w:t>
      </w:r>
    </w:p>
    <w:bookmarkEnd w:id="277"/>
    <w:bookmarkStart w:name="z282" w:id="27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абзац первый изложить в следующей редакции:</w:t>
      </w:r>
    </w:p>
    <w:bookmarkEnd w:id="278"/>
    <w:bookmarkStart w:name="z283" w:id="279"/>
    <w:p>
      <w:pPr>
        <w:spacing w:after="0"/>
        <w:ind w:left="0"/>
        <w:jc w:val="both"/>
      </w:pPr>
      <w:r>
        <w:rPr>
          <w:rFonts w:ascii="Times New Roman"/>
          <w:b w:val="false"/>
          <w:i w:val="false"/>
          <w:color w:val="000000"/>
          <w:sz w:val="28"/>
        </w:rPr>
        <w:t xml:space="preserve">
      "Лицо, страдающее иным заболеванием, освобождается судом от отбывания наказания в соответствии с частью второй </w:t>
      </w:r>
      <w:r>
        <w:rPr>
          <w:rFonts w:ascii="Times New Roman"/>
          <w:b w:val="false"/>
          <w:i w:val="false"/>
          <w:color w:val="000000"/>
          <w:sz w:val="28"/>
        </w:rPr>
        <w:t>статьи 75</w:t>
      </w:r>
      <w:r>
        <w:rPr>
          <w:rFonts w:ascii="Times New Roman"/>
          <w:b w:val="false"/>
          <w:i w:val="false"/>
          <w:color w:val="000000"/>
          <w:sz w:val="28"/>
        </w:rPr>
        <w:t xml:space="preserve"> УК лишь в случае, если установленное у него врачебной комиссией заболевание входит в </w:t>
      </w:r>
      <w:r>
        <w:rPr>
          <w:rFonts w:ascii="Times New Roman"/>
          <w:b w:val="false"/>
          <w:i w:val="false"/>
          <w:color w:val="000000"/>
          <w:sz w:val="28"/>
        </w:rPr>
        <w:t>Перечень</w:t>
      </w:r>
      <w:r>
        <w:rPr>
          <w:rFonts w:ascii="Times New Roman"/>
          <w:b w:val="false"/>
          <w:i w:val="false"/>
          <w:color w:val="000000"/>
          <w:sz w:val="28"/>
        </w:rPr>
        <w:t xml:space="preserve"> заболеваний, являющихся основанием освобождения от отбывания наказания, утвержденный приказом Министра внутренних дел Республики Казахстан от 19 августа 2014 года № 530 (далее – Перечень заболеваний)."; </w:t>
      </w:r>
    </w:p>
    <w:bookmarkEnd w:id="279"/>
    <w:bookmarkStart w:name="z284" w:id="2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исключить;</w:t>
      </w:r>
    </w:p>
    <w:bookmarkEnd w:id="280"/>
    <w:bookmarkStart w:name="z285" w:id="2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281"/>
    <w:bookmarkStart w:name="z286" w:id="282"/>
    <w:p>
      <w:pPr>
        <w:spacing w:after="0"/>
        <w:ind w:left="0"/>
        <w:jc w:val="both"/>
      </w:pPr>
      <w:r>
        <w:rPr>
          <w:rFonts w:ascii="Times New Roman"/>
          <w:b w:val="false"/>
          <w:i w:val="false"/>
          <w:color w:val="000000"/>
          <w:sz w:val="28"/>
        </w:rPr>
        <w:t>
      "5. Лицо, страдающее иной тяжелой болезнью, препятствующей отбыванию наказания, кроме пожизненного лишения свободы, может быть освобождено судом от отбывания наказания или наказание может быть заменено более мягким видом наказания.</w:t>
      </w:r>
    </w:p>
    <w:bookmarkEnd w:id="282"/>
    <w:bookmarkStart w:name="z287" w:id="283"/>
    <w:p>
      <w:pPr>
        <w:spacing w:after="0"/>
        <w:ind w:left="0"/>
        <w:jc w:val="both"/>
      </w:pPr>
      <w:r>
        <w:rPr>
          <w:rFonts w:ascii="Times New Roman"/>
          <w:b w:val="false"/>
          <w:i w:val="false"/>
          <w:color w:val="000000"/>
          <w:sz w:val="28"/>
        </w:rPr>
        <w:t xml:space="preserve">
      Такая замена возможна, если характер заболевания не препятствует отбыванию осужденным более мягкого вида наказания (в соответствии с видами, указанными в </w:t>
      </w:r>
      <w:r>
        <w:rPr>
          <w:rFonts w:ascii="Times New Roman"/>
          <w:b w:val="false"/>
          <w:i w:val="false"/>
          <w:color w:val="000000"/>
          <w:sz w:val="28"/>
        </w:rPr>
        <w:t>статье 40</w:t>
      </w:r>
      <w:r>
        <w:rPr>
          <w:rFonts w:ascii="Times New Roman"/>
          <w:b w:val="false"/>
          <w:i w:val="false"/>
          <w:color w:val="000000"/>
          <w:sz w:val="28"/>
        </w:rPr>
        <w:t xml:space="preserve"> УК).</w:t>
      </w:r>
    </w:p>
    <w:bookmarkEnd w:id="283"/>
    <w:bookmarkStart w:name="z288" w:id="284"/>
    <w:p>
      <w:pPr>
        <w:spacing w:after="0"/>
        <w:ind w:left="0"/>
        <w:jc w:val="both"/>
      </w:pPr>
      <w:r>
        <w:rPr>
          <w:rFonts w:ascii="Times New Roman"/>
          <w:b w:val="false"/>
          <w:i w:val="false"/>
          <w:color w:val="000000"/>
          <w:sz w:val="28"/>
        </w:rPr>
        <w:t>
      При этом необходимо учитывать тяжесть совершенного преступления, срок отбытого наказания, состояние здоровья осужденного, данные, характеризующие его личность, степень его исправления и то, в какой мере болезнь препятствует отбыванию назначенного наказания. Замена неотбытого срока наказания условным осуждением либо его сокращение не допускаются.";</w:t>
      </w:r>
    </w:p>
    <w:bookmarkEnd w:id="284"/>
    <w:bookmarkStart w:name="z289" w:id="28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w:t>
      </w:r>
    </w:p>
    <w:bookmarkEnd w:id="285"/>
    <w:bookmarkStart w:name="z290" w:id="286"/>
    <w:p>
      <w:pPr>
        <w:spacing w:after="0"/>
        <w:ind w:left="0"/>
        <w:jc w:val="both"/>
      </w:pPr>
      <w:r>
        <w:rPr>
          <w:rFonts w:ascii="Times New Roman"/>
          <w:b w:val="false"/>
          <w:i w:val="false"/>
          <w:color w:val="000000"/>
          <w:sz w:val="28"/>
        </w:rPr>
        <w:t xml:space="preserve">
      слова "пунктами 5 и 6 статьи 169" заменить словами "частями пятой и шестой </w:t>
      </w:r>
      <w:r>
        <w:rPr>
          <w:rFonts w:ascii="Times New Roman"/>
          <w:b w:val="false"/>
          <w:i w:val="false"/>
          <w:color w:val="000000"/>
          <w:sz w:val="28"/>
        </w:rPr>
        <w:t>статьи 162</w:t>
      </w:r>
      <w:r>
        <w:rPr>
          <w:rFonts w:ascii="Times New Roman"/>
          <w:b w:val="false"/>
          <w:i w:val="false"/>
          <w:color w:val="000000"/>
          <w:sz w:val="28"/>
        </w:rPr>
        <w:t>";</w:t>
      </w:r>
    </w:p>
    <w:bookmarkEnd w:id="286"/>
    <w:bookmarkStart w:name="z291" w:id="287"/>
    <w:p>
      <w:pPr>
        <w:spacing w:after="0"/>
        <w:ind w:left="0"/>
        <w:jc w:val="both"/>
      </w:pPr>
      <w:r>
        <w:rPr>
          <w:rFonts w:ascii="Times New Roman"/>
          <w:b w:val="false"/>
          <w:i w:val="false"/>
          <w:color w:val="000000"/>
          <w:sz w:val="28"/>
        </w:rPr>
        <w:t xml:space="preserve">
      слова "частями 2 и 3 статьи 455" заменить словами "частью третьей </w:t>
      </w:r>
      <w:r>
        <w:rPr>
          <w:rFonts w:ascii="Times New Roman"/>
          <w:b w:val="false"/>
          <w:i w:val="false"/>
          <w:color w:val="000000"/>
          <w:sz w:val="28"/>
        </w:rPr>
        <w:t>статьи 478</w:t>
      </w:r>
      <w:r>
        <w:rPr>
          <w:rFonts w:ascii="Times New Roman"/>
          <w:b w:val="false"/>
          <w:i w:val="false"/>
          <w:color w:val="000000"/>
          <w:sz w:val="28"/>
        </w:rPr>
        <w:t>";</w:t>
      </w:r>
    </w:p>
    <w:bookmarkEnd w:id="287"/>
    <w:bookmarkStart w:name="z292" w:id="288"/>
    <w:p>
      <w:pPr>
        <w:spacing w:after="0"/>
        <w:ind w:left="0"/>
        <w:jc w:val="both"/>
      </w:pPr>
      <w:r>
        <w:rPr>
          <w:rFonts w:ascii="Times New Roman"/>
          <w:b w:val="false"/>
          <w:i w:val="false"/>
          <w:color w:val="000000"/>
          <w:sz w:val="28"/>
        </w:rPr>
        <w:t>
      слова "по представлению начальника органа или учреждения, исполняющего наказание, либо по ходатайству осужденного" заменить словами "по ходатайству осужденного либо по представлению учреждения или органа, исполняющего наказание";</w:t>
      </w:r>
    </w:p>
    <w:bookmarkEnd w:id="288"/>
    <w:bookmarkStart w:name="z293" w:id="289"/>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289"/>
    <w:bookmarkStart w:name="z294" w:id="2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End w:id="290"/>
    <w:bookmarkStart w:name="z295" w:id="291"/>
    <w:p>
      <w:pPr>
        <w:spacing w:after="0"/>
        <w:ind w:left="0"/>
        <w:jc w:val="both"/>
      </w:pPr>
      <w:r>
        <w:rPr>
          <w:rFonts w:ascii="Times New Roman"/>
          <w:b w:val="false"/>
          <w:i w:val="false"/>
          <w:color w:val="000000"/>
          <w:sz w:val="28"/>
        </w:rPr>
        <w:t xml:space="preserve">
      "6-1. Судам следует иметь в виду, что для проверки достоверности наличия у осужденного заболевания, указанного в Перечне заболеваний, являющегося основанием для представления его к освобождению от отбывания наказания в связи с болезнью, начальник учреждения или органа, исполняющего наказание, по решению врачебно-консультативной комиссии лечебно-профилактического учреждения направляет осужденного для освидетельствования Специальной медицинской комиссией (далее - СМК). </w:t>
      </w:r>
    </w:p>
    <w:bookmarkEnd w:id="291"/>
    <w:bookmarkStart w:name="z296" w:id="292"/>
    <w:p>
      <w:pPr>
        <w:spacing w:after="0"/>
        <w:ind w:left="0"/>
        <w:jc w:val="both"/>
      </w:pPr>
      <w:r>
        <w:rPr>
          <w:rFonts w:ascii="Times New Roman"/>
          <w:b w:val="false"/>
          <w:i w:val="false"/>
          <w:color w:val="000000"/>
          <w:sz w:val="28"/>
        </w:rPr>
        <w:t xml:space="preserve">
      Освидетельствование осужденного и дача заключения осуществляется СМК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УИК и </w:t>
      </w:r>
      <w:r>
        <w:rPr>
          <w:rFonts w:ascii="Times New Roman"/>
          <w:b w:val="false"/>
          <w:i w:val="false"/>
          <w:color w:val="000000"/>
          <w:sz w:val="28"/>
        </w:rPr>
        <w:t>Правилами</w:t>
      </w:r>
      <w:r>
        <w:rPr>
          <w:rFonts w:ascii="Times New Roman"/>
          <w:b w:val="false"/>
          <w:i w:val="false"/>
          <w:color w:val="000000"/>
          <w:sz w:val="28"/>
        </w:rPr>
        <w:t xml:space="preserve"> медицинского освидетельствования осужденных, представляемых к освобождению от отбывания наказания в связи с болезнью, утвержденными приказом Министра внутренних дел Республики Казахстан от 19 августа 2014 года № 530.";</w:t>
      </w:r>
    </w:p>
    <w:bookmarkEnd w:id="292"/>
    <w:bookmarkStart w:name="z297" w:id="29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7</w:t>
      </w:r>
      <w:r>
        <w:rPr>
          <w:rFonts w:ascii="Times New Roman"/>
          <w:b w:val="false"/>
          <w:i w:val="false"/>
          <w:color w:val="000000"/>
          <w:sz w:val="28"/>
        </w:rPr>
        <w:t>:</w:t>
      </w:r>
    </w:p>
    <w:bookmarkEnd w:id="293"/>
    <w:bookmarkStart w:name="z298" w:id="294"/>
    <w:p>
      <w:pPr>
        <w:spacing w:after="0"/>
        <w:ind w:left="0"/>
        <w:jc w:val="both"/>
      </w:pPr>
      <w:r>
        <w:rPr>
          <w:rFonts w:ascii="Times New Roman"/>
          <w:b w:val="false"/>
          <w:i w:val="false"/>
          <w:color w:val="000000"/>
          <w:sz w:val="28"/>
        </w:rPr>
        <w:t>
      слова "инвалидом 1 или 2" заменить словами "инвалидом первой или второй";</w:t>
      </w:r>
    </w:p>
    <w:bookmarkEnd w:id="294"/>
    <w:bookmarkStart w:name="z299" w:id="295"/>
    <w:p>
      <w:pPr>
        <w:spacing w:after="0"/>
        <w:ind w:left="0"/>
        <w:jc w:val="both"/>
      </w:pPr>
      <w:r>
        <w:rPr>
          <w:rFonts w:ascii="Times New Roman"/>
          <w:b w:val="false"/>
          <w:i w:val="false"/>
          <w:color w:val="000000"/>
          <w:sz w:val="28"/>
        </w:rPr>
        <w:t xml:space="preserve">
      слова "пункту 7 статьи 169" заменить словами "части седьмой </w:t>
      </w:r>
      <w:r>
        <w:rPr>
          <w:rFonts w:ascii="Times New Roman"/>
          <w:b w:val="false"/>
          <w:i w:val="false"/>
          <w:color w:val="000000"/>
          <w:sz w:val="28"/>
        </w:rPr>
        <w:t>статьи 162</w:t>
      </w:r>
      <w:r>
        <w:rPr>
          <w:rFonts w:ascii="Times New Roman"/>
          <w:b w:val="false"/>
          <w:i w:val="false"/>
          <w:color w:val="000000"/>
          <w:sz w:val="28"/>
        </w:rPr>
        <w:t>";</w:t>
      </w:r>
    </w:p>
    <w:bookmarkEnd w:id="295"/>
    <w:bookmarkStart w:name="z300" w:id="29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9</w:t>
      </w:r>
      <w:r>
        <w:rPr>
          <w:rFonts w:ascii="Times New Roman"/>
          <w:b w:val="false"/>
          <w:i w:val="false"/>
          <w:color w:val="000000"/>
          <w:sz w:val="28"/>
        </w:rPr>
        <w:t>:</w:t>
      </w:r>
    </w:p>
    <w:bookmarkEnd w:id="296"/>
    <w:bookmarkStart w:name="z301" w:id="297"/>
    <w:p>
      <w:pPr>
        <w:spacing w:after="0"/>
        <w:ind w:left="0"/>
        <w:jc w:val="both"/>
      </w:pPr>
      <w:r>
        <w:rPr>
          <w:rFonts w:ascii="Times New Roman"/>
          <w:b w:val="false"/>
          <w:i w:val="false"/>
          <w:color w:val="000000"/>
          <w:sz w:val="28"/>
        </w:rPr>
        <w:t xml:space="preserve">
      слова "частями 4 и 5 статьи 455" заменить словами "частью шестой </w:t>
      </w:r>
      <w:r>
        <w:rPr>
          <w:rFonts w:ascii="Times New Roman"/>
          <w:b w:val="false"/>
          <w:i w:val="false"/>
          <w:color w:val="000000"/>
          <w:sz w:val="28"/>
        </w:rPr>
        <w:t>статьи 478</w:t>
      </w:r>
      <w:r>
        <w:rPr>
          <w:rFonts w:ascii="Times New Roman"/>
          <w:b w:val="false"/>
          <w:i w:val="false"/>
          <w:color w:val="000000"/>
          <w:sz w:val="28"/>
        </w:rPr>
        <w:t>";</w:t>
      </w:r>
    </w:p>
    <w:bookmarkEnd w:id="297"/>
    <w:bookmarkStart w:name="z302" w:id="298"/>
    <w:p>
      <w:pPr>
        <w:spacing w:after="0"/>
        <w:ind w:left="0"/>
        <w:jc w:val="both"/>
      </w:pPr>
      <w:r>
        <w:rPr>
          <w:rFonts w:ascii="Times New Roman"/>
          <w:b w:val="false"/>
          <w:i w:val="false"/>
          <w:color w:val="000000"/>
          <w:sz w:val="28"/>
        </w:rPr>
        <w:t>
      слова ", а в отношении военнослужащего должно быть указано, что в связи с заболеванием он признан негодным к военной службе" исключить;</w:t>
      </w:r>
    </w:p>
    <w:bookmarkEnd w:id="298"/>
    <w:bookmarkStart w:name="z303" w:id="29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10</w:t>
      </w:r>
      <w:r>
        <w:rPr>
          <w:rFonts w:ascii="Times New Roman"/>
          <w:b w:val="false"/>
          <w:i w:val="false"/>
          <w:color w:val="000000"/>
          <w:sz w:val="28"/>
        </w:rPr>
        <w:t>:</w:t>
      </w:r>
    </w:p>
    <w:bookmarkEnd w:id="299"/>
    <w:bookmarkStart w:name="z304" w:id="300"/>
    <w:p>
      <w:pPr>
        <w:spacing w:after="0"/>
        <w:ind w:left="0"/>
        <w:jc w:val="both"/>
      </w:pPr>
      <w:r>
        <w:rPr>
          <w:rFonts w:ascii="Times New Roman"/>
          <w:b w:val="false"/>
          <w:i w:val="false"/>
          <w:color w:val="000000"/>
          <w:sz w:val="28"/>
        </w:rPr>
        <w:t>
      после слов "отбывания наказания" дополнить словами ", замене неотбытой части наказания";</w:t>
      </w:r>
    </w:p>
    <w:bookmarkEnd w:id="300"/>
    <w:bookmarkStart w:name="z305" w:id="301"/>
    <w:p>
      <w:pPr>
        <w:spacing w:after="0"/>
        <w:ind w:left="0"/>
        <w:jc w:val="both"/>
      </w:pPr>
      <w:r>
        <w:rPr>
          <w:rFonts w:ascii="Times New Roman"/>
          <w:b w:val="false"/>
          <w:i w:val="false"/>
          <w:color w:val="000000"/>
          <w:sz w:val="28"/>
        </w:rPr>
        <w:t>
      слова "отбывания наказания осужденным" заменить словами "исполнения приговора";</w:t>
      </w:r>
    </w:p>
    <w:bookmarkEnd w:id="301"/>
    <w:bookmarkStart w:name="z306" w:id="302"/>
    <w:p>
      <w:pPr>
        <w:spacing w:after="0"/>
        <w:ind w:left="0"/>
        <w:jc w:val="both"/>
      </w:pPr>
      <w:r>
        <w:rPr>
          <w:rFonts w:ascii="Times New Roman"/>
          <w:b w:val="false"/>
          <w:i w:val="false"/>
          <w:color w:val="000000"/>
          <w:sz w:val="28"/>
        </w:rPr>
        <w:t xml:space="preserve">
      слова "статьей 454" заменить словами "статьями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bookmarkEnd w:id="302"/>
    <w:bookmarkStart w:name="z307" w:id="30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11</w:t>
      </w:r>
      <w:r>
        <w:rPr>
          <w:rFonts w:ascii="Times New Roman"/>
          <w:b w:val="false"/>
          <w:i w:val="false"/>
          <w:color w:val="000000"/>
          <w:sz w:val="28"/>
        </w:rPr>
        <w:t xml:space="preserve"> слова "части 1 статьи 455" заменить словами "пункта 7) </w:t>
      </w:r>
      <w:r>
        <w:rPr>
          <w:rFonts w:ascii="Times New Roman"/>
          <w:b w:val="false"/>
          <w:i w:val="false"/>
          <w:color w:val="000000"/>
          <w:sz w:val="28"/>
        </w:rPr>
        <w:t>статьи 476</w:t>
      </w:r>
      <w:r>
        <w:rPr>
          <w:rFonts w:ascii="Times New Roman"/>
          <w:b w:val="false"/>
          <w:i w:val="false"/>
          <w:color w:val="000000"/>
          <w:sz w:val="28"/>
        </w:rPr>
        <w:t>";</w:t>
      </w:r>
    </w:p>
    <w:bookmarkEnd w:id="303"/>
    <w:bookmarkStart w:name="z308" w:id="30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12</w:t>
      </w:r>
      <w:r>
        <w:rPr>
          <w:rFonts w:ascii="Times New Roman"/>
          <w:b w:val="false"/>
          <w:i w:val="false"/>
          <w:color w:val="000000"/>
          <w:sz w:val="28"/>
        </w:rPr>
        <w:t>:</w:t>
      </w:r>
    </w:p>
    <w:bookmarkEnd w:id="304"/>
    <w:bookmarkStart w:name="z309" w:id="305"/>
    <w:p>
      <w:pPr>
        <w:spacing w:after="0"/>
        <w:ind w:left="0"/>
        <w:jc w:val="both"/>
      </w:pPr>
      <w:r>
        <w:rPr>
          <w:rFonts w:ascii="Times New Roman"/>
          <w:b w:val="false"/>
          <w:i w:val="false"/>
          <w:color w:val="000000"/>
          <w:sz w:val="28"/>
        </w:rPr>
        <w:t>
      абзац первый изложить в следующей редакции:</w:t>
      </w:r>
    </w:p>
    <w:bookmarkEnd w:id="305"/>
    <w:bookmarkStart w:name="z310" w:id="306"/>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статьи 481</w:t>
      </w:r>
      <w:r>
        <w:rPr>
          <w:rFonts w:ascii="Times New Roman"/>
          <w:b w:val="false"/>
          <w:i w:val="false"/>
          <w:color w:val="000000"/>
          <w:sz w:val="28"/>
        </w:rPr>
        <w:t xml:space="preserve"> и частью шестой </w:t>
      </w:r>
      <w:r>
        <w:rPr>
          <w:rFonts w:ascii="Times New Roman"/>
          <w:b w:val="false"/>
          <w:i w:val="false"/>
          <w:color w:val="000000"/>
          <w:sz w:val="28"/>
        </w:rPr>
        <w:t>статьи 478</w:t>
      </w:r>
      <w:r>
        <w:rPr>
          <w:rFonts w:ascii="Times New Roman"/>
          <w:b w:val="false"/>
          <w:i w:val="false"/>
          <w:color w:val="000000"/>
          <w:sz w:val="28"/>
        </w:rPr>
        <w:t xml:space="preserve"> УПК при рассмотрении вопроса об освобождении от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 </w:t>
      </w:r>
    </w:p>
    <w:bookmarkEnd w:id="306"/>
    <w:bookmarkStart w:name="z311" w:id="307"/>
    <w:p>
      <w:pPr>
        <w:spacing w:after="0"/>
        <w:ind w:left="0"/>
        <w:jc w:val="both"/>
      </w:pPr>
      <w:r>
        <w:rPr>
          <w:rFonts w:ascii="Times New Roman"/>
          <w:b w:val="false"/>
          <w:i w:val="false"/>
          <w:color w:val="000000"/>
          <w:sz w:val="28"/>
        </w:rPr>
        <w:t xml:space="preserve">
      слова "предусмотренных частью 4 статьи 455" заменить словами "в порядке, предусмотренном частью четвертой </w:t>
      </w:r>
      <w:r>
        <w:rPr>
          <w:rFonts w:ascii="Times New Roman"/>
          <w:b w:val="false"/>
          <w:i w:val="false"/>
          <w:color w:val="000000"/>
          <w:sz w:val="28"/>
        </w:rPr>
        <w:t>статьи 478</w:t>
      </w:r>
      <w:r>
        <w:rPr>
          <w:rFonts w:ascii="Times New Roman"/>
          <w:b w:val="false"/>
          <w:i w:val="false"/>
          <w:color w:val="000000"/>
          <w:sz w:val="28"/>
        </w:rPr>
        <w:t>";</w:t>
      </w:r>
    </w:p>
    <w:bookmarkEnd w:id="307"/>
    <w:bookmarkStart w:name="z312" w:id="30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15</w:t>
      </w:r>
      <w:r>
        <w:rPr>
          <w:rFonts w:ascii="Times New Roman"/>
          <w:b w:val="false"/>
          <w:i w:val="false"/>
          <w:color w:val="000000"/>
          <w:sz w:val="28"/>
        </w:rPr>
        <w:t xml:space="preserve"> слова "в органы, ведающие исполнением наказания" заменить словами "в учреждения или органы, исполняющие наказание";</w:t>
      </w:r>
    </w:p>
    <w:bookmarkEnd w:id="308"/>
    <w:bookmarkStart w:name="z313" w:id="30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16</w:t>
      </w:r>
      <w:r>
        <w:rPr>
          <w:rFonts w:ascii="Times New Roman"/>
          <w:b w:val="false"/>
          <w:i w:val="false"/>
          <w:color w:val="000000"/>
          <w:sz w:val="28"/>
        </w:rPr>
        <w:t xml:space="preserve"> слова "органами, ведающими исполнением наказания" заменить словами "учреждениями или органами, исполняющими наказание";</w:t>
      </w:r>
    </w:p>
    <w:bookmarkEnd w:id="309"/>
    <w:bookmarkStart w:name="z314" w:id="31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17</w:t>
      </w:r>
      <w:r>
        <w:rPr>
          <w:rFonts w:ascii="Times New Roman"/>
          <w:b w:val="false"/>
          <w:i w:val="false"/>
          <w:color w:val="000000"/>
          <w:sz w:val="28"/>
        </w:rPr>
        <w:t xml:space="preserve">: </w:t>
      </w:r>
    </w:p>
    <w:bookmarkEnd w:id="310"/>
    <w:bookmarkStart w:name="z315" w:id="311"/>
    <w:p>
      <w:pPr>
        <w:spacing w:after="0"/>
        <w:ind w:left="0"/>
        <w:jc w:val="both"/>
      </w:pPr>
      <w:r>
        <w:rPr>
          <w:rFonts w:ascii="Times New Roman"/>
          <w:b w:val="false"/>
          <w:i w:val="false"/>
          <w:color w:val="000000"/>
          <w:sz w:val="28"/>
        </w:rPr>
        <w:t xml:space="preserve">
      слова "частью 3 статьи 73" заменить словами "частью третьей </w:t>
      </w:r>
      <w:r>
        <w:rPr>
          <w:rFonts w:ascii="Times New Roman"/>
          <w:b w:val="false"/>
          <w:i w:val="false"/>
          <w:color w:val="000000"/>
          <w:sz w:val="28"/>
        </w:rPr>
        <w:t>статьи 75</w:t>
      </w:r>
      <w:r>
        <w:rPr>
          <w:rFonts w:ascii="Times New Roman"/>
          <w:b w:val="false"/>
          <w:i w:val="false"/>
          <w:color w:val="000000"/>
          <w:sz w:val="28"/>
        </w:rPr>
        <w:t>";</w:t>
      </w:r>
    </w:p>
    <w:bookmarkEnd w:id="311"/>
    <w:bookmarkStart w:name="z316" w:id="312"/>
    <w:p>
      <w:pPr>
        <w:spacing w:after="0"/>
        <w:ind w:left="0"/>
        <w:jc w:val="both"/>
      </w:pPr>
      <w:r>
        <w:rPr>
          <w:rFonts w:ascii="Times New Roman"/>
          <w:b w:val="false"/>
          <w:i w:val="false"/>
          <w:color w:val="000000"/>
          <w:sz w:val="28"/>
        </w:rPr>
        <w:t>
      цифры "94" заменить цифрами "</w:t>
      </w:r>
      <w:r>
        <w:rPr>
          <w:rFonts w:ascii="Times New Roman"/>
          <w:b w:val="false"/>
          <w:i w:val="false"/>
          <w:color w:val="000000"/>
          <w:sz w:val="28"/>
        </w:rPr>
        <w:t>97</w:t>
      </w:r>
      <w:r>
        <w:rPr>
          <w:rFonts w:ascii="Times New Roman"/>
          <w:b w:val="false"/>
          <w:i w:val="false"/>
          <w:color w:val="000000"/>
          <w:sz w:val="28"/>
        </w:rPr>
        <w:t>";</w:t>
      </w:r>
    </w:p>
    <w:bookmarkEnd w:id="312"/>
    <w:bookmarkStart w:name="z317" w:id="313"/>
    <w:p>
      <w:pPr>
        <w:spacing w:after="0"/>
        <w:ind w:left="0"/>
        <w:jc w:val="both"/>
      </w:pPr>
      <w:r>
        <w:rPr>
          <w:rFonts w:ascii="Times New Roman"/>
          <w:b w:val="false"/>
          <w:i w:val="false"/>
          <w:color w:val="000000"/>
          <w:sz w:val="28"/>
        </w:rPr>
        <w:t>
      слово "может" заменить словом "должно";</w:t>
      </w:r>
    </w:p>
    <w:bookmarkEnd w:id="313"/>
    <w:bookmarkStart w:name="z318" w:id="314"/>
    <w:p>
      <w:pPr>
        <w:spacing w:after="0"/>
        <w:ind w:left="0"/>
        <w:jc w:val="both"/>
      </w:pPr>
      <w:r>
        <w:rPr>
          <w:rFonts w:ascii="Times New Roman"/>
          <w:b w:val="false"/>
          <w:i w:val="false"/>
          <w:color w:val="000000"/>
          <w:sz w:val="28"/>
        </w:rPr>
        <w:t>
      слова "статьями 75, 85 УК" заменить словами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УК либо отсутствуют основания для освобождения его от уголовной ответственности и наказания";</w:t>
      </w:r>
    </w:p>
    <w:bookmarkEnd w:id="314"/>
    <w:bookmarkStart w:name="z319" w:id="315"/>
    <w:p>
      <w:pPr>
        <w:spacing w:after="0"/>
        <w:ind w:left="0"/>
        <w:jc w:val="both"/>
      </w:pPr>
      <w:r>
        <w:rPr>
          <w:rFonts w:ascii="Times New Roman"/>
          <w:b w:val="false"/>
          <w:i w:val="false"/>
          <w:color w:val="000000"/>
          <w:sz w:val="28"/>
        </w:rPr>
        <w:t>
      слова "органов, ведающих исполнением наказания" заменить словами "учреждения или органа, исполняющего наказание";</w:t>
      </w:r>
    </w:p>
    <w:bookmarkEnd w:id="315"/>
    <w:bookmarkStart w:name="z320" w:id="31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18</w:t>
      </w:r>
      <w:r>
        <w:rPr>
          <w:rFonts w:ascii="Times New Roman"/>
          <w:b w:val="false"/>
          <w:i w:val="false"/>
          <w:color w:val="000000"/>
          <w:sz w:val="28"/>
        </w:rPr>
        <w:t>:</w:t>
      </w:r>
    </w:p>
    <w:bookmarkEnd w:id="316"/>
    <w:bookmarkStart w:name="z321" w:id="317"/>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317"/>
    <w:bookmarkStart w:name="z322" w:id="318"/>
    <w:p>
      <w:pPr>
        <w:spacing w:after="0"/>
        <w:ind w:left="0"/>
        <w:jc w:val="both"/>
      </w:pPr>
      <w:r>
        <w:rPr>
          <w:rFonts w:ascii="Times New Roman"/>
          <w:b w:val="false"/>
          <w:i w:val="false"/>
          <w:color w:val="000000"/>
          <w:sz w:val="28"/>
        </w:rPr>
        <w:t>
      слова "преступление" заменить словами "уголовное правонарушение";</w:t>
      </w:r>
    </w:p>
    <w:bookmarkEnd w:id="318"/>
    <w:bookmarkStart w:name="z323" w:id="319"/>
    <w:p>
      <w:pPr>
        <w:spacing w:after="0"/>
        <w:ind w:left="0"/>
        <w:jc w:val="both"/>
      </w:pPr>
      <w:r>
        <w:rPr>
          <w:rFonts w:ascii="Times New Roman"/>
          <w:b w:val="false"/>
          <w:i w:val="false"/>
          <w:color w:val="000000"/>
          <w:sz w:val="28"/>
        </w:rPr>
        <w:t>
      слова "частью 1" заменить словами "частью первой";</w:t>
      </w:r>
    </w:p>
    <w:bookmarkEnd w:id="319"/>
    <w:bookmarkStart w:name="z324" w:id="32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19</w:t>
      </w:r>
      <w:r>
        <w:rPr>
          <w:rFonts w:ascii="Times New Roman"/>
          <w:b w:val="false"/>
          <w:i w:val="false"/>
          <w:color w:val="000000"/>
          <w:sz w:val="28"/>
        </w:rPr>
        <w:t>:</w:t>
      </w:r>
    </w:p>
    <w:bookmarkEnd w:id="320"/>
    <w:bookmarkStart w:name="z325" w:id="321"/>
    <w:p>
      <w:pPr>
        <w:spacing w:after="0"/>
        <w:ind w:left="0"/>
        <w:jc w:val="both"/>
      </w:pPr>
      <w:r>
        <w:rPr>
          <w:rFonts w:ascii="Times New Roman"/>
          <w:b w:val="false"/>
          <w:i w:val="false"/>
          <w:color w:val="000000"/>
          <w:sz w:val="28"/>
        </w:rPr>
        <w:t>
      после слов "отбывания наказания" дополнить словами ", замене неотбытой части наказания более мягким видом наказания";</w:t>
      </w:r>
    </w:p>
    <w:bookmarkEnd w:id="321"/>
    <w:bookmarkStart w:name="z326" w:id="322"/>
    <w:p>
      <w:pPr>
        <w:spacing w:after="0"/>
        <w:ind w:left="0"/>
        <w:jc w:val="both"/>
      </w:pPr>
      <w:r>
        <w:rPr>
          <w:rFonts w:ascii="Times New Roman"/>
          <w:b w:val="false"/>
          <w:i w:val="false"/>
          <w:color w:val="000000"/>
          <w:sz w:val="28"/>
        </w:rPr>
        <w:t>
      слова "и надзорном" исключить;</w:t>
      </w:r>
    </w:p>
    <w:bookmarkEnd w:id="322"/>
    <w:bookmarkStart w:name="z327" w:id="323"/>
    <w:p>
      <w:pPr>
        <w:spacing w:after="0"/>
        <w:ind w:left="0"/>
        <w:jc w:val="both"/>
      </w:pPr>
      <w:r>
        <w:rPr>
          <w:rFonts w:ascii="Times New Roman"/>
          <w:b w:val="false"/>
          <w:i w:val="false"/>
          <w:color w:val="000000"/>
          <w:sz w:val="28"/>
        </w:rPr>
        <w:t>
      19) дополнить пунктом 21 следующего содержания:</w:t>
      </w:r>
    </w:p>
    <w:bookmarkEnd w:id="323"/>
    <w:bookmarkStart w:name="z328" w:id="324"/>
    <w:p>
      <w:pPr>
        <w:spacing w:after="0"/>
        <w:ind w:left="0"/>
        <w:jc w:val="both"/>
      </w:pPr>
      <w:r>
        <w:rPr>
          <w:rFonts w:ascii="Times New Roman"/>
          <w:b w:val="false"/>
          <w:i w:val="false"/>
          <w:color w:val="000000"/>
          <w:sz w:val="28"/>
        </w:rPr>
        <w:t xml:space="preserve">
      "21.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324"/>
    <w:bookmarkStart w:name="z329" w:id="325"/>
    <w:p>
      <w:pPr>
        <w:spacing w:after="0"/>
        <w:ind w:left="0"/>
        <w:jc w:val="both"/>
      </w:pPr>
      <w:r>
        <w:rPr>
          <w:rFonts w:ascii="Times New Roman"/>
          <w:b w:val="false"/>
          <w:i w:val="false"/>
          <w:color w:val="000000"/>
          <w:sz w:val="28"/>
        </w:rPr>
        <w:t xml:space="preserve">
      6. "О судебной практике по делам о хищениях" от 11 июля 2003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19 декабря 2003 года </w:t>
      </w:r>
      <w:r>
        <w:rPr>
          <w:rFonts w:ascii="Times New Roman"/>
          <w:b w:val="false"/>
          <w:i w:val="false"/>
          <w:color w:val="000000"/>
          <w:sz w:val="28"/>
        </w:rPr>
        <w:t>№ 14</w:t>
      </w:r>
      <w:r>
        <w:rPr>
          <w:rFonts w:ascii="Times New Roman"/>
          <w:b w:val="false"/>
          <w:i w:val="false"/>
          <w:color w:val="000000"/>
          <w:sz w:val="28"/>
        </w:rPr>
        <w:t xml:space="preserve">, от 25 декабря 2006 года </w:t>
      </w:r>
      <w:r>
        <w:rPr>
          <w:rFonts w:ascii="Times New Roman"/>
          <w:b w:val="false"/>
          <w:i w:val="false"/>
          <w:color w:val="000000"/>
          <w:sz w:val="28"/>
        </w:rPr>
        <w:t>№ 12</w:t>
      </w:r>
      <w:r>
        <w:rPr>
          <w:rFonts w:ascii="Times New Roman"/>
          <w:b w:val="false"/>
          <w:i w:val="false"/>
          <w:color w:val="000000"/>
          <w:sz w:val="28"/>
        </w:rPr>
        <w:t xml:space="preserve">, от 11 мая 2007 года </w:t>
      </w:r>
      <w:r>
        <w:rPr>
          <w:rFonts w:ascii="Times New Roman"/>
          <w:b w:val="false"/>
          <w:i w:val="false"/>
          <w:color w:val="000000"/>
          <w:sz w:val="28"/>
        </w:rPr>
        <w:t>№ 3</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 xml:space="preserve">, от 29 июня 2017 года </w:t>
      </w:r>
      <w:r>
        <w:rPr>
          <w:rFonts w:ascii="Times New Roman"/>
          <w:b w:val="false"/>
          <w:i w:val="false"/>
          <w:color w:val="000000"/>
          <w:sz w:val="28"/>
        </w:rPr>
        <w:t>№ 6</w:t>
      </w:r>
      <w:r>
        <w:rPr>
          <w:rFonts w:ascii="Times New Roman"/>
          <w:b w:val="false"/>
          <w:i w:val="false"/>
          <w:color w:val="000000"/>
          <w:sz w:val="28"/>
        </w:rPr>
        <w:t>):</w:t>
      </w:r>
    </w:p>
    <w:bookmarkEnd w:id="325"/>
    <w:bookmarkStart w:name="z330" w:id="326"/>
    <w:p>
      <w:pPr>
        <w:spacing w:after="0"/>
        <w:ind w:left="0"/>
        <w:jc w:val="both"/>
      </w:pPr>
      <w:r>
        <w:rPr>
          <w:rFonts w:ascii="Times New Roman"/>
          <w:b w:val="false"/>
          <w:i w:val="false"/>
          <w:color w:val="000000"/>
          <w:sz w:val="28"/>
        </w:rPr>
        <w:t>
      1) в преамбуле слово "преступлений" заменить словами "уголовных правонарушений";</w:t>
      </w:r>
    </w:p>
    <w:bookmarkEnd w:id="326"/>
    <w:bookmarkStart w:name="z331" w:id="327"/>
    <w:p>
      <w:pPr>
        <w:spacing w:after="0"/>
        <w:ind w:left="0"/>
        <w:jc w:val="both"/>
      </w:pPr>
      <w:r>
        <w:rPr>
          <w:rFonts w:ascii="Times New Roman"/>
          <w:b w:val="false"/>
          <w:i w:val="false"/>
          <w:color w:val="000000"/>
          <w:sz w:val="28"/>
        </w:rPr>
        <w:t>
      2) по всему тексту слова "преступлений", "преступления", "преступлении", "преступление" заменить соответственно словами "уголовных правонарушений", "уголовного правонарушения", "уголовном правонарушении", "уголовное правонарушение";</w:t>
      </w:r>
    </w:p>
    <w:bookmarkEnd w:id="327"/>
    <w:bookmarkStart w:name="z332" w:id="3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328"/>
    <w:bookmarkStart w:name="z333" w:id="329"/>
    <w:p>
      <w:pPr>
        <w:spacing w:after="0"/>
        <w:ind w:left="0"/>
        <w:jc w:val="both"/>
      </w:pPr>
      <w:r>
        <w:rPr>
          <w:rFonts w:ascii="Times New Roman"/>
          <w:b w:val="false"/>
          <w:i w:val="false"/>
          <w:color w:val="000000"/>
          <w:sz w:val="28"/>
        </w:rPr>
        <w:t xml:space="preserve">
      "1. Под хищением понимаются совершенные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t>
      </w:r>
    </w:p>
    <w:bookmarkEnd w:id="329"/>
    <w:bookmarkStart w:name="z334" w:id="3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цифры "187", "188" заменить соответственно цифрами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w:t>
      </w:r>
    </w:p>
    <w:bookmarkEnd w:id="330"/>
    <w:bookmarkStart w:name="z335" w:id="3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7</w:t>
      </w:r>
      <w:r>
        <w:rPr>
          <w:rFonts w:ascii="Times New Roman"/>
          <w:b w:val="false"/>
          <w:i w:val="false"/>
          <w:color w:val="000000"/>
          <w:sz w:val="28"/>
        </w:rPr>
        <w:t xml:space="preserve"> слово ", мошенничество" исключить;</w:t>
      </w:r>
    </w:p>
    <w:bookmarkEnd w:id="331"/>
    <w:bookmarkStart w:name="z336" w:id="3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w:t>
      </w:r>
      <w:r>
        <w:rPr>
          <w:rFonts w:ascii="Times New Roman"/>
          <w:b w:val="false"/>
          <w:i w:val="false"/>
          <w:color w:val="000000"/>
          <w:sz w:val="28"/>
        </w:rPr>
        <w:t xml:space="preserve"> слова "пунктом "д" части 1 статьи 54" заменить словами "пунктом 5) части первой </w:t>
      </w:r>
      <w:r>
        <w:rPr>
          <w:rFonts w:ascii="Times New Roman"/>
          <w:b w:val="false"/>
          <w:i w:val="false"/>
          <w:color w:val="000000"/>
          <w:sz w:val="28"/>
        </w:rPr>
        <w:t>статьи 54</w:t>
      </w:r>
      <w:r>
        <w:rPr>
          <w:rFonts w:ascii="Times New Roman"/>
          <w:b w:val="false"/>
          <w:i w:val="false"/>
          <w:color w:val="000000"/>
          <w:sz w:val="28"/>
        </w:rPr>
        <w:t>";</w:t>
      </w:r>
    </w:p>
    <w:bookmarkEnd w:id="332"/>
    <w:bookmarkStart w:name="z337" w:id="3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End w:id="333"/>
    <w:bookmarkStart w:name="z338" w:id="334"/>
    <w:p>
      <w:pPr>
        <w:spacing w:after="0"/>
        <w:ind w:left="0"/>
        <w:jc w:val="both"/>
      </w:pPr>
      <w:r>
        <w:rPr>
          <w:rFonts w:ascii="Times New Roman"/>
          <w:b w:val="false"/>
          <w:i w:val="false"/>
          <w:color w:val="000000"/>
          <w:sz w:val="28"/>
        </w:rPr>
        <w:t>
      "11. Уголовное правонарушение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bookmarkEnd w:id="334"/>
    <w:bookmarkStart w:name="z339" w:id="335"/>
    <w:p>
      <w:pPr>
        <w:spacing w:after="0"/>
        <w:ind w:left="0"/>
        <w:jc w:val="both"/>
      </w:pPr>
      <w:r>
        <w:rPr>
          <w:rFonts w:ascii="Times New Roman"/>
          <w:b w:val="false"/>
          <w:i w:val="false"/>
          <w:color w:val="000000"/>
          <w:sz w:val="28"/>
        </w:rPr>
        <w:t>
      При этом в соответствующих случаях деяния виновных должны быть дополнительно квалифицированы по статьям УК, предусматривающим ответственность за создание преступной группы либо участие в них.";</w:t>
      </w:r>
    </w:p>
    <w:bookmarkEnd w:id="335"/>
    <w:bookmarkStart w:name="z340" w:id="3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 xml:space="preserve"> цифры "145" заменить цифрами "</w:t>
      </w:r>
      <w:r>
        <w:rPr>
          <w:rFonts w:ascii="Times New Roman"/>
          <w:b w:val="false"/>
          <w:i w:val="false"/>
          <w:color w:val="000000"/>
          <w:sz w:val="28"/>
        </w:rPr>
        <w:t>149</w:t>
      </w:r>
      <w:r>
        <w:rPr>
          <w:rFonts w:ascii="Times New Roman"/>
          <w:b w:val="false"/>
          <w:i w:val="false"/>
          <w:color w:val="000000"/>
          <w:sz w:val="28"/>
        </w:rPr>
        <w:t>";</w:t>
      </w:r>
    </w:p>
    <w:bookmarkEnd w:id="336"/>
    <w:bookmarkStart w:name="z341" w:id="33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14</w:t>
      </w:r>
      <w:r>
        <w:rPr>
          <w:rFonts w:ascii="Times New Roman"/>
          <w:b w:val="false"/>
          <w:i w:val="false"/>
          <w:color w:val="000000"/>
          <w:sz w:val="28"/>
        </w:rPr>
        <w:t>:</w:t>
      </w:r>
    </w:p>
    <w:bookmarkEnd w:id="337"/>
    <w:bookmarkStart w:name="z342" w:id="338"/>
    <w:p>
      <w:pPr>
        <w:spacing w:after="0"/>
        <w:ind w:left="0"/>
        <w:jc w:val="both"/>
      </w:pPr>
      <w:r>
        <w:rPr>
          <w:rFonts w:ascii="Times New Roman"/>
          <w:b w:val="false"/>
          <w:i w:val="false"/>
          <w:color w:val="000000"/>
          <w:sz w:val="28"/>
        </w:rPr>
        <w:t xml:space="preserve">
      слова "пункту 42 статьи 7" заменить словами "пункту 49) </w:t>
      </w:r>
      <w:r>
        <w:rPr>
          <w:rFonts w:ascii="Times New Roman"/>
          <w:b w:val="false"/>
          <w:i w:val="false"/>
          <w:color w:val="000000"/>
          <w:sz w:val="28"/>
        </w:rPr>
        <w:t>статьи 7</w:t>
      </w:r>
      <w:r>
        <w:rPr>
          <w:rFonts w:ascii="Times New Roman"/>
          <w:b w:val="false"/>
          <w:i w:val="false"/>
          <w:color w:val="000000"/>
          <w:sz w:val="28"/>
        </w:rPr>
        <w:t>";</w:t>
      </w:r>
    </w:p>
    <w:bookmarkEnd w:id="338"/>
    <w:bookmarkStart w:name="z343" w:id="339"/>
    <w:p>
      <w:pPr>
        <w:spacing w:after="0"/>
        <w:ind w:left="0"/>
        <w:jc w:val="both"/>
      </w:pPr>
      <w:r>
        <w:rPr>
          <w:rFonts w:ascii="Times New Roman"/>
          <w:b w:val="false"/>
          <w:i w:val="false"/>
          <w:color w:val="000000"/>
          <w:sz w:val="28"/>
        </w:rPr>
        <w:t>
      после слов "Республики Казахстан" дополнить словами "(далее-УПК)";</w:t>
      </w:r>
    </w:p>
    <w:bookmarkEnd w:id="339"/>
    <w:bookmarkStart w:name="z344" w:id="340"/>
    <w:p>
      <w:pPr>
        <w:spacing w:after="0"/>
        <w:ind w:left="0"/>
        <w:jc w:val="both"/>
      </w:pPr>
      <w:r>
        <w:rPr>
          <w:rFonts w:ascii="Times New Roman"/>
          <w:b w:val="false"/>
          <w:i w:val="false"/>
          <w:color w:val="000000"/>
          <w:sz w:val="28"/>
        </w:rPr>
        <w:t>
      слово "квартиры" заменить словом "квартира";</w:t>
      </w:r>
    </w:p>
    <w:bookmarkEnd w:id="340"/>
    <w:bookmarkStart w:name="z345" w:id="341"/>
    <w:p>
      <w:pPr>
        <w:spacing w:after="0"/>
        <w:ind w:left="0"/>
        <w:jc w:val="both"/>
      </w:pPr>
      <w:r>
        <w:rPr>
          <w:rFonts w:ascii="Times New Roman"/>
          <w:b w:val="false"/>
          <w:i w:val="false"/>
          <w:color w:val="000000"/>
          <w:sz w:val="28"/>
        </w:rPr>
        <w:t xml:space="preserve">
      после слова "каюта" дополнить словом ", купе"; </w:t>
      </w:r>
    </w:p>
    <w:bookmarkEnd w:id="341"/>
    <w:bookmarkStart w:name="z346" w:id="342"/>
    <w:p>
      <w:pPr>
        <w:spacing w:after="0"/>
        <w:ind w:left="0"/>
        <w:jc w:val="both"/>
      </w:pPr>
      <w:r>
        <w:rPr>
          <w:rFonts w:ascii="Times New Roman"/>
          <w:b w:val="false"/>
          <w:i w:val="false"/>
          <w:color w:val="000000"/>
          <w:sz w:val="28"/>
        </w:rPr>
        <w:t xml:space="preserve">
      после слова "балконы," дополнить словами "мансардные строения,"; </w:t>
      </w:r>
    </w:p>
    <w:bookmarkEnd w:id="342"/>
    <w:bookmarkStart w:name="z347" w:id="343"/>
    <w:p>
      <w:pPr>
        <w:spacing w:after="0"/>
        <w:ind w:left="0"/>
        <w:jc w:val="both"/>
      </w:pPr>
      <w:r>
        <w:rPr>
          <w:rFonts w:ascii="Times New Roman"/>
          <w:b w:val="false"/>
          <w:i w:val="false"/>
          <w:color w:val="000000"/>
          <w:sz w:val="28"/>
        </w:rPr>
        <w:t>
      после слова "судно" дополнить словами "и другие";</w:t>
      </w:r>
    </w:p>
    <w:bookmarkEnd w:id="343"/>
    <w:bookmarkStart w:name="z348" w:id="34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15</w:t>
      </w:r>
      <w:r>
        <w:rPr>
          <w:rFonts w:ascii="Times New Roman"/>
          <w:b w:val="false"/>
          <w:i w:val="false"/>
          <w:color w:val="000000"/>
          <w:sz w:val="28"/>
        </w:rPr>
        <w:t>:</w:t>
      </w:r>
    </w:p>
    <w:bookmarkEnd w:id="344"/>
    <w:bookmarkStart w:name="z349" w:id="345"/>
    <w:p>
      <w:pPr>
        <w:spacing w:after="0"/>
        <w:ind w:left="0"/>
        <w:jc w:val="both"/>
      </w:pPr>
      <w:r>
        <w:rPr>
          <w:rFonts w:ascii="Times New Roman"/>
          <w:b w:val="false"/>
          <w:i w:val="false"/>
          <w:color w:val="000000"/>
          <w:sz w:val="28"/>
        </w:rPr>
        <w:t xml:space="preserve">
      абзацы первый и второй изложить в следующей редакции: </w:t>
      </w:r>
    </w:p>
    <w:bookmarkEnd w:id="345"/>
    <w:bookmarkStart w:name="z350" w:id="346"/>
    <w:p>
      <w:pPr>
        <w:spacing w:after="0"/>
        <w:ind w:left="0"/>
        <w:jc w:val="both"/>
      </w:pPr>
      <w:r>
        <w:rPr>
          <w:rFonts w:ascii="Times New Roman"/>
          <w:b w:val="false"/>
          <w:i w:val="false"/>
          <w:color w:val="000000"/>
          <w:sz w:val="28"/>
        </w:rPr>
        <w:t xml:space="preserve">
      "Крупным размером хищения признается стоимость однократно похищенного имущества, установленная в </w:t>
      </w:r>
      <w:r>
        <w:rPr>
          <w:rFonts w:ascii="Times New Roman"/>
          <w:b w:val="false"/>
          <w:i w:val="false"/>
          <w:color w:val="000000"/>
          <w:sz w:val="28"/>
        </w:rPr>
        <w:t>пункте 38)</w:t>
      </w:r>
      <w:r>
        <w:rPr>
          <w:rFonts w:ascii="Times New Roman"/>
          <w:b w:val="false"/>
          <w:i w:val="false"/>
          <w:color w:val="000000"/>
          <w:sz w:val="28"/>
        </w:rPr>
        <w:t xml:space="preserve"> статьи 3 УК.</w:t>
      </w:r>
    </w:p>
    <w:bookmarkEnd w:id="346"/>
    <w:bookmarkStart w:name="z351" w:id="347"/>
    <w:p>
      <w:pPr>
        <w:spacing w:after="0"/>
        <w:ind w:left="0"/>
        <w:jc w:val="both"/>
      </w:pPr>
      <w:r>
        <w:rPr>
          <w:rFonts w:ascii="Times New Roman"/>
          <w:b w:val="false"/>
          <w:i w:val="false"/>
          <w:color w:val="000000"/>
          <w:sz w:val="28"/>
        </w:rPr>
        <w:t>
      Как хищение в крупном размере должно квалифицироваться и единое продолжаемое уголовное правонарушение, состоящее из нескольких эпизодов хищения, совершенных с единым умыслом, если общая стоимость похищенного имущества превышает размер, установленный пунктом 38) статьи 3 УК.";</w:t>
      </w:r>
    </w:p>
    <w:bookmarkEnd w:id="347"/>
    <w:bookmarkStart w:name="z352" w:id="348"/>
    <w:p>
      <w:pPr>
        <w:spacing w:after="0"/>
        <w:ind w:left="0"/>
        <w:jc w:val="both"/>
      </w:pPr>
      <w:r>
        <w:rPr>
          <w:rFonts w:ascii="Times New Roman"/>
          <w:b w:val="false"/>
          <w:i w:val="false"/>
          <w:color w:val="000000"/>
          <w:sz w:val="28"/>
        </w:rPr>
        <w:t>
      дополнить абзацем третьим следующего содержания:</w:t>
      </w:r>
    </w:p>
    <w:bookmarkEnd w:id="348"/>
    <w:bookmarkStart w:name="z353" w:id="349"/>
    <w:p>
      <w:pPr>
        <w:spacing w:after="0"/>
        <w:ind w:left="0"/>
        <w:jc w:val="both"/>
      </w:pPr>
      <w:r>
        <w:rPr>
          <w:rFonts w:ascii="Times New Roman"/>
          <w:b w:val="false"/>
          <w:i w:val="false"/>
          <w:color w:val="000000"/>
          <w:sz w:val="28"/>
        </w:rPr>
        <w:t>
      "Поскольку размер хищения определен в кратном отношении к месячному расчетному показателю, то при квалификации применяется месячный расчетный показатель, установленный законодательством Республики Казахстан на момент совершения уголовного правонарушения.";</w:t>
      </w:r>
    </w:p>
    <w:bookmarkEnd w:id="349"/>
    <w:bookmarkStart w:name="z354" w:id="350"/>
    <w:p>
      <w:pPr>
        <w:spacing w:after="0"/>
        <w:ind w:left="0"/>
        <w:jc w:val="both"/>
      </w:pPr>
      <w:r>
        <w:rPr>
          <w:rFonts w:ascii="Times New Roman"/>
          <w:b w:val="false"/>
          <w:i w:val="false"/>
          <w:color w:val="000000"/>
          <w:sz w:val="28"/>
        </w:rPr>
        <w:t>
      абзацы третий, четвертый, пятый, шестой считать четвертым, пятым, шестым, седьмым;</w:t>
      </w:r>
    </w:p>
    <w:bookmarkEnd w:id="350"/>
    <w:bookmarkStart w:name="z355" w:id="351"/>
    <w:p>
      <w:pPr>
        <w:spacing w:after="0"/>
        <w:ind w:left="0"/>
        <w:jc w:val="both"/>
      </w:pPr>
      <w:r>
        <w:rPr>
          <w:rFonts w:ascii="Times New Roman"/>
          <w:b w:val="false"/>
          <w:i w:val="false"/>
          <w:color w:val="000000"/>
          <w:sz w:val="28"/>
        </w:rPr>
        <w:t xml:space="preserve">
      слова "заключения экспертов" заменить словами "заключения эксперта или специалиста"; </w:t>
      </w:r>
    </w:p>
    <w:bookmarkEnd w:id="351"/>
    <w:bookmarkStart w:name="z356" w:id="3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End w:id="352"/>
    <w:bookmarkStart w:name="z357" w:id="353"/>
    <w:p>
      <w:pPr>
        <w:spacing w:after="0"/>
        <w:ind w:left="0"/>
        <w:jc w:val="both"/>
      </w:pPr>
      <w:r>
        <w:rPr>
          <w:rFonts w:ascii="Times New Roman"/>
          <w:b w:val="false"/>
          <w:i w:val="false"/>
          <w:color w:val="000000"/>
          <w:sz w:val="28"/>
        </w:rPr>
        <w:t xml:space="preserve">
      "16. Под мелким хищением следует понимать кражу, мошенничество, присвоение или растрату чужого имущества, причинившие собственнику имущества незначительный ущерб, размер которого определен в </w:t>
      </w:r>
      <w:r>
        <w:rPr>
          <w:rFonts w:ascii="Times New Roman"/>
          <w:b w:val="false"/>
          <w:i w:val="false"/>
          <w:color w:val="000000"/>
          <w:sz w:val="28"/>
        </w:rPr>
        <w:t>пункте 10)</w:t>
      </w:r>
      <w:r>
        <w:rPr>
          <w:rFonts w:ascii="Times New Roman"/>
          <w:b w:val="false"/>
          <w:i w:val="false"/>
          <w:color w:val="000000"/>
          <w:sz w:val="28"/>
        </w:rPr>
        <w:t xml:space="preserve"> статьи 3 УК.";</w:t>
      </w:r>
    </w:p>
    <w:bookmarkEnd w:id="353"/>
    <w:bookmarkStart w:name="z358" w:id="35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18</w:t>
      </w:r>
      <w:r>
        <w:rPr>
          <w:rFonts w:ascii="Times New Roman"/>
          <w:b w:val="false"/>
          <w:i w:val="false"/>
          <w:color w:val="000000"/>
          <w:sz w:val="28"/>
        </w:rPr>
        <w:t>:</w:t>
      </w:r>
    </w:p>
    <w:bookmarkEnd w:id="354"/>
    <w:bookmarkStart w:name="z359" w:id="355"/>
    <w:p>
      <w:pPr>
        <w:spacing w:after="0"/>
        <w:ind w:left="0"/>
        <w:jc w:val="both"/>
      </w:pPr>
      <w:r>
        <w:rPr>
          <w:rFonts w:ascii="Times New Roman"/>
          <w:b w:val="false"/>
          <w:i w:val="false"/>
          <w:color w:val="000000"/>
          <w:sz w:val="28"/>
        </w:rPr>
        <w:t>
      цифры "176", "228", "307", "308" заменить соответственно цифрами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w:t>
      </w:r>
    </w:p>
    <w:bookmarkEnd w:id="355"/>
    <w:bookmarkStart w:name="z360" w:id="356"/>
    <w:p>
      <w:pPr>
        <w:spacing w:after="0"/>
        <w:ind w:left="0"/>
        <w:jc w:val="both"/>
      </w:pPr>
      <w:r>
        <w:rPr>
          <w:rFonts w:ascii="Times New Roman"/>
          <w:b w:val="false"/>
          <w:i w:val="false"/>
          <w:color w:val="000000"/>
          <w:sz w:val="28"/>
        </w:rPr>
        <w:t>
      слова "не зависимо от" заменить словами "независимо от";</w:t>
      </w:r>
    </w:p>
    <w:bookmarkEnd w:id="356"/>
    <w:bookmarkStart w:name="z361" w:id="357"/>
    <w:p>
      <w:pPr>
        <w:spacing w:after="0"/>
        <w:ind w:left="0"/>
        <w:jc w:val="both"/>
      </w:pPr>
      <w:r>
        <w:rPr>
          <w:rFonts w:ascii="Times New Roman"/>
          <w:b w:val="false"/>
          <w:i w:val="false"/>
          <w:color w:val="000000"/>
          <w:sz w:val="28"/>
        </w:rPr>
        <w:t>
      дополнить абзацем четвертым следующего содержания:</w:t>
      </w:r>
    </w:p>
    <w:bookmarkEnd w:id="357"/>
    <w:bookmarkStart w:name="z362" w:id="358"/>
    <w:p>
      <w:pPr>
        <w:spacing w:after="0"/>
        <w:ind w:left="0"/>
        <w:jc w:val="both"/>
      </w:pPr>
      <w:r>
        <w:rPr>
          <w:rFonts w:ascii="Times New Roman"/>
          <w:b w:val="false"/>
          <w:i w:val="false"/>
          <w:color w:val="000000"/>
          <w:sz w:val="28"/>
        </w:rPr>
        <w:t>
      "Присвоение - это форма хищения, состоящая в совершаемом с корыстной целью противоправном безвозмездном обращении чужого имущества, вверенного виновному, в свою пользу или в пользу других лиц, причинившем ущерб собственнику или иному владельцу этого имущества, если виновный еще не истратил или иным образом не произвел отчуждение имущества. Когда виновный истратил либо иным образом произвел отчуждение похищенного имущества, то его действия надлежит квалифицировать как растрату.";</w:t>
      </w:r>
    </w:p>
    <w:bookmarkEnd w:id="358"/>
    <w:bookmarkStart w:name="z363" w:id="35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21</w:t>
      </w:r>
      <w:r>
        <w:rPr>
          <w:rFonts w:ascii="Times New Roman"/>
          <w:b w:val="false"/>
          <w:i w:val="false"/>
          <w:color w:val="000000"/>
          <w:sz w:val="28"/>
        </w:rPr>
        <w:t>:</w:t>
      </w:r>
    </w:p>
    <w:bookmarkEnd w:id="359"/>
    <w:bookmarkStart w:name="z364" w:id="360"/>
    <w:p>
      <w:pPr>
        <w:spacing w:after="0"/>
        <w:ind w:left="0"/>
        <w:jc w:val="both"/>
      </w:pPr>
      <w:r>
        <w:rPr>
          <w:rFonts w:ascii="Times New Roman"/>
          <w:b w:val="false"/>
          <w:i w:val="false"/>
          <w:color w:val="000000"/>
          <w:sz w:val="28"/>
        </w:rPr>
        <w:t xml:space="preserve">
      слова "пункту г) части второй статьи 179" заменить словами "пункту 4) части второй </w:t>
      </w:r>
      <w:r>
        <w:rPr>
          <w:rFonts w:ascii="Times New Roman"/>
          <w:b w:val="false"/>
          <w:i w:val="false"/>
          <w:color w:val="000000"/>
          <w:sz w:val="28"/>
        </w:rPr>
        <w:t>статьи 192</w:t>
      </w:r>
      <w:r>
        <w:rPr>
          <w:rFonts w:ascii="Times New Roman"/>
          <w:b w:val="false"/>
          <w:i w:val="false"/>
          <w:color w:val="000000"/>
          <w:sz w:val="28"/>
        </w:rPr>
        <w:t>";</w:t>
      </w:r>
    </w:p>
    <w:bookmarkEnd w:id="360"/>
    <w:bookmarkStart w:name="z365" w:id="361"/>
    <w:p>
      <w:pPr>
        <w:spacing w:after="0"/>
        <w:ind w:left="0"/>
        <w:jc w:val="both"/>
      </w:pPr>
      <w:r>
        <w:rPr>
          <w:rFonts w:ascii="Times New Roman"/>
          <w:b w:val="false"/>
          <w:i w:val="false"/>
          <w:color w:val="000000"/>
          <w:sz w:val="28"/>
        </w:rPr>
        <w:t>
      после слов "от 30 декабря 1998 года" дополнить словами "№ 339";</w:t>
      </w:r>
    </w:p>
    <w:bookmarkEnd w:id="361"/>
    <w:bookmarkStart w:name="z366" w:id="362"/>
    <w:p>
      <w:pPr>
        <w:spacing w:after="0"/>
        <w:ind w:left="0"/>
        <w:jc w:val="both"/>
      </w:pPr>
      <w:r>
        <w:rPr>
          <w:rFonts w:ascii="Times New Roman"/>
          <w:b w:val="false"/>
          <w:i w:val="false"/>
          <w:color w:val="000000"/>
          <w:sz w:val="28"/>
        </w:rPr>
        <w:t xml:space="preserve">
      слова "экспертным заключением" заменить словами "заключением эксперта или специалиста"; </w:t>
      </w:r>
    </w:p>
    <w:bookmarkEnd w:id="362"/>
    <w:bookmarkStart w:name="z367" w:id="363"/>
    <w:p>
      <w:pPr>
        <w:spacing w:after="0"/>
        <w:ind w:left="0"/>
        <w:jc w:val="both"/>
      </w:pPr>
      <w:r>
        <w:rPr>
          <w:rFonts w:ascii="Times New Roman"/>
          <w:b w:val="false"/>
          <w:i w:val="false"/>
          <w:color w:val="000000"/>
          <w:sz w:val="28"/>
        </w:rPr>
        <w:t>
      цифры "178", "179" заменить соответственно цифрами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w:t>
      </w:r>
    </w:p>
    <w:bookmarkEnd w:id="363"/>
    <w:bookmarkStart w:name="z368" w:id="36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22</w:t>
      </w:r>
      <w:r>
        <w:rPr>
          <w:rFonts w:ascii="Times New Roman"/>
          <w:b w:val="false"/>
          <w:i w:val="false"/>
          <w:color w:val="000000"/>
          <w:sz w:val="28"/>
        </w:rPr>
        <w:t xml:space="preserve"> слова "экспертным заключением" заменить словами "заключением эксперта или специалиста";</w:t>
      </w:r>
    </w:p>
    <w:bookmarkEnd w:id="364"/>
    <w:bookmarkStart w:name="z369" w:id="36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23</w:t>
      </w:r>
      <w:r>
        <w:rPr>
          <w:rFonts w:ascii="Times New Roman"/>
          <w:b w:val="false"/>
          <w:i w:val="false"/>
          <w:color w:val="000000"/>
          <w:sz w:val="28"/>
        </w:rPr>
        <w:t xml:space="preserve"> цифры "179", "104" заменить соответственно цифрами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w:t>
      </w:r>
    </w:p>
    <w:bookmarkEnd w:id="365"/>
    <w:bookmarkStart w:name="z370" w:id="36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24</w:t>
      </w:r>
      <w:r>
        <w:rPr>
          <w:rFonts w:ascii="Times New Roman"/>
          <w:b w:val="false"/>
          <w:i w:val="false"/>
          <w:color w:val="000000"/>
          <w:sz w:val="28"/>
        </w:rPr>
        <w:t>:</w:t>
      </w:r>
    </w:p>
    <w:bookmarkEnd w:id="366"/>
    <w:bookmarkStart w:name="z371" w:id="367"/>
    <w:p>
      <w:pPr>
        <w:spacing w:after="0"/>
        <w:ind w:left="0"/>
        <w:jc w:val="both"/>
      </w:pPr>
      <w:r>
        <w:rPr>
          <w:rFonts w:ascii="Times New Roman"/>
          <w:b w:val="false"/>
          <w:i w:val="false"/>
          <w:color w:val="000000"/>
          <w:sz w:val="28"/>
        </w:rPr>
        <w:t>
      цифры "179", "103" заменить соответственно цифрами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w:t>
      </w:r>
    </w:p>
    <w:bookmarkEnd w:id="367"/>
    <w:bookmarkStart w:name="z372" w:id="368"/>
    <w:p>
      <w:pPr>
        <w:spacing w:after="0"/>
        <w:ind w:left="0"/>
        <w:jc w:val="both"/>
      </w:pPr>
      <w:r>
        <w:rPr>
          <w:rFonts w:ascii="Times New Roman"/>
          <w:b w:val="false"/>
          <w:i w:val="false"/>
          <w:color w:val="000000"/>
          <w:sz w:val="28"/>
        </w:rPr>
        <w:t>
      слова "статьи 179 УК и пункту з) части второй статьи 96" заменить словами "</w:t>
      </w:r>
      <w:r>
        <w:rPr>
          <w:rFonts w:ascii="Times New Roman"/>
          <w:b w:val="false"/>
          <w:i w:val="false"/>
          <w:color w:val="000000"/>
          <w:sz w:val="28"/>
        </w:rPr>
        <w:t>статьи 192</w:t>
      </w:r>
      <w:r>
        <w:rPr>
          <w:rFonts w:ascii="Times New Roman"/>
          <w:b w:val="false"/>
          <w:i w:val="false"/>
          <w:color w:val="000000"/>
          <w:sz w:val="28"/>
        </w:rPr>
        <w:t xml:space="preserve"> и пункту 8) части второй </w:t>
      </w:r>
      <w:r>
        <w:rPr>
          <w:rFonts w:ascii="Times New Roman"/>
          <w:b w:val="false"/>
          <w:i w:val="false"/>
          <w:color w:val="000000"/>
          <w:sz w:val="28"/>
        </w:rPr>
        <w:t>статьи 99</w:t>
      </w:r>
      <w:r>
        <w:rPr>
          <w:rFonts w:ascii="Times New Roman"/>
          <w:b w:val="false"/>
          <w:i w:val="false"/>
          <w:color w:val="000000"/>
          <w:sz w:val="28"/>
        </w:rPr>
        <w:t>";</w:t>
      </w:r>
    </w:p>
    <w:bookmarkEnd w:id="368"/>
    <w:bookmarkStart w:name="z373" w:id="369"/>
    <w:p>
      <w:pPr>
        <w:spacing w:after="0"/>
        <w:ind w:left="0"/>
        <w:jc w:val="both"/>
      </w:pPr>
      <w:r>
        <w:rPr>
          <w:rFonts w:ascii="Times New Roman"/>
          <w:b w:val="false"/>
          <w:i w:val="false"/>
          <w:color w:val="000000"/>
          <w:sz w:val="28"/>
        </w:rPr>
        <w:t xml:space="preserve">
      слова "пунктом к) части второй статьи 96 УК и соответствующей части статьи 175 УК" заменить словами "пунктом 10) части второй </w:t>
      </w:r>
      <w:r>
        <w:rPr>
          <w:rFonts w:ascii="Times New Roman"/>
          <w:b w:val="false"/>
          <w:i w:val="false"/>
          <w:color w:val="000000"/>
          <w:sz w:val="28"/>
        </w:rPr>
        <w:t>статьи 99</w:t>
      </w:r>
      <w:r>
        <w:rPr>
          <w:rFonts w:ascii="Times New Roman"/>
          <w:b w:val="false"/>
          <w:i w:val="false"/>
          <w:color w:val="000000"/>
          <w:sz w:val="28"/>
        </w:rPr>
        <w:t xml:space="preserve"> и соответствующей части </w:t>
      </w:r>
      <w:r>
        <w:rPr>
          <w:rFonts w:ascii="Times New Roman"/>
          <w:b w:val="false"/>
          <w:i w:val="false"/>
          <w:color w:val="000000"/>
          <w:sz w:val="28"/>
        </w:rPr>
        <w:t>статьи 188</w:t>
      </w:r>
      <w:r>
        <w:rPr>
          <w:rFonts w:ascii="Times New Roman"/>
          <w:b w:val="false"/>
          <w:i w:val="false"/>
          <w:color w:val="000000"/>
          <w:sz w:val="28"/>
        </w:rPr>
        <w:t xml:space="preserve"> УК";</w:t>
      </w:r>
    </w:p>
    <w:bookmarkEnd w:id="369"/>
    <w:bookmarkStart w:name="z374" w:id="37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26</w:t>
      </w:r>
      <w:r>
        <w:rPr>
          <w:rFonts w:ascii="Times New Roman"/>
          <w:b w:val="false"/>
          <w:i w:val="false"/>
          <w:color w:val="000000"/>
          <w:sz w:val="28"/>
        </w:rPr>
        <w:t>:</w:t>
      </w:r>
    </w:p>
    <w:bookmarkEnd w:id="370"/>
    <w:bookmarkStart w:name="z375" w:id="371"/>
    <w:p>
      <w:pPr>
        <w:spacing w:after="0"/>
        <w:ind w:left="0"/>
        <w:jc w:val="both"/>
      </w:pPr>
      <w:r>
        <w:rPr>
          <w:rFonts w:ascii="Times New Roman"/>
          <w:b w:val="false"/>
          <w:i w:val="false"/>
          <w:color w:val="000000"/>
          <w:sz w:val="28"/>
        </w:rPr>
        <w:t>
      цифры "180" заменить цифрами "</w:t>
      </w:r>
      <w:r>
        <w:rPr>
          <w:rFonts w:ascii="Times New Roman"/>
          <w:b w:val="false"/>
          <w:i w:val="false"/>
          <w:color w:val="000000"/>
          <w:sz w:val="28"/>
        </w:rPr>
        <w:t>193</w:t>
      </w:r>
      <w:r>
        <w:rPr>
          <w:rFonts w:ascii="Times New Roman"/>
          <w:b w:val="false"/>
          <w:i w:val="false"/>
          <w:color w:val="000000"/>
          <w:sz w:val="28"/>
        </w:rPr>
        <w:t>";</w:t>
      </w:r>
    </w:p>
    <w:bookmarkEnd w:id="371"/>
    <w:bookmarkStart w:name="z376" w:id="372"/>
    <w:p>
      <w:pPr>
        <w:spacing w:after="0"/>
        <w:ind w:left="0"/>
        <w:jc w:val="both"/>
      </w:pPr>
      <w:r>
        <w:rPr>
          <w:rFonts w:ascii="Times New Roman"/>
          <w:b w:val="false"/>
          <w:i w:val="false"/>
          <w:color w:val="000000"/>
          <w:sz w:val="28"/>
        </w:rPr>
        <w:t xml:space="preserve">
      слова "экспертного заключения" заменить словами "заключения эксперта или специалиста"; </w:t>
      </w:r>
    </w:p>
    <w:bookmarkEnd w:id="372"/>
    <w:bookmarkStart w:name="z377" w:id="373"/>
    <w:p>
      <w:pPr>
        <w:spacing w:after="0"/>
        <w:ind w:left="0"/>
        <w:jc w:val="both"/>
      </w:pPr>
      <w:r>
        <w:rPr>
          <w:rFonts w:ascii="Times New Roman"/>
          <w:b w:val="false"/>
          <w:i w:val="false"/>
          <w:color w:val="000000"/>
          <w:sz w:val="28"/>
        </w:rPr>
        <w:t>
      слова "статьи 180 УК и соответствующим статьям (175,176,177,178 или 179)" заменить словами "</w:t>
      </w:r>
      <w:r>
        <w:rPr>
          <w:rFonts w:ascii="Times New Roman"/>
          <w:b w:val="false"/>
          <w:i w:val="false"/>
          <w:color w:val="000000"/>
          <w:sz w:val="28"/>
        </w:rPr>
        <w:t>статьи 193</w:t>
      </w:r>
      <w:r>
        <w:rPr>
          <w:rFonts w:ascii="Times New Roman"/>
          <w:b w:val="false"/>
          <w:i w:val="false"/>
          <w:color w:val="000000"/>
          <w:sz w:val="28"/>
        </w:rPr>
        <w:t xml:space="preserve"> УК и соответствующим статьям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или </w:t>
      </w:r>
      <w:r>
        <w:rPr>
          <w:rFonts w:ascii="Times New Roman"/>
          <w:b w:val="false"/>
          <w:i w:val="false"/>
          <w:color w:val="000000"/>
          <w:sz w:val="28"/>
        </w:rPr>
        <w:t>192</w:t>
      </w:r>
      <w:r>
        <w:rPr>
          <w:rFonts w:ascii="Times New Roman"/>
          <w:b w:val="false"/>
          <w:i w:val="false"/>
          <w:color w:val="000000"/>
          <w:sz w:val="28"/>
        </w:rPr>
        <w:t>)";</w:t>
      </w:r>
    </w:p>
    <w:bookmarkEnd w:id="373"/>
    <w:bookmarkStart w:name="z378" w:id="37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29</w:t>
      </w:r>
      <w:r>
        <w:rPr>
          <w:rFonts w:ascii="Times New Roman"/>
          <w:b w:val="false"/>
          <w:i w:val="false"/>
          <w:color w:val="000000"/>
          <w:sz w:val="28"/>
        </w:rPr>
        <w:t xml:space="preserve"> цифры "183" заменить цифрами "</w:t>
      </w:r>
      <w:r>
        <w:rPr>
          <w:rFonts w:ascii="Times New Roman"/>
          <w:b w:val="false"/>
          <w:i w:val="false"/>
          <w:color w:val="000000"/>
          <w:sz w:val="28"/>
        </w:rPr>
        <w:t>196</w:t>
      </w:r>
      <w:r>
        <w:rPr>
          <w:rFonts w:ascii="Times New Roman"/>
          <w:b w:val="false"/>
          <w:i w:val="false"/>
          <w:color w:val="000000"/>
          <w:sz w:val="28"/>
        </w:rPr>
        <w:t>";</w:t>
      </w:r>
    </w:p>
    <w:bookmarkEnd w:id="374"/>
    <w:bookmarkStart w:name="z379" w:id="37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31</w:t>
      </w:r>
      <w:r>
        <w:rPr>
          <w:rFonts w:ascii="Times New Roman"/>
          <w:b w:val="false"/>
          <w:i w:val="false"/>
          <w:color w:val="000000"/>
          <w:sz w:val="28"/>
        </w:rPr>
        <w:t> цифры "169" заменить цифрами "</w:t>
      </w:r>
      <w:r>
        <w:rPr>
          <w:rFonts w:ascii="Times New Roman"/>
          <w:b w:val="false"/>
          <w:i w:val="false"/>
          <w:color w:val="000000"/>
          <w:sz w:val="28"/>
        </w:rPr>
        <w:t>170</w:t>
      </w:r>
      <w:r>
        <w:rPr>
          <w:rFonts w:ascii="Times New Roman"/>
          <w:b w:val="false"/>
          <w:i w:val="false"/>
          <w:color w:val="000000"/>
          <w:sz w:val="28"/>
        </w:rPr>
        <w:t>";</w:t>
      </w:r>
    </w:p>
    <w:bookmarkEnd w:id="375"/>
    <w:bookmarkStart w:name="z380" w:id="376"/>
    <w:p>
      <w:pPr>
        <w:spacing w:after="0"/>
        <w:ind w:left="0"/>
        <w:jc w:val="both"/>
      </w:pPr>
      <w:r>
        <w:rPr>
          <w:rFonts w:ascii="Times New Roman"/>
          <w:b w:val="false"/>
          <w:i w:val="false"/>
          <w:color w:val="000000"/>
          <w:sz w:val="28"/>
        </w:rPr>
        <w:t xml:space="preserve">
      7. "Об ответственности за неисполнение судебных актов" от 19 декабря 2003 года </w:t>
      </w:r>
      <w:r>
        <w:rPr>
          <w:rFonts w:ascii="Times New Roman"/>
          <w:b w:val="false"/>
          <w:i w:val="false"/>
          <w:color w:val="000000"/>
          <w:sz w:val="28"/>
        </w:rPr>
        <w:t>№ 12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декабря 2011 года </w:t>
      </w:r>
      <w:r>
        <w:rPr>
          <w:rFonts w:ascii="Times New Roman"/>
          <w:b w:val="false"/>
          <w:i w:val="false"/>
          <w:color w:val="000000"/>
          <w:sz w:val="28"/>
        </w:rPr>
        <w:t>№ 5</w:t>
      </w:r>
      <w:r>
        <w:rPr>
          <w:rFonts w:ascii="Times New Roman"/>
          <w:b w:val="false"/>
          <w:i w:val="false"/>
          <w:color w:val="000000"/>
          <w:sz w:val="28"/>
        </w:rPr>
        <w:t xml:space="preserve">, от 24 декабря 2014 года </w:t>
      </w:r>
      <w:r>
        <w:rPr>
          <w:rFonts w:ascii="Times New Roman"/>
          <w:b w:val="false"/>
          <w:i w:val="false"/>
          <w:color w:val="000000"/>
          <w:sz w:val="28"/>
        </w:rPr>
        <w:t>№ 3</w:t>
      </w:r>
      <w:r>
        <w:rPr>
          <w:rFonts w:ascii="Times New Roman"/>
          <w:b w:val="false"/>
          <w:i w:val="false"/>
          <w:color w:val="000000"/>
          <w:sz w:val="28"/>
        </w:rPr>
        <w:t>):</w:t>
      </w:r>
    </w:p>
    <w:bookmarkEnd w:id="376"/>
    <w:bookmarkStart w:name="z381" w:id="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377"/>
    <w:bookmarkStart w:name="z382" w:id="37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Конституции Республики Казахстан (далее – Конституция),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Уголовно-процессуального кодекса Республики Казахстан (далее – УПК), частью второй </w:t>
      </w:r>
      <w:r>
        <w:rPr>
          <w:rFonts w:ascii="Times New Roman"/>
          <w:b w:val="false"/>
          <w:i w:val="false"/>
          <w:color w:val="000000"/>
          <w:sz w:val="28"/>
        </w:rPr>
        <w:t>статьи 21</w:t>
      </w:r>
      <w:r>
        <w:rPr>
          <w:rFonts w:ascii="Times New Roman"/>
          <w:b w:val="false"/>
          <w:i w:val="false"/>
          <w:color w:val="000000"/>
          <w:sz w:val="28"/>
        </w:rPr>
        <w:t xml:space="preserve"> Гражданского процессуального кодекса Республики Казахстан (далее – ГПК), </w:t>
      </w:r>
      <w:r>
        <w:rPr>
          <w:rFonts w:ascii="Times New Roman"/>
          <w:b w:val="false"/>
          <w:i w:val="false"/>
          <w:color w:val="000000"/>
          <w:sz w:val="28"/>
        </w:rPr>
        <w:t>статьей 884</w:t>
      </w:r>
      <w:r>
        <w:rPr>
          <w:rFonts w:ascii="Times New Roman"/>
          <w:b w:val="false"/>
          <w:i w:val="false"/>
          <w:color w:val="000000"/>
          <w:sz w:val="28"/>
        </w:rPr>
        <w:t xml:space="preserve"> Кодекса Республики Казахстан об административных правонарушениях (далее – КоАП)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постановление о наложении административного взыскания обязательны для всех государственных органов, органов местного самоуправления, юридических лиц, должностных лиц, граждан и подлежат исполнению на всей территории Республики Казахстан.</w:t>
      </w:r>
    </w:p>
    <w:bookmarkEnd w:id="378"/>
    <w:bookmarkStart w:name="z383" w:id="379"/>
    <w:p>
      <w:pPr>
        <w:spacing w:after="0"/>
        <w:ind w:left="0"/>
        <w:jc w:val="both"/>
      </w:pPr>
      <w:r>
        <w:rPr>
          <w:rFonts w:ascii="Times New Roman"/>
          <w:b w:val="false"/>
          <w:i w:val="false"/>
          <w:color w:val="000000"/>
          <w:sz w:val="28"/>
        </w:rPr>
        <w:t>
      Неисполнение вступивших в законную силу приговора суда, решения суда или иного судебного акта либо исполнительного документа, а равно воспрепятствование их исполнению влечет предусмотренную законом ответственность.</w:t>
      </w:r>
    </w:p>
    <w:bookmarkEnd w:id="379"/>
    <w:bookmarkStart w:name="z384" w:id="380"/>
    <w:p>
      <w:pPr>
        <w:spacing w:after="0"/>
        <w:ind w:left="0"/>
        <w:jc w:val="both"/>
      </w:pPr>
      <w:r>
        <w:rPr>
          <w:rFonts w:ascii="Times New Roman"/>
          <w:b w:val="false"/>
          <w:i w:val="false"/>
          <w:color w:val="000000"/>
          <w:sz w:val="28"/>
        </w:rPr>
        <w:t>
      Отсутствие у должника реальной возможности исполнить судебный акт или исполнительный документ в определенной его части либо в полном объеме исключает возможность привлечения лица к административной или уголовной ответственности.</w:t>
      </w:r>
    </w:p>
    <w:bookmarkEnd w:id="380"/>
    <w:bookmarkStart w:name="z385" w:id="381"/>
    <w:p>
      <w:pPr>
        <w:spacing w:after="0"/>
        <w:ind w:left="0"/>
        <w:jc w:val="both"/>
      </w:pPr>
      <w:r>
        <w:rPr>
          <w:rFonts w:ascii="Times New Roman"/>
          <w:b w:val="false"/>
          <w:i w:val="false"/>
          <w:color w:val="000000"/>
          <w:sz w:val="28"/>
        </w:rPr>
        <w:t>
      Под реальной невозможностью исполнить судебный акт, исполнительный документ следует считать отсутствие у должника имущества и денежных средств, на которые может быть обращено взыскание; невыплата работодателем заработной платы; приостановление выплаты пенсии и пособия; длительное заболевание, в связи с которым должник находится на лечении и не получает пособие по нетрудоспособности и заработную плату; нахождение на принудительном лечении от алкоголизма, наркомании, токсикомании и туберкулеза по постановлению суда; переобучение в связи с получением в будущем другой работы, по специальности, которой ранее должник не владел, и другие причины, в силу которых должник реально не имеет возможности в определенное время исполнить судебный акт.</w:t>
      </w:r>
    </w:p>
    <w:bookmarkEnd w:id="381"/>
    <w:bookmarkStart w:name="z386" w:id="382"/>
    <w:p>
      <w:pPr>
        <w:spacing w:after="0"/>
        <w:ind w:left="0"/>
        <w:jc w:val="both"/>
      </w:pPr>
      <w:r>
        <w:rPr>
          <w:rFonts w:ascii="Times New Roman"/>
          <w:b w:val="false"/>
          <w:i w:val="false"/>
          <w:color w:val="000000"/>
          <w:sz w:val="28"/>
        </w:rPr>
        <w:t>
      Освобождение в указанных случаях должника от ответственности за неисполнение судебного акта, исполнительного документа не исключает его обязанности исполнить судебный акт, исполнительный документ в соответствии с законом после того, как указанные обстоятельства отпали, в том числе с учетом образовавшейся задолженности.</w:t>
      </w:r>
    </w:p>
    <w:bookmarkEnd w:id="382"/>
    <w:bookmarkStart w:name="z387" w:id="383"/>
    <w:p>
      <w:pPr>
        <w:spacing w:after="0"/>
        <w:ind w:left="0"/>
        <w:jc w:val="both"/>
      </w:pPr>
      <w:r>
        <w:rPr>
          <w:rFonts w:ascii="Times New Roman"/>
          <w:b w:val="false"/>
          <w:i w:val="false"/>
          <w:color w:val="000000"/>
          <w:sz w:val="28"/>
        </w:rPr>
        <w:t>
      Отказ должника, обязанного к уплате средств по решению суда на содержание несовершеннолетних детей, нетрудоспособных детей, достигших восемнадцатилетнего возраста, либо на содержание своего нетрудоспособного родителя, в течение 3 (трех) месяцев (с момента уведомления судебного исполнителя) обратиться в компетентные государственные органы для постановки его на учет как лица, нуждающегося в трудоустройстве, следует считать уклонением от исполнения вступивших в законную силу судебных актов, исполнительного документа.</w:t>
      </w:r>
    </w:p>
    <w:bookmarkEnd w:id="383"/>
    <w:bookmarkStart w:name="z388" w:id="384"/>
    <w:p>
      <w:pPr>
        <w:spacing w:after="0"/>
        <w:ind w:left="0"/>
        <w:jc w:val="both"/>
      </w:pPr>
      <w:r>
        <w:rPr>
          <w:rFonts w:ascii="Times New Roman"/>
          <w:b w:val="false"/>
          <w:i w:val="false"/>
          <w:color w:val="000000"/>
          <w:sz w:val="28"/>
        </w:rPr>
        <w:t>
      Также следует считать уклонением от исполнения судебных актов, исполнительного документа отказ должника, обязанного к уплате средств по решению суда на содержание нетрудоспособного и нуждающегося в материальной помощи супруга (супруги), в течение 6 (шести) месяцев (с момента уведомления судебного исполнителя) обратиться в компетентные государственные органы для постановки его на учет как лица, нуждающегося в трудоустройстве.</w:t>
      </w:r>
    </w:p>
    <w:bookmarkEnd w:id="384"/>
    <w:bookmarkStart w:name="z389" w:id="385"/>
    <w:p>
      <w:pPr>
        <w:spacing w:after="0"/>
        <w:ind w:left="0"/>
        <w:jc w:val="both"/>
      </w:pPr>
      <w:r>
        <w:rPr>
          <w:rFonts w:ascii="Times New Roman"/>
          <w:b w:val="false"/>
          <w:i w:val="false"/>
          <w:color w:val="000000"/>
          <w:sz w:val="28"/>
        </w:rPr>
        <w:t>
      При этом отсутствие у должника реальной возможности исполнить судебный акт, исполнительный документ (в определенной его части либо в полном объеме) не будет иметь место в том случае, если он, состоя на учете в качестве безработного, отказывается от предложенного вакантного рабочего места.";</w:t>
      </w:r>
    </w:p>
    <w:bookmarkEnd w:id="385"/>
    <w:bookmarkStart w:name="z390" w:id="3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386"/>
    <w:bookmarkStart w:name="z391" w:id="387"/>
    <w:p>
      <w:pPr>
        <w:spacing w:after="0"/>
        <w:ind w:left="0"/>
        <w:jc w:val="both"/>
      </w:pPr>
      <w:r>
        <w:rPr>
          <w:rFonts w:ascii="Times New Roman"/>
          <w:b w:val="false"/>
          <w:i w:val="false"/>
          <w:color w:val="000000"/>
          <w:sz w:val="28"/>
        </w:rPr>
        <w:t>
      слова "судам", ", постановления приговора, решения или иного судебного акта" исключить;</w:t>
      </w:r>
    </w:p>
    <w:bookmarkEnd w:id="387"/>
    <w:bookmarkStart w:name="z392" w:id="388"/>
    <w:p>
      <w:pPr>
        <w:spacing w:after="0"/>
        <w:ind w:left="0"/>
        <w:jc w:val="both"/>
      </w:pPr>
      <w:r>
        <w:rPr>
          <w:rFonts w:ascii="Times New Roman"/>
          <w:b w:val="false"/>
          <w:i w:val="false"/>
          <w:color w:val="000000"/>
          <w:sz w:val="28"/>
        </w:rPr>
        <w:t>
      цифры "158", "159" заменить соответственно цифрами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w:t>
      </w:r>
    </w:p>
    <w:bookmarkEnd w:id="388"/>
    <w:bookmarkStart w:name="z393" w:id="38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после слов "Закона Республики Казахстан" дополнить словами "от 2 апреля 2010 года № 261-IV";</w:t>
      </w:r>
    </w:p>
    <w:bookmarkEnd w:id="389"/>
    <w:bookmarkStart w:name="z394" w:id="3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w:t>
      </w:r>
    </w:p>
    <w:bookmarkEnd w:id="390"/>
    <w:bookmarkStart w:name="z395" w:id="391"/>
    <w:p>
      <w:pPr>
        <w:spacing w:after="0"/>
        <w:ind w:left="0"/>
        <w:jc w:val="both"/>
      </w:pPr>
      <w:r>
        <w:rPr>
          <w:rFonts w:ascii="Times New Roman"/>
          <w:b w:val="false"/>
          <w:i w:val="false"/>
          <w:color w:val="000000"/>
          <w:sz w:val="28"/>
        </w:rPr>
        <w:t xml:space="preserve">
      слова "части 1 статьи 240-7" заменить словами "части первой </w:t>
      </w:r>
      <w:r>
        <w:rPr>
          <w:rFonts w:ascii="Times New Roman"/>
          <w:b w:val="false"/>
          <w:i w:val="false"/>
          <w:color w:val="000000"/>
          <w:sz w:val="28"/>
        </w:rPr>
        <w:t>статьи 252</w:t>
      </w:r>
      <w:r>
        <w:rPr>
          <w:rFonts w:ascii="Times New Roman"/>
          <w:b w:val="false"/>
          <w:i w:val="false"/>
          <w:color w:val="000000"/>
          <w:sz w:val="28"/>
        </w:rPr>
        <w:t>";</w:t>
      </w:r>
    </w:p>
    <w:bookmarkEnd w:id="391"/>
    <w:bookmarkStart w:name="z396" w:id="392"/>
    <w:p>
      <w:pPr>
        <w:spacing w:after="0"/>
        <w:ind w:left="0"/>
        <w:jc w:val="both"/>
      </w:pPr>
      <w:r>
        <w:rPr>
          <w:rFonts w:ascii="Times New Roman"/>
          <w:b w:val="false"/>
          <w:i w:val="false"/>
          <w:color w:val="000000"/>
          <w:sz w:val="28"/>
        </w:rPr>
        <w:t xml:space="preserve">
      после слов "с указанием причин отказа" дополнить словами ", которое может быть обжаловано в суд апелляционной инстанции в соответствии с частью пятой </w:t>
      </w:r>
      <w:r>
        <w:rPr>
          <w:rFonts w:ascii="Times New Roman"/>
          <w:b w:val="false"/>
          <w:i w:val="false"/>
          <w:color w:val="000000"/>
          <w:sz w:val="28"/>
        </w:rPr>
        <w:t>статьи 252</w:t>
      </w:r>
      <w:r>
        <w:rPr>
          <w:rFonts w:ascii="Times New Roman"/>
          <w:b w:val="false"/>
          <w:i w:val="false"/>
          <w:color w:val="000000"/>
          <w:sz w:val="28"/>
        </w:rPr>
        <w:t xml:space="preserve"> ГПК";</w:t>
      </w:r>
    </w:p>
    <w:bookmarkEnd w:id="392"/>
    <w:bookmarkStart w:name="z397" w:id="393"/>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393"/>
    <w:bookmarkStart w:name="z398" w:id="394"/>
    <w:p>
      <w:pPr>
        <w:spacing w:after="0"/>
        <w:ind w:left="0"/>
        <w:jc w:val="both"/>
      </w:pPr>
      <w:r>
        <w:rPr>
          <w:rFonts w:ascii="Times New Roman"/>
          <w:b w:val="false"/>
          <w:i w:val="false"/>
          <w:color w:val="000000"/>
          <w:sz w:val="28"/>
        </w:rPr>
        <w:t>
      "Определение об отказе в даче санкции вправе обжаловать стороны и представители сторон исполнительного производства.</w:t>
      </w:r>
    </w:p>
    <w:bookmarkEnd w:id="394"/>
    <w:bookmarkStart w:name="z399" w:id="395"/>
    <w:p>
      <w:pPr>
        <w:spacing w:after="0"/>
        <w:ind w:left="0"/>
        <w:jc w:val="both"/>
      </w:pPr>
      <w:r>
        <w:rPr>
          <w:rFonts w:ascii="Times New Roman"/>
          <w:b w:val="false"/>
          <w:i w:val="false"/>
          <w:color w:val="000000"/>
          <w:sz w:val="28"/>
        </w:rPr>
        <w:t xml:space="preserve">
      Постановление о производстве исполнительных действий, санкционированное судом, в случае спора подлежит проверке в соответствии со </w:t>
      </w:r>
      <w:r>
        <w:rPr>
          <w:rFonts w:ascii="Times New Roman"/>
          <w:b w:val="false"/>
          <w:i w:val="false"/>
          <w:color w:val="000000"/>
          <w:sz w:val="28"/>
        </w:rPr>
        <w:t>статьей 250</w:t>
      </w:r>
      <w:r>
        <w:rPr>
          <w:rFonts w:ascii="Times New Roman"/>
          <w:b w:val="false"/>
          <w:i w:val="false"/>
          <w:color w:val="000000"/>
          <w:sz w:val="28"/>
        </w:rPr>
        <w:t xml:space="preserve"> ГПК.";</w:t>
      </w:r>
    </w:p>
    <w:bookmarkEnd w:id="395"/>
    <w:bookmarkStart w:name="z400" w:id="3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End w:id="396"/>
    <w:bookmarkStart w:name="z401" w:id="397"/>
    <w:p>
      <w:pPr>
        <w:spacing w:after="0"/>
        <w:ind w:left="0"/>
        <w:jc w:val="both"/>
      </w:pPr>
      <w:r>
        <w:rPr>
          <w:rFonts w:ascii="Times New Roman"/>
          <w:b w:val="false"/>
          <w:i w:val="false"/>
          <w:color w:val="000000"/>
          <w:sz w:val="28"/>
        </w:rPr>
        <w:t xml:space="preserve">
      "4-1.Судебным исполнителям при получении исполнительных документов следует незамедлительно принимать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Закона меры, направленные на обеспечение исполнения судебных актов и исполнительных документов.</w:t>
      </w:r>
    </w:p>
    <w:bookmarkEnd w:id="397"/>
    <w:bookmarkStart w:name="z402" w:id="398"/>
    <w:p>
      <w:pPr>
        <w:spacing w:after="0"/>
        <w:ind w:left="0"/>
        <w:jc w:val="both"/>
      </w:pPr>
      <w:r>
        <w:rPr>
          <w:rFonts w:ascii="Times New Roman"/>
          <w:b w:val="false"/>
          <w:i w:val="false"/>
          <w:color w:val="000000"/>
          <w:sz w:val="28"/>
        </w:rPr>
        <w:t>
      Указанные меры принимаются с санкции суда только в предусмотренных законом случаях.";</w:t>
      </w:r>
    </w:p>
    <w:bookmarkEnd w:id="398"/>
    <w:bookmarkStart w:name="z403" w:id="399"/>
    <w:p>
      <w:pPr>
        <w:spacing w:after="0"/>
        <w:ind w:left="0"/>
        <w:jc w:val="both"/>
      </w:pPr>
      <w:r>
        <w:rPr>
          <w:rFonts w:ascii="Times New Roman"/>
          <w:b w:val="false"/>
          <w:i w:val="false"/>
          <w:color w:val="000000"/>
          <w:sz w:val="28"/>
        </w:rPr>
        <w:t xml:space="preserve">
      6) дополнить пунктами 4-2, 4-3 следующего содержания: </w:t>
      </w:r>
    </w:p>
    <w:bookmarkEnd w:id="399"/>
    <w:bookmarkStart w:name="z404" w:id="400"/>
    <w:p>
      <w:pPr>
        <w:spacing w:after="0"/>
        <w:ind w:left="0"/>
        <w:jc w:val="both"/>
      </w:pPr>
      <w:r>
        <w:rPr>
          <w:rFonts w:ascii="Times New Roman"/>
          <w:b w:val="false"/>
          <w:i w:val="false"/>
          <w:color w:val="000000"/>
          <w:sz w:val="28"/>
        </w:rPr>
        <w:t xml:space="preserve">
      "4-2.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(далее – временные ограничения на выезд) выносит судебный исполнитель на основании </w:t>
      </w:r>
      <w:r>
        <w:rPr>
          <w:rFonts w:ascii="Times New Roman"/>
          <w:b w:val="false"/>
          <w:i w:val="false"/>
          <w:color w:val="000000"/>
          <w:sz w:val="28"/>
        </w:rPr>
        <w:t>статьи 252</w:t>
      </w:r>
      <w:r>
        <w:rPr>
          <w:rFonts w:ascii="Times New Roman"/>
          <w:b w:val="false"/>
          <w:i w:val="false"/>
          <w:color w:val="000000"/>
          <w:sz w:val="28"/>
        </w:rPr>
        <w:t xml:space="preserve"> ГПК и </w:t>
      </w:r>
      <w:r>
        <w:rPr>
          <w:rFonts w:ascii="Times New Roman"/>
          <w:b w:val="false"/>
          <w:i w:val="false"/>
          <w:color w:val="000000"/>
          <w:sz w:val="28"/>
        </w:rPr>
        <w:t>пункта 1</w:t>
      </w:r>
      <w:r>
        <w:rPr>
          <w:rFonts w:ascii="Times New Roman"/>
          <w:b w:val="false"/>
          <w:i w:val="false"/>
          <w:color w:val="000000"/>
          <w:sz w:val="28"/>
        </w:rPr>
        <w:t xml:space="preserve"> статьи 33 Закона.</w:t>
      </w:r>
    </w:p>
    <w:bookmarkEnd w:id="400"/>
    <w:bookmarkStart w:name="z405" w:id="401"/>
    <w:p>
      <w:pPr>
        <w:spacing w:after="0"/>
        <w:ind w:left="0"/>
        <w:jc w:val="both"/>
      </w:pPr>
      <w:r>
        <w:rPr>
          <w:rFonts w:ascii="Times New Roman"/>
          <w:b w:val="false"/>
          <w:i w:val="false"/>
          <w:color w:val="000000"/>
          <w:sz w:val="28"/>
        </w:rPr>
        <w:t>
      Суд, решая вопрос о даче санкции, должен исходить из того, что положение пункта 1 статьи 33 Закона предусматривает быстрое и своевременное исполнение исполнительных документов, соблюдение прав взыскателей, перед которыми должники обязаны исполнить свои обязательства.</w:t>
      </w:r>
    </w:p>
    <w:bookmarkEnd w:id="401"/>
    <w:bookmarkStart w:name="z406" w:id="402"/>
    <w:p>
      <w:pPr>
        <w:spacing w:after="0"/>
        <w:ind w:left="0"/>
        <w:jc w:val="both"/>
      </w:pPr>
      <w:r>
        <w:rPr>
          <w:rFonts w:ascii="Times New Roman"/>
          <w:b w:val="false"/>
          <w:i w:val="false"/>
          <w:color w:val="000000"/>
          <w:sz w:val="28"/>
        </w:rPr>
        <w:t xml:space="preserve">
      Основания временного ограничения на выезд предусмотрены в пункте 1 статьи 33 Закона, они являются исчерпывающими. </w:t>
      </w:r>
    </w:p>
    <w:bookmarkEnd w:id="402"/>
    <w:bookmarkStart w:name="z407" w:id="403"/>
    <w:p>
      <w:pPr>
        <w:spacing w:after="0"/>
        <w:ind w:left="0"/>
        <w:jc w:val="both"/>
      </w:pPr>
      <w:r>
        <w:rPr>
          <w:rFonts w:ascii="Times New Roman"/>
          <w:b w:val="false"/>
          <w:i w:val="false"/>
          <w:color w:val="000000"/>
          <w:sz w:val="28"/>
        </w:rPr>
        <w:t xml:space="preserve">
      Суд, решая вопрос о даче санкции, должен установить, имеются ли основания для временного ограничения на выезд, выполнены ли судебным исполнителем действия, предусмотренные </w:t>
      </w:r>
      <w:r>
        <w:rPr>
          <w:rFonts w:ascii="Times New Roman"/>
          <w:b w:val="false"/>
          <w:i w:val="false"/>
          <w:color w:val="000000"/>
          <w:sz w:val="28"/>
        </w:rPr>
        <w:t>статьей 32</w:t>
      </w:r>
      <w:r>
        <w:rPr>
          <w:rFonts w:ascii="Times New Roman"/>
          <w:b w:val="false"/>
          <w:i w:val="false"/>
          <w:color w:val="000000"/>
          <w:sz w:val="28"/>
        </w:rPr>
        <w:t xml:space="preserve"> Закона. При доказанности указанных обстоятельств суд дает санкцию.</w:t>
      </w:r>
    </w:p>
    <w:bookmarkEnd w:id="403"/>
    <w:bookmarkStart w:name="z408" w:id="404"/>
    <w:p>
      <w:pPr>
        <w:spacing w:after="0"/>
        <w:ind w:left="0"/>
        <w:jc w:val="both"/>
      </w:pPr>
      <w:r>
        <w:rPr>
          <w:rFonts w:ascii="Times New Roman"/>
          <w:b w:val="false"/>
          <w:i w:val="false"/>
          <w:color w:val="000000"/>
          <w:sz w:val="28"/>
        </w:rPr>
        <w:t>
      Поэтому такие обстоятельства, как отсутствие сведений о намерении ответчика выехать за пределы Республики Казахстан, отсутствие доказательств неуважительности причин неисполнения исполнительного документа и т.п., являются формальными основаниями к отказу в даче санкции.</w:t>
      </w:r>
    </w:p>
    <w:bookmarkEnd w:id="404"/>
    <w:bookmarkStart w:name="z409" w:id="405"/>
    <w:p>
      <w:pPr>
        <w:spacing w:after="0"/>
        <w:ind w:left="0"/>
        <w:jc w:val="both"/>
      </w:pPr>
      <w:r>
        <w:rPr>
          <w:rFonts w:ascii="Times New Roman"/>
          <w:b w:val="false"/>
          <w:i w:val="false"/>
          <w:color w:val="000000"/>
          <w:sz w:val="28"/>
        </w:rPr>
        <w:t>
      Постановление о временном ограничении на выезд, которое санкционировал суд в целях своевременной защиты прав, свобод и законных интересов лица, временно ограниченного в выезде за пределы республики, доводится судебным исполнителем до сведения должника.</w:t>
      </w:r>
    </w:p>
    <w:bookmarkEnd w:id="405"/>
    <w:bookmarkStart w:name="z410" w:id="406"/>
    <w:p>
      <w:pPr>
        <w:spacing w:after="0"/>
        <w:ind w:left="0"/>
        <w:jc w:val="both"/>
      </w:pPr>
      <w:r>
        <w:rPr>
          <w:rFonts w:ascii="Times New Roman"/>
          <w:b w:val="false"/>
          <w:i w:val="false"/>
          <w:color w:val="000000"/>
          <w:sz w:val="28"/>
        </w:rPr>
        <w:t xml:space="preserve">
      Временные ограничения на выезд могут быть приостановлены только по основаниям, предусмотренным в пункте 3 </w:t>
      </w:r>
      <w:r>
        <w:rPr>
          <w:rFonts w:ascii="Times New Roman"/>
          <w:b w:val="false"/>
          <w:i w:val="false"/>
          <w:color w:val="000000"/>
          <w:sz w:val="28"/>
        </w:rPr>
        <w:t>статьи 33</w:t>
      </w:r>
      <w:r>
        <w:rPr>
          <w:rFonts w:ascii="Times New Roman"/>
          <w:b w:val="false"/>
          <w:i w:val="false"/>
          <w:color w:val="000000"/>
          <w:sz w:val="28"/>
        </w:rPr>
        <w:t xml:space="preserve"> Закона.</w:t>
      </w:r>
    </w:p>
    <w:bookmarkEnd w:id="406"/>
    <w:bookmarkStart w:name="z411" w:id="407"/>
    <w:p>
      <w:pPr>
        <w:spacing w:after="0"/>
        <w:ind w:left="0"/>
        <w:jc w:val="both"/>
      </w:pPr>
      <w:r>
        <w:rPr>
          <w:rFonts w:ascii="Times New Roman"/>
          <w:b w:val="false"/>
          <w:i w:val="false"/>
          <w:color w:val="000000"/>
          <w:sz w:val="28"/>
        </w:rPr>
        <w:t>
      Необходимость проведения лечения за пределами республики означает, что лицу могут оказать квалифицированную медицинскую помощь только за пределами республики, и это обстоятельство должно подтверждаться надлежащими медицинскими документами (заключение ВКК, заключение или справка Департамента здравоохранения и т.п.).</w:t>
      </w:r>
    </w:p>
    <w:bookmarkEnd w:id="407"/>
    <w:bookmarkStart w:name="z412" w:id="408"/>
    <w:p>
      <w:pPr>
        <w:spacing w:after="0"/>
        <w:ind w:left="0"/>
        <w:jc w:val="both"/>
      </w:pPr>
      <w:r>
        <w:rPr>
          <w:rFonts w:ascii="Times New Roman"/>
          <w:b w:val="false"/>
          <w:i w:val="false"/>
          <w:color w:val="000000"/>
          <w:sz w:val="28"/>
        </w:rPr>
        <w:t>
      Постановление судебного исполнителя о временном ограничении на выезд руководителя юридического лица (исполняющего обязанности) из Республики Казахстан подлежит санкционированию судом, если суду будут представлены достоверные доказательства, что это лицо является руководителем (исполняющим обязанности) юридического лица должника.</w:t>
      </w:r>
    </w:p>
    <w:bookmarkEnd w:id="408"/>
    <w:bookmarkStart w:name="z413" w:id="409"/>
    <w:p>
      <w:pPr>
        <w:spacing w:after="0"/>
        <w:ind w:left="0"/>
        <w:jc w:val="both"/>
      </w:pPr>
      <w:r>
        <w:rPr>
          <w:rFonts w:ascii="Times New Roman"/>
          <w:b w:val="false"/>
          <w:i w:val="false"/>
          <w:color w:val="000000"/>
          <w:sz w:val="28"/>
        </w:rPr>
        <w:t>
      4-3. При обращении взыскания на заработную плату и иные виды доходов должника санкция суда не требуется.";</w:t>
      </w:r>
    </w:p>
    <w:bookmarkEnd w:id="409"/>
    <w:bookmarkStart w:name="z414" w:id="410"/>
    <w:p>
      <w:pPr>
        <w:spacing w:after="0"/>
        <w:ind w:left="0"/>
        <w:jc w:val="both"/>
      </w:pPr>
      <w:r>
        <w:rPr>
          <w:rFonts w:ascii="Times New Roman"/>
          <w:b w:val="false"/>
          <w:i w:val="false"/>
          <w:color w:val="000000"/>
          <w:sz w:val="28"/>
        </w:rPr>
        <w:t>
      7) в пункте 6 после слов "виновных лиц к" дополнить словами "административной или";</w:t>
      </w:r>
    </w:p>
    <w:bookmarkEnd w:id="410"/>
    <w:bookmarkStart w:name="z415" w:id="411"/>
    <w:p>
      <w:pPr>
        <w:spacing w:after="0"/>
        <w:ind w:left="0"/>
        <w:jc w:val="both"/>
      </w:pPr>
      <w:r>
        <w:rPr>
          <w:rFonts w:ascii="Times New Roman"/>
          <w:b w:val="false"/>
          <w:i w:val="false"/>
          <w:color w:val="000000"/>
          <w:sz w:val="28"/>
        </w:rPr>
        <w:t>
      8) дополнить пунктами 6-1, 6-2, 6-3 следующего содержания:</w:t>
      </w:r>
    </w:p>
    <w:bookmarkEnd w:id="411"/>
    <w:bookmarkStart w:name="z416" w:id="412"/>
    <w:p>
      <w:pPr>
        <w:spacing w:after="0"/>
        <w:ind w:left="0"/>
        <w:jc w:val="both"/>
      </w:pPr>
      <w:r>
        <w:rPr>
          <w:rFonts w:ascii="Times New Roman"/>
          <w:b w:val="false"/>
          <w:i w:val="false"/>
          <w:color w:val="000000"/>
          <w:sz w:val="28"/>
        </w:rPr>
        <w:t xml:space="preserve">
      "6-1. Административная ответственность по </w:t>
      </w:r>
      <w:r>
        <w:rPr>
          <w:rFonts w:ascii="Times New Roman"/>
          <w:b w:val="false"/>
          <w:i w:val="false"/>
          <w:color w:val="000000"/>
          <w:sz w:val="28"/>
        </w:rPr>
        <w:t>статье 669</w:t>
      </w:r>
      <w:r>
        <w:rPr>
          <w:rFonts w:ascii="Times New Roman"/>
          <w:b w:val="false"/>
          <w:i w:val="false"/>
          <w:color w:val="000000"/>
          <w:sz w:val="28"/>
        </w:rPr>
        <w:t xml:space="preserve"> КоАП наступает при неисполнении судебных актов, исполнительного документа. </w:t>
      </w:r>
    </w:p>
    <w:bookmarkEnd w:id="412"/>
    <w:bookmarkStart w:name="z417" w:id="413"/>
    <w:p>
      <w:pPr>
        <w:spacing w:after="0"/>
        <w:ind w:left="0"/>
        <w:jc w:val="both"/>
      </w:pPr>
      <w:r>
        <w:rPr>
          <w:rFonts w:ascii="Times New Roman"/>
          <w:b w:val="false"/>
          <w:i w:val="false"/>
          <w:color w:val="000000"/>
          <w:sz w:val="28"/>
        </w:rPr>
        <w:t>
      Под неисполнением, влекущим административную ответственность, следует понимать действие или бездействие должника, которое выражается в уклонении его от исполнения судебного акта, исполнительного документа и не содержит признаков уголовно наказуемого деяния.</w:t>
      </w:r>
    </w:p>
    <w:bookmarkEnd w:id="413"/>
    <w:bookmarkStart w:name="z418" w:id="414"/>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893</w:t>
      </w:r>
      <w:r>
        <w:rPr>
          <w:rFonts w:ascii="Times New Roman"/>
          <w:b w:val="false"/>
          <w:i w:val="false"/>
          <w:color w:val="000000"/>
          <w:sz w:val="28"/>
        </w:rPr>
        <w:t xml:space="preserve"> КоАП штраф подлежит уплате лицом, привлеченным к административной ответственности, не позднее тридцати суток со дня вступления постановления в законную силу. В случае неуплаты штрафа по истечении этого срока или по истечении срока отсрочки такое лицо подлежит ответственности по статье 669 КоАП, независимо от обращения постановления к принудительному исполнению. </w:t>
      </w:r>
    </w:p>
    <w:bookmarkEnd w:id="414"/>
    <w:bookmarkStart w:name="z419" w:id="415"/>
    <w:p>
      <w:pPr>
        <w:spacing w:after="0"/>
        <w:ind w:left="0"/>
        <w:jc w:val="both"/>
      </w:pPr>
      <w:r>
        <w:rPr>
          <w:rFonts w:ascii="Times New Roman"/>
          <w:b w:val="false"/>
          <w:i w:val="false"/>
          <w:color w:val="000000"/>
          <w:sz w:val="28"/>
        </w:rPr>
        <w:t xml:space="preserve">
      6-2. Неисполнение постановлений и иных законных требований судебного исполнителя, за исключением требования об исполнении исполнительного документа, находящегося в производстве судебного исполнителя, влечет ответственность по </w:t>
      </w:r>
      <w:r>
        <w:rPr>
          <w:rFonts w:ascii="Times New Roman"/>
          <w:b w:val="false"/>
          <w:i w:val="false"/>
          <w:color w:val="000000"/>
          <w:sz w:val="28"/>
        </w:rPr>
        <w:t>статье 670</w:t>
      </w:r>
      <w:r>
        <w:rPr>
          <w:rFonts w:ascii="Times New Roman"/>
          <w:b w:val="false"/>
          <w:i w:val="false"/>
          <w:color w:val="000000"/>
          <w:sz w:val="28"/>
        </w:rPr>
        <w:t xml:space="preserve"> КоАП.</w:t>
      </w:r>
    </w:p>
    <w:bookmarkEnd w:id="415"/>
    <w:bookmarkStart w:name="z420" w:id="416"/>
    <w:p>
      <w:pPr>
        <w:spacing w:after="0"/>
        <w:ind w:left="0"/>
        <w:jc w:val="both"/>
      </w:pPr>
      <w:r>
        <w:rPr>
          <w:rFonts w:ascii="Times New Roman"/>
          <w:b w:val="false"/>
          <w:i w:val="false"/>
          <w:color w:val="000000"/>
          <w:sz w:val="28"/>
        </w:rPr>
        <w:t xml:space="preserve">
      6-3. В случаях, когда должником по исполнительному производству является юридическое лицо, к административной ответственности за его неисполнение по </w:t>
      </w:r>
      <w:r>
        <w:rPr>
          <w:rFonts w:ascii="Times New Roman"/>
          <w:b w:val="false"/>
          <w:i w:val="false"/>
          <w:color w:val="000000"/>
          <w:sz w:val="28"/>
        </w:rPr>
        <w:t>статье 669</w:t>
      </w:r>
      <w:r>
        <w:rPr>
          <w:rFonts w:ascii="Times New Roman"/>
          <w:b w:val="false"/>
          <w:i w:val="false"/>
          <w:color w:val="000000"/>
          <w:sz w:val="28"/>
        </w:rPr>
        <w:t xml:space="preserve"> КоАП подлежит привлечению юридическое лицо. </w:t>
      </w:r>
    </w:p>
    <w:bookmarkEnd w:id="416"/>
    <w:bookmarkStart w:name="z421" w:id="417"/>
    <w:p>
      <w:pPr>
        <w:spacing w:after="0"/>
        <w:ind w:left="0"/>
        <w:jc w:val="both"/>
      </w:pPr>
      <w:r>
        <w:rPr>
          <w:rFonts w:ascii="Times New Roman"/>
          <w:b w:val="false"/>
          <w:i w:val="false"/>
          <w:color w:val="000000"/>
          <w:sz w:val="28"/>
        </w:rPr>
        <w:t>
      Если должником по исполнительному производству является работник юридического лица, то к административной ответственности за его неисполнение привлекается должностное лицо, по вине которого не исполнен судебный акт или исполнительный документ.";</w:t>
      </w:r>
    </w:p>
    <w:bookmarkEnd w:id="417"/>
    <w:bookmarkStart w:name="z422" w:id="4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7</w:t>
      </w:r>
      <w:r>
        <w:rPr>
          <w:rFonts w:ascii="Times New Roman"/>
          <w:b w:val="false"/>
          <w:i w:val="false"/>
          <w:color w:val="000000"/>
          <w:sz w:val="28"/>
        </w:rPr>
        <w:t>:</w:t>
      </w:r>
    </w:p>
    <w:bookmarkEnd w:id="418"/>
    <w:bookmarkStart w:name="z423" w:id="419"/>
    <w:p>
      <w:pPr>
        <w:spacing w:after="0"/>
        <w:ind w:left="0"/>
        <w:jc w:val="both"/>
      </w:pPr>
      <w:r>
        <w:rPr>
          <w:rFonts w:ascii="Times New Roman"/>
          <w:b w:val="false"/>
          <w:i w:val="false"/>
          <w:color w:val="000000"/>
          <w:sz w:val="28"/>
        </w:rPr>
        <w:t>
      после слова "представлении" дополнить словом "(сообщении)";</w:t>
      </w:r>
    </w:p>
    <w:bookmarkEnd w:id="419"/>
    <w:bookmarkStart w:name="z424" w:id="420"/>
    <w:p>
      <w:pPr>
        <w:spacing w:after="0"/>
        <w:ind w:left="0"/>
        <w:jc w:val="both"/>
      </w:pPr>
      <w:r>
        <w:rPr>
          <w:rFonts w:ascii="Times New Roman"/>
          <w:b w:val="false"/>
          <w:i w:val="false"/>
          <w:color w:val="000000"/>
          <w:sz w:val="28"/>
        </w:rPr>
        <w:t>
      после слов "виновных лиц к" дополнить словами "административной или";</w:t>
      </w:r>
    </w:p>
    <w:bookmarkEnd w:id="420"/>
    <w:bookmarkStart w:name="z425" w:id="421"/>
    <w:p>
      <w:pPr>
        <w:spacing w:after="0"/>
        <w:ind w:left="0"/>
        <w:jc w:val="both"/>
      </w:pPr>
      <w:r>
        <w:rPr>
          <w:rFonts w:ascii="Times New Roman"/>
          <w:b w:val="false"/>
          <w:i w:val="false"/>
          <w:color w:val="000000"/>
          <w:sz w:val="28"/>
        </w:rPr>
        <w:t>
      после слова "представлению" дополнить словом "(сообщению)";</w:t>
      </w:r>
    </w:p>
    <w:bookmarkEnd w:id="421"/>
    <w:bookmarkStart w:name="z426" w:id="422"/>
    <w:p>
      <w:pPr>
        <w:spacing w:after="0"/>
        <w:ind w:left="0"/>
        <w:jc w:val="both"/>
      </w:pPr>
      <w:r>
        <w:rPr>
          <w:rFonts w:ascii="Times New Roman"/>
          <w:b w:val="false"/>
          <w:i w:val="false"/>
          <w:color w:val="000000"/>
          <w:sz w:val="28"/>
        </w:rPr>
        <w:t>
      обозначение абзацев знаком тире исключить;</w:t>
      </w:r>
    </w:p>
    <w:bookmarkEnd w:id="422"/>
    <w:bookmarkStart w:name="z427" w:id="4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8</w:t>
      </w:r>
      <w:r>
        <w:rPr>
          <w:rFonts w:ascii="Times New Roman"/>
          <w:b w:val="false"/>
          <w:i w:val="false"/>
          <w:color w:val="000000"/>
          <w:sz w:val="28"/>
        </w:rPr>
        <w:t>:</w:t>
      </w:r>
    </w:p>
    <w:bookmarkEnd w:id="423"/>
    <w:bookmarkStart w:name="z428" w:id="424"/>
    <w:p>
      <w:pPr>
        <w:spacing w:after="0"/>
        <w:ind w:left="0"/>
        <w:jc w:val="both"/>
      </w:pPr>
      <w:r>
        <w:rPr>
          <w:rFonts w:ascii="Times New Roman"/>
          <w:b w:val="false"/>
          <w:i w:val="false"/>
          <w:color w:val="000000"/>
          <w:sz w:val="28"/>
        </w:rPr>
        <w:t>
      слова ", а по делам частного обвинения - судом" исключить;</w:t>
      </w:r>
    </w:p>
    <w:bookmarkEnd w:id="424"/>
    <w:bookmarkStart w:name="z429" w:id="425"/>
    <w:p>
      <w:pPr>
        <w:spacing w:after="0"/>
        <w:ind w:left="0"/>
        <w:jc w:val="both"/>
      </w:pPr>
      <w:r>
        <w:rPr>
          <w:rFonts w:ascii="Times New Roman"/>
          <w:b w:val="false"/>
          <w:i w:val="false"/>
          <w:color w:val="000000"/>
          <w:sz w:val="28"/>
        </w:rPr>
        <w:t>
      слова "о возбуждении дела" заменить словами "о производстве досудебного расследования";</w:t>
      </w:r>
    </w:p>
    <w:bookmarkEnd w:id="425"/>
    <w:bookmarkStart w:name="z430" w:id="426"/>
    <w:p>
      <w:pPr>
        <w:spacing w:after="0"/>
        <w:ind w:left="0"/>
        <w:jc w:val="both"/>
      </w:pPr>
      <w:r>
        <w:rPr>
          <w:rFonts w:ascii="Times New Roman"/>
          <w:b w:val="false"/>
          <w:i w:val="false"/>
          <w:color w:val="000000"/>
          <w:sz w:val="28"/>
        </w:rPr>
        <w:t>
      после слов "представление", "представления" дополнить соответственно словами "(сообщение)", "(сообщения)";</w:t>
      </w:r>
    </w:p>
    <w:bookmarkEnd w:id="426"/>
    <w:bookmarkStart w:name="z431" w:id="4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End w:id="427"/>
    <w:bookmarkStart w:name="z432" w:id="428"/>
    <w:p>
      <w:pPr>
        <w:spacing w:after="0"/>
        <w:ind w:left="0"/>
        <w:jc w:val="both"/>
      </w:pPr>
      <w:r>
        <w:rPr>
          <w:rFonts w:ascii="Times New Roman"/>
          <w:b w:val="false"/>
          <w:i w:val="false"/>
          <w:color w:val="000000"/>
          <w:sz w:val="28"/>
        </w:rPr>
        <w:t xml:space="preserve">
      "13. Под воспрепятствованием исполнению судебного акта либо исполнительного документа следует понимать любые умышленные действия (бездействие), направленные на то, чтобы их исполнение стало невозможным. </w:t>
      </w:r>
    </w:p>
    <w:bookmarkEnd w:id="428"/>
    <w:bookmarkStart w:name="z433" w:id="429"/>
    <w:p>
      <w:pPr>
        <w:spacing w:after="0"/>
        <w:ind w:left="0"/>
        <w:jc w:val="both"/>
      </w:pPr>
      <w:r>
        <w:rPr>
          <w:rFonts w:ascii="Times New Roman"/>
          <w:b w:val="false"/>
          <w:i w:val="false"/>
          <w:color w:val="000000"/>
          <w:sz w:val="28"/>
        </w:rPr>
        <w:t>
      Воспрепятствование может выражаться в ограничении доступа судебного исполнителя к описи, оценке, аресту, проведению торгов, осмотру жилых и других помещений, хранилищ, в которых может находиться имущество должника, в неосуществлении организацией-работодателем удержаний с должника денежных средств в счет погашения задолженности по исполнительному документу, в открытии счетов, неизвестных судебному исполнителю, с целью сокрытия получения доходов, и других действиях (бездействии), создающих препятствия для исполнения.";</w:t>
      </w:r>
    </w:p>
    <w:bookmarkEnd w:id="429"/>
    <w:bookmarkStart w:name="z434" w:id="43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14</w:t>
      </w:r>
      <w:r>
        <w:rPr>
          <w:rFonts w:ascii="Times New Roman"/>
          <w:b w:val="false"/>
          <w:i w:val="false"/>
          <w:color w:val="000000"/>
          <w:sz w:val="28"/>
        </w:rPr>
        <w:t>:</w:t>
      </w:r>
    </w:p>
    <w:bookmarkEnd w:id="430"/>
    <w:bookmarkStart w:name="z435" w:id="431"/>
    <w:p>
      <w:pPr>
        <w:spacing w:after="0"/>
        <w:ind w:left="0"/>
        <w:jc w:val="both"/>
      </w:pPr>
      <w:r>
        <w:rPr>
          <w:rFonts w:ascii="Times New Roman"/>
          <w:b w:val="false"/>
          <w:i w:val="false"/>
          <w:color w:val="000000"/>
          <w:sz w:val="28"/>
        </w:rPr>
        <w:t>
      слова "Республики Казахстан "Об исполнительном производстве и статусе судебных исполнителей"" исключить;</w:t>
      </w:r>
    </w:p>
    <w:bookmarkEnd w:id="431"/>
    <w:bookmarkStart w:name="z436" w:id="432"/>
    <w:p>
      <w:pPr>
        <w:spacing w:after="0"/>
        <w:ind w:left="0"/>
        <w:jc w:val="both"/>
      </w:pPr>
      <w:r>
        <w:rPr>
          <w:rFonts w:ascii="Times New Roman"/>
          <w:b w:val="false"/>
          <w:i w:val="false"/>
          <w:color w:val="000000"/>
          <w:sz w:val="28"/>
        </w:rPr>
        <w:t>
      слово "возбужденных" заменить словами "зарегистрированных в Едином реестре досудебных расследований";</w:t>
      </w:r>
    </w:p>
    <w:bookmarkEnd w:id="432"/>
    <w:bookmarkStart w:name="z437" w:id="433"/>
    <w:p>
      <w:pPr>
        <w:spacing w:after="0"/>
        <w:ind w:left="0"/>
        <w:jc w:val="both"/>
      </w:pPr>
      <w:r>
        <w:rPr>
          <w:rFonts w:ascii="Times New Roman"/>
          <w:b w:val="false"/>
          <w:i w:val="false"/>
          <w:color w:val="000000"/>
          <w:sz w:val="28"/>
        </w:rPr>
        <w:t>
      после слов "статье 139 УК" дополнить знаком препинания ",";</w:t>
      </w:r>
    </w:p>
    <w:bookmarkEnd w:id="433"/>
    <w:bookmarkStart w:name="z438" w:id="43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 15</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434"/>
    <w:bookmarkStart w:name="z439" w:id="435"/>
    <w:p>
      <w:pPr>
        <w:spacing w:after="0"/>
        <w:ind w:left="0"/>
        <w:jc w:val="both"/>
      </w:pPr>
      <w:r>
        <w:rPr>
          <w:rFonts w:ascii="Times New Roman"/>
          <w:b w:val="false"/>
          <w:i w:val="false"/>
          <w:color w:val="000000"/>
          <w:sz w:val="28"/>
        </w:rPr>
        <w:t xml:space="preserve">
      8. "О применении судами законодательства об ответственности за некоторые экологические преступления" от 18 июня 2004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22, от 21 апреля 2011 года № 1):</w:t>
      </w:r>
    </w:p>
    <w:bookmarkEnd w:id="435"/>
    <w:bookmarkStart w:name="z440" w:id="436"/>
    <w:p>
      <w:pPr>
        <w:spacing w:after="0"/>
        <w:ind w:left="0"/>
        <w:jc w:val="both"/>
      </w:pPr>
      <w:r>
        <w:rPr>
          <w:rFonts w:ascii="Times New Roman"/>
          <w:b w:val="false"/>
          <w:i w:val="false"/>
          <w:color w:val="000000"/>
          <w:sz w:val="28"/>
        </w:rPr>
        <w:t>
      1) в заголовке слово "преступления" заменить словами "уголовные правонарушения";</w:t>
      </w:r>
    </w:p>
    <w:bookmarkEnd w:id="436"/>
    <w:bookmarkStart w:name="z441" w:id="437"/>
    <w:p>
      <w:pPr>
        <w:spacing w:after="0"/>
        <w:ind w:left="0"/>
        <w:jc w:val="both"/>
      </w:pPr>
      <w:r>
        <w:rPr>
          <w:rFonts w:ascii="Times New Roman"/>
          <w:b w:val="false"/>
          <w:i w:val="false"/>
          <w:color w:val="000000"/>
          <w:sz w:val="28"/>
        </w:rPr>
        <w:t>
      2) в преамбуле слово "преступлениях" заменить словами "уголовных правонарушениях";</w:t>
      </w:r>
    </w:p>
    <w:bookmarkEnd w:id="437"/>
    <w:bookmarkStart w:name="z442" w:id="438"/>
    <w:p>
      <w:pPr>
        <w:spacing w:after="0"/>
        <w:ind w:left="0"/>
        <w:jc w:val="both"/>
      </w:pPr>
      <w:r>
        <w:rPr>
          <w:rFonts w:ascii="Times New Roman"/>
          <w:b w:val="false"/>
          <w:i w:val="false"/>
          <w:color w:val="000000"/>
          <w:sz w:val="28"/>
        </w:rPr>
        <w:t>
      3) по всему тексту слова "преступлениях", "преступлений", "преступление" заменить соответственно "уголовных правонарушениях", "уголовных правонарушений", "уголовное правонарушение";</w:t>
      </w:r>
    </w:p>
    <w:bookmarkEnd w:id="438"/>
    <w:bookmarkStart w:name="z443" w:id="4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w:t>
      </w:r>
    </w:p>
    <w:bookmarkEnd w:id="439"/>
    <w:bookmarkStart w:name="z444" w:id="440"/>
    <w:p>
      <w:pPr>
        <w:spacing w:after="0"/>
        <w:ind w:left="0"/>
        <w:jc w:val="both"/>
      </w:pPr>
      <w:r>
        <w:rPr>
          <w:rFonts w:ascii="Times New Roman"/>
          <w:b w:val="false"/>
          <w:i w:val="false"/>
          <w:color w:val="000000"/>
          <w:sz w:val="28"/>
        </w:rPr>
        <w:t>
      слова "или определенные" заменить словами "и (или)";</w:t>
      </w:r>
    </w:p>
    <w:bookmarkEnd w:id="440"/>
    <w:bookmarkStart w:name="z445" w:id="441"/>
    <w:p>
      <w:pPr>
        <w:spacing w:after="0"/>
        <w:ind w:left="0"/>
        <w:jc w:val="both"/>
      </w:pPr>
      <w:r>
        <w:rPr>
          <w:rFonts w:ascii="Times New Roman"/>
          <w:b w:val="false"/>
          <w:i w:val="false"/>
          <w:color w:val="000000"/>
          <w:sz w:val="28"/>
        </w:rPr>
        <w:t>
      слова "правила и требования" заменить словами "требования и правила";</w:t>
      </w:r>
    </w:p>
    <w:bookmarkEnd w:id="441"/>
    <w:bookmarkStart w:name="z446" w:id="4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w:t>
      </w:r>
    </w:p>
    <w:bookmarkEnd w:id="442"/>
    <w:bookmarkStart w:name="z447" w:id="443"/>
    <w:p>
      <w:pPr>
        <w:spacing w:after="0"/>
        <w:ind w:left="0"/>
        <w:jc w:val="both"/>
      </w:pPr>
      <w:r>
        <w:rPr>
          <w:rFonts w:ascii="Times New Roman"/>
          <w:b w:val="false"/>
          <w:i w:val="false"/>
          <w:color w:val="000000"/>
          <w:sz w:val="28"/>
        </w:rPr>
        <w:t>
      слова "преступления" заменить словами "уголовные правонарушения";</w:t>
      </w:r>
    </w:p>
    <w:bookmarkEnd w:id="443"/>
    <w:bookmarkStart w:name="z448" w:id="444"/>
    <w:p>
      <w:pPr>
        <w:spacing w:after="0"/>
        <w:ind w:left="0"/>
        <w:jc w:val="both"/>
      </w:pPr>
      <w:r>
        <w:rPr>
          <w:rFonts w:ascii="Times New Roman"/>
          <w:b w:val="false"/>
          <w:i w:val="false"/>
          <w:color w:val="000000"/>
          <w:sz w:val="28"/>
        </w:rPr>
        <w:t>
      абзац третий изложить в следующей редакции:</w:t>
      </w:r>
    </w:p>
    <w:bookmarkEnd w:id="444"/>
    <w:bookmarkStart w:name="z449" w:id="445"/>
    <w:p>
      <w:pPr>
        <w:spacing w:after="0"/>
        <w:ind w:left="0"/>
        <w:jc w:val="both"/>
      </w:pPr>
      <w:r>
        <w:rPr>
          <w:rFonts w:ascii="Times New Roman"/>
          <w:b w:val="false"/>
          <w:i w:val="false"/>
          <w:color w:val="000000"/>
          <w:sz w:val="28"/>
        </w:rPr>
        <w:t>
      "Если в норме уголовного закона совершение виновным деяния с использованием своего служебного положения предусмотрено в качестве квалифицирующего признака экологического уголовного правонарушения, то ответственность наступает только по статье (части статьи) УК, предусматривающей ответственность за экологические уголовные правонарушения.";</w:t>
      </w:r>
    </w:p>
    <w:bookmarkEnd w:id="445"/>
    <w:bookmarkStart w:name="z450" w:id="4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w:t>
      </w:r>
    </w:p>
    <w:bookmarkEnd w:id="446"/>
    <w:bookmarkStart w:name="z451" w:id="447"/>
    <w:p>
      <w:pPr>
        <w:spacing w:after="0"/>
        <w:ind w:left="0"/>
        <w:jc w:val="both"/>
      </w:pPr>
      <w:r>
        <w:rPr>
          <w:rFonts w:ascii="Times New Roman"/>
          <w:b w:val="false"/>
          <w:i w:val="false"/>
          <w:color w:val="000000"/>
          <w:sz w:val="28"/>
        </w:rPr>
        <w:t>
      цифры "240-243" заменить цифрами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w:t>
      </w:r>
    </w:p>
    <w:bookmarkEnd w:id="447"/>
    <w:bookmarkStart w:name="z452" w:id="448"/>
    <w:p>
      <w:pPr>
        <w:spacing w:after="0"/>
        <w:ind w:left="0"/>
        <w:jc w:val="both"/>
      </w:pPr>
      <w:r>
        <w:rPr>
          <w:rFonts w:ascii="Times New Roman"/>
          <w:b w:val="false"/>
          <w:i w:val="false"/>
          <w:color w:val="000000"/>
          <w:sz w:val="28"/>
        </w:rPr>
        <w:t>
      после слов "Республики Казахстан" дополнить словами "(далее – ЭК)";</w:t>
      </w:r>
    </w:p>
    <w:bookmarkEnd w:id="448"/>
    <w:bookmarkStart w:name="z453" w:id="44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w:t>
      </w:r>
    </w:p>
    <w:bookmarkEnd w:id="449"/>
    <w:bookmarkStart w:name="z454" w:id="450"/>
    <w:p>
      <w:pPr>
        <w:spacing w:after="0"/>
        <w:ind w:left="0"/>
        <w:jc w:val="both"/>
      </w:pPr>
      <w:r>
        <w:rPr>
          <w:rFonts w:ascii="Times New Roman"/>
          <w:b w:val="false"/>
          <w:i w:val="false"/>
          <w:color w:val="000000"/>
          <w:sz w:val="28"/>
        </w:rPr>
        <w:t xml:space="preserve">
      слова "(часть вторая статьи 278 УК, часть вторая статьи 279 УК, часть вторая  статьи 281 УК, часть вторая статьи 285 УК, часть вторая статьи 287 УК, часть первая статьи 288 УК, часть третья статьи 291 УК) следует исходить из положений Экологического кодекса Республики Казахстан" заменить словами "(часть вторая </w:t>
      </w:r>
      <w:r>
        <w:rPr>
          <w:rFonts w:ascii="Times New Roman"/>
          <w:b w:val="false"/>
          <w:i w:val="false"/>
          <w:color w:val="000000"/>
          <w:sz w:val="28"/>
        </w:rPr>
        <w:t>статей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пункт 6) части третьей </w:t>
      </w:r>
      <w:r>
        <w:rPr>
          <w:rFonts w:ascii="Times New Roman"/>
          <w:b w:val="false"/>
          <w:i w:val="false"/>
          <w:color w:val="000000"/>
          <w:sz w:val="28"/>
        </w:rPr>
        <w:t>статьи 335</w:t>
      </w:r>
      <w:r>
        <w:rPr>
          <w:rFonts w:ascii="Times New Roman"/>
          <w:b w:val="false"/>
          <w:i w:val="false"/>
          <w:color w:val="000000"/>
          <w:sz w:val="28"/>
        </w:rPr>
        <w:t xml:space="preserve">, пункт 1) части четвертой </w:t>
      </w:r>
      <w:r>
        <w:rPr>
          <w:rFonts w:ascii="Times New Roman"/>
          <w:b w:val="false"/>
          <w:i w:val="false"/>
          <w:color w:val="000000"/>
          <w:sz w:val="28"/>
        </w:rPr>
        <w:t>статьи 337</w:t>
      </w:r>
      <w:r>
        <w:rPr>
          <w:rFonts w:ascii="Times New Roman"/>
          <w:b w:val="false"/>
          <w:i w:val="false"/>
          <w:color w:val="000000"/>
          <w:sz w:val="28"/>
        </w:rPr>
        <w:t xml:space="preserve">, пункт 4) части третьей статьи </w:t>
      </w:r>
      <w:r>
        <w:rPr>
          <w:rFonts w:ascii="Times New Roman"/>
          <w:b w:val="false"/>
          <w:i w:val="false"/>
          <w:color w:val="000000"/>
          <w:sz w:val="28"/>
        </w:rPr>
        <w:t>340</w:t>
      </w:r>
      <w:r>
        <w:rPr>
          <w:rFonts w:ascii="Times New Roman"/>
          <w:b w:val="false"/>
          <w:i w:val="false"/>
          <w:color w:val="000000"/>
          <w:sz w:val="28"/>
        </w:rPr>
        <w:t xml:space="preserve"> УК) следует исходить из положений ЭК"; </w:t>
      </w:r>
    </w:p>
    <w:bookmarkEnd w:id="450"/>
    <w:bookmarkStart w:name="z455" w:id="451"/>
    <w:p>
      <w:pPr>
        <w:spacing w:after="0"/>
        <w:ind w:left="0"/>
        <w:jc w:val="both"/>
      </w:pPr>
      <w:r>
        <w:rPr>
          <w:rFonts w:ascii="Times New Roman"/>
          <w:b w:val="false"/>
          <w:i w:val="false"/>
          <w:color w:val="000000"/>
          <w:sz w:val="28"/>
        </w:rPr>
        <w:t>
      после слов "Закона Республики Казахстан" дополнить словами "от 7 июля 2006 года № 175";</w:t>
      </w:r>
    </w:p>
    <w:bookmarkEnd w:id="451"/>
    <w:bookmarkStart w:name="z456" w:id="4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End w:id="452"/>
    <w:bookmarkStart w:name="z457" w:id="453"/>
    <w:p>
      <w:pPr>
        <w:spacing w:after="0"/>
        <w:ind w:left="0"/>
        <w:jc w:val="both"/>
      </w:pPr>
      <w:r>
        <w:rPr>
          <w:rFonts w:ascii="Times New Roman"/>
          <w:b w:val="false"/>
          <w:i w:val="false"/>
          <w:color w:val="000000"/>
          <w:sz w:val="28"/>
        </w:rPr>
        <w:t xml:space="preserve">
      "5. Под незаконной порубкой, уничтожением или повреждением деревьев и кустарников следует понимать рубку деревьев и кустарников в государственном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совершенную с нарушением сроков, установленных в лесорубочном билете; рубку в размерах, превышающих расчетную лесосеку, и иные нарушения правил, установленных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113 Лесного кодекса Республики Казахстан и другими нормативными правовыми актами.";</w:t>
      </w:r>
    </w:p>
    <w:bookmarkEnd w:id="453"/>
    <w:bookmarkStart w:name="z458" w:id="4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6</w:t>
      </w:r>
      <w:r>
        <w:rPr>
          <w:rFonts w:ascii="Times New Roman"/>
          <w:b w:val="false"/>
          <w:i w:val="false"/>
          <w:color w:val="000000"/>
          <w:sz w:val="28"/>
        </w:rPr>
        <w:t>:</w:t>
      </w:r>
    </w:p>
    <w:bookmarkEnd w:id="454"/>
    <w:bookmarkStart w:name="z459" w:id="455"/>
    <w:p>
      <w:pPr>
        <w:spacing w:after="0"/>
        <w:ind w:left="0"/>
        <w:jc w:val="both"/>
      </w:pPr>
      <w:r>
        <w:rPr>
          <w:rFonts w:ascii="Times New Roman"/>
          <w:b w:val="false"/>
          <w:i w:val="false"/>
          <w:color w:val="000000"/>
          <w:sz w:val="28"/>
        </w:rPr>
        <w:t>
      после слов "незаконной порубкой," дополнить словами "уничтожением или повреждением деревьев и кустарников, ";</w:t>
      </w:r>
    </w:p>
    <w:bookmarkEnd w:id="455"/>
    <w:bookmarkStart w:name="z460" w:id="456"/>
    <w:p>
      <w:pPr>
        <w:spacing w:after="0"/>
        <w:ind w:left="0"/>
        <w:jc w:val="both"/>
      </w:pPr>
      <w:r>
        <w:rPr>
          <w:rFonts w:ascii="Times New Roman"/>
          <w:b w:val="false"/>
          <w:i w:val="false"/>
          <w:color w:val="000000"/>
          <w:sz w:val="28"/>
        </w:rPr>
        <w:t>
      слова "лиан", ", позволяющие сделать вывод о значительности причиненного ущерба" исключить;</w:t>
      </w:r>
    </w:p>
    <w:bookmarkEnd w:id="456"/>
    <w:bookmarkStart w:name="z461" w:id="45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End w:id="457"/>
    <w:bookmarkStart w:name="z462" w:id="458"/>
    <w:p>
      <w:pPr>
        <w:spacing w:after="0"/>
        <w:ind w:left="0"/>
        <w:jc w:val="both"/>
      </w:pPr>
      <w:r>
        <w:rPr>
          <w:rFonts w:ascii="Times New Roman"/>
          <w:b w:val="false"/>
          <w:i w:val="false"/>
          <w:color w:val="000000"/>
          <w:sz w:val="28"/>
        </w:rPr>
        <w:t>
      "7. Следует отметить, что при определении ущерба от незаконной порубки, уничтожения или повреждения деревьев и кустарников во внимание принимается не только стоимость срубленных или поврежденных деревьев и кустарников в денежном выражении. В случаях, если незаконная порубка, уничтожение или повреждение деревьев и кустарников повлекли иной экологический вред (высыхание водоемов, гибель трав и иной растительности, исчезновение в данной местности животных, птиц, полезных насекомых и т.д.), ущерб определяется на основе оценки восстановления нарушенного экологического состояния окружающей среды.";</w:t>
      </w:r>
    </w:p>
    <w:bookmarkEnd w:id="458"/>
    <w:bookmarkStart w:name="z463" w:id="4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9</w:t>
      </w:r>
      <w:r>
        <w:rPr>
          <w:rFonts w:ascii="Times New Roman"/>
          <w:b w:val="false"/>
          <w:i w:val="false"/>
          <w:color w:val="000000"/>
          <w:sz w:val="28"/>
        </w:rPr>
        <w:t>:</w:t>
      </w:r>
    </w:p>
    <w:bookmarkEnd w:id="459"/>
    <w:bookmarkStart w:name="z464" w:id="460"/>
    <w:p>
      <w:pPr>
        <w:spacing w:after="0"/>
        <w:ind w:left="0"/>
        <w:jc w:val="both"/>
      </w:pPr>
      <w:r>
        <w:rPr>
          <w:rFonts w:ascii="Times New Roman"/>
          <w:b w:val="false"/>
          <w:i w:val="false"/>
          <w:color w:val="000000"/>
          <w:sz w:val="28"/>
        </w:rPr>
        <w:t>
      после слов "буреломных деревьев" дополнить словами ", на землях, предоставленных в частную собственность физических и негосударственных юридических лиц для лесоразведения";</w:t>
      </w:r>
    </w:p>
    <w:bookmarkEnd w:id="460"/>
    <w:bookmarkStart w:name="z465" w:id="461"/>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461"/>
    <w:bookmarkStart w:name="z466" w:id="462"/>
    <w:p>
      <w:pPr>
        <w:spacing w:after="0"/>
        <w:ind w:left="0"/>
        <w:jc w:val="both"/>
      </w:pPr>
      <w:r>
        <w:rPr>
          <w:rFonts w:ascii="Times New Roman"/>
          <w:b w:val="false"/>
          <w:i w:val="false"/>
          <w:color w:val="000000"/>
          <w:sz w:val="28"/>
        </w:rPr>
        <w:t>
      слова "Такие действия, совершенные с целью безвозмездного присвоения деревьев и кустарников," заменить словами "Рубка на законных основаниях деревьев и кустарников, произрастающих на указанных землях с последующим их безвозмездным присвоением,";</w:t>
      </w:r>
    </w:p>
    <w:bookmarkEnd w:id="462"/>
    <w:bookmarkStart w:name="z467" w:id="4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End w:id="463"/>
    <w:bookmarkStart w:name="z468" w:id="464"/>
    <w:p>
      <w:pPr>
        <w:spacing w:after="0"/>
        <w:ind w:left="0"/>
        <w:jc w:val="both"/>
      </w:pPr>
      <w:r>
        <w:rPr>
          <w:rFonts w:ascii="Times New Roman"/>
          <w:b w:val="false"/>
          <w:i w:val="false"/>
          <w:color w:val="000000"/>
          <w:sz w:val="28"/>
        </w:rPr>
        <w:t xml:space="preserve">
      "10. Предметом незаконной охоты являются виды животных, относящиеся к объектам охоты и перечисленные в </w:t>
      </w:r>
      <w:r>
        <w:rPr>
          <w:rFonts w:ascii="Times New Roman"/>
          <w:b w:val="false"/>
          <w:i w:val="false"/>
          <w:color w:val="000000"/>
          <w:sz w:val="28"/>
        </w:rPr>
        <w:t>пункте 2</w:t>
      </w:r>
      <w:r>
        <w:rPr>
          <w:rFonts w:ascii="Times New Roman"/>
          <w:b w:val="false"/>
          <w:i w:val="false"/>
          <w:color w:val="000000"/>
          <w:sz w:val="28"/>
        </w:rPr>
        <w:t xml:space="preserve"> статьи 582 Кодекса Республики Казахстан "О налогах и других обязательных платежах в бюджет (Налоговый кодекс).</w:t>
      </w:r>
    </w:p>
    <w:bookmarkEnd w:id="464"/>
    <w:bookmarkStart w:name="z469" w:id="465"/>
    <w:p>
      <w:pPr>
        <w:spacing w:after="0"/>
        <w:ind w:left="0"/>
        <w:jc w:val="both"/>
      </w:pPr>
      <w:r>
        <w:rPr>
          <w:rFonts w:ascii="Times New Roman"/>
          <w:b w:val="false"/>
          <w:i w:val="false"/>
          <w:color w:val="000000"/>
          <w:sz w:val="28"/>
        </w:rPr>
        <w:t xml:space="preserve">
      Незаконной охотой следует считать изъятие видов животных, являющихся объектом охоты, из среды обитания без соответствующего разрешения либо вопреки специальному запрету, либо лицом, не имеющим права на охоту или незаконно получившим разрешение на охоту, либо осуществление охоты вне отведенных мест, в запрещенные сроки, запрещенными орудиями и способами, либо с нарушением иных требований, установленных пунктом 5 </w:t>
      </w:r>
      <w:r>
        <w:rPr>
          <w:rFonts w:ascii="Times New Roman"/>
          <w:b w:val="false"/>
          <w:i w:val="false"/>
          <w:color w:val="000000"/>
          <w:sz w:val="28"/>
        </w:rPr>
        <w:t>статьи 38</w:t>
      </w:r>
      <w:r>
        <w:rPr>
          <w:rFonts w:ascii="Times New Roman"/>
          <w:b w:val="false"/>
          <w:i w:val="false"/>
          <w:color w:val="000000"/>
          <w:sz w:val="28"/>
        </w:rPr>
        <w:t xml:space="preserve"> Закона Республики Казахстан от 9 июля 2004 года № 593 "Об охране, воспроизводстве и использовании животного мира" (далее - Закон об охране животного мира).</w:t>
      </w:r>
    </w:p>
    <w:bookmarkEnd w:id="465"/>
    <w:bookmarkStart w:name="z470" w:id="466"/>
    <w:p>
      <w:pPr>
        <w:spacing w:after="0"/>
        <w:ind w:left="0"/>
        <w:jc w:val="both"/>
      </w:pPr>
      <w:r>
        <w:rPr>
          <w:rFonts w:ascii="Times New Roman"/>
          <w:b w:val="false"/>
          <w:i w:val="false"/>
          <w:color w:val="000000"/>
          <w:sz w:val="28"/>
        </w:rPr>
        <w:t>
      Поиск, выслеживание и преследование с целью добывания, попытка добывания объектов животного мира, нахождение в охотничьих угодьях лиц с расчехленным охотничьим оружием и другими орудиями охоты или с добытой продукцией охоты, с охотничьими собаками, спущенными с поводка, и ловчими хищными птицами, совершенные с нарушением вышеуказанных требований, следует признавать незаконной охотой независимо от того, были ли фактически добыты объекты охотничьей продукции.";</w:t>
      </w:r>
    </w:p>
    <w:bookmarkEnd w:id="466"/>
    <w:bookmarkStart w:name="z471" w:id="46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11</w:t>
      </w:r>
      <w:r>
        <w:rPr>
          <w:rFonts w:ascii="Times New Roman"/>
          <w:b w:val="false"/>
          <w:i w:val="false"/>
          <w:color w:val="000000"/>
          <w:sz w:val="28"/>
        </w:rPr>
        <w:t>:</w:t>
      </w:r>
    </w:p>
    <w:bookmarkEnd w:id="467"/>
    <w:bookmarkStart w:name="z472" w:id="468"/>
    <w:p>
      <w:pPr>
        <w:spacing w:after="0"/>
        <w:ind w:left="0"/>
        <w:jc w:val="both"/>
      </w:pPr>
      <w:r>
        <w:rPr>
          <w:rFonts w:ascii="Times New Roman"/>
          <w:b w:val="false"/>
          <w:i w:val="false"/>
          <w:color w:val="000000"/>
          <w:sz w:val="28"/>
        </w:rPr>
        <w:t>
      слова "автомототранспортных средств или воздушного судна" заменить словами "авиа-, авто-, мототранспортных средств, в том числе снегоходной техники, либо маломерных судов";</w:t>
      </w:r>
    </w:p>
    <w:bookmarkEnd w:id="468"/>
    <w:bookmarkStart w:name="z473" w:id="469"/>
    <w:p>
      <w:pPr>
        <w:spacing w:after="0"/>
        <w:ind w:left="0"/>
        <w:jc w:val="both"/>
      </w:pPr>
      <w:r>
        <w:rPr>
          <w:rFonts w:ascii="Times New Roman"/>
          <w:b w:val="false"/>
          <w:i w:val="false"/>
          <w:color w:val="000000"/>
          <w:sz w:val="28"/>
        </w:rPr>
        <w:t xml:space="preserve">
      слова "пункт "б" части первой статьи 288 УК" заменить словами "часть первая </w:t>
      </w:r>
      <w:r>
        <w:rPr>
          <w:rFonts w:ascii="Times New Roman"/>
          <w:b w:val="false"/>
          <w:i w:val="false"/>
          <w:color w:val="000000"/>
          <w:sz w:val="28"/>
        </w:rPr>
        <w:t>статьи 337</w:t>
      </w:r>
      <w:r>
        <w:rPr>
          <w:rFonts w:ascii="Times New Roman"/>
          <w:b w:val="false"/>
          <w:i w:val="false"/>
          <w:color w:val="000000"/>
          <w:sz w:val="28"/>
        </w:rPr>
        <w:t xml:space="preserve"> УК";</w:t>
      </w:r>
    </w:p>
    <w:bookmarkEnd w:id="469"/>
    <w:bookmarkStart w:name="z474" w:id="470"/>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470"/>
    <w:bookmarkStart w:name="z475" w:id="47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12</w:t>
      </w:r>
      <w:r>
        <w:rPr>
          <w:rFonts w:ascii="Times New Roman"/>
          <w:b w:val="false"/>
          <w:i w:val="false"/>
          <w:color w:val="000000"/>
          <w:sz w:val="28"/>
        </w:rPr>
        <w:t>:</w:t>
      </w:r>
    </w:p>
    <w:bookmarkEnd w:id="471"/>
    <w:bookmarkStart w:name="z476" w:id="472"/>
    <w:p>
      <w:pPr>
        <w:spacing w:after="0"/>
        <w:ind w:left="0"/>
        <w:jc w:val="both"/>
      </w:pPr>
      <w:r>
        <w:rPr>
          <w:rFonts w:ascii="Times New Roman"/>
          <w:b w:val="false"/>
          <w:i w:val="false"/>
          <w:color w:val="000000"/>
          <w:sz w:val="28"/>
        </w:rPr>
        <w:t>
      после слов "незаконная охота" дополнить словами "с применением взрывчатых устройств или иных средств массового уничтожения животных";</w:t>
      </w:r>
    </w:p>
    <w:bookmarkEnd w:id="472"/>
    <w:bookmarkStart w:name="z477" w:id="473"/>
    <w:p>
      <w:pPr>
        <w:spacing w:after="0"/>
        <w:ind w:left="0"/>
        <w:jc w:val="both"/>
      </w:pPr>
      <w:r>
        <w:rPr>
          <w:rFonts w:ascii="Times New Roman"/>
          <w:b w:val="false"/>
          <w:i w:val="false"/>
          <w:color w:val="000000"/>
          <w:sz w:val="28"/>
        </w:rPr>
        <w:t>
      после слов "веществ" дополнить словами "и взрывных устройств";</w:t>
      </w:r>
    </w:p>
    <w:bookmarkEnd w:id="473"/>
    <w:bookmarkStart w:name="z478" w:id="474"/>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474"/>
    <w:bookmarkStart w:name="z479" w:id="475"/>
    <w:p>
      <w:pPr>
        <w:spacing w:after="0"/>
        <w:ind w:left="0"/>
        <w:jc w:val="both"/>
      </w:pPr>
      <w:r>
        <w:rPr>
          <w:rFonts w:ascii="Times New Roman"/>
          <w:b w:val="false"/>
          <w:i w:val="false"/>
          <w:color w:val="000000"/>
          <w:sz w:val="28"/>
        </w:rPr>
        <w:t>
      цифры "251" заменить цифрами "</w:t>
      </w:r>
      <w:r>
        <w:rPr>
          <w:rFonts w:ascii="Times New Roman"/>
          <w:b w:val="false"/>
          <w:i w:val="false"/>
          <w:color w:val="000000"/>
          <w:sz w:val="28"/>
        </w:rPr>
        <w:t>287</w:t>
      </w:r>
      <w:r>
        <w:rPr>
          <w:rFonts w:ascii="Times New Roman"/>
          <w:b w:val="false"/>
          <w:i w:val="false"/>
          <w:color w:val="000000"/>
          <w:sz w:val="28"/>
        </w:rPr>
        <w:t>";</w:t>
      </w:r>
    </w:p>
    <w:bookmarkEnd w:id="475"/>
    <w:bookmarkStart w:name="z480" w:id="47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13</w:t>
      </w:r>
      <w:r>
        <w:rPr>
          <w:rFonts w:ascii="Times New Roman"/>
          <w:b w:val="false"/>
          <w:i w:val="false"/>
          <w:color w:val="000000"/>
          <w:sz w:val="28"/>
        </w:rPr>
        <w:t xml:space="preserve">: </w:t>
      </w:r>
    </w:p>
    <w:bookmarkEnd w:id="476"/>
    <w:bookmarkStart w:name="z481" w:id="477"/>
    <w:p>
      <w:pPr>
        <w:spacing w:after="0"/>
        <w:ind w:left="0"/>
        <w:jc w:val="both"/>
      </w:pPr>
      <w:r>
        <w:rPr>
          <w:rFonts w:ascii="Times New Roman"/>
          <w:b w:val="false"/>
          <w:i w:val="false"/>
          <w:color w:val="000000"/>
          <w:sz w:val="28"/>
        </w:rPr>
        <w:t>
      обозначение абзацев "а)", "б) " исключить;</w:t>
      </w:r>
    </w:p>
    <w:bookmarkEnd w:id="477"/>
    <w:bookmarkStart w:name="z482" w:id="478"/>
    <w:p>
      <w:pPr>
        <w:spacing w:after="0"/>
        <w:ind w:left="0"/>
        <w:jc w:val="both"/>
      </w:pPr>
      <w:r>
        <w:rPr>
          <w:rFonts w:ascii="Times New Roman"/>
          <w:b w:val="false"/>
          <w:i w:val="false"/>
          <w:color w:val="000000"/>
          <w:sz w:val="28"/>
        </w:rPr>
        <w:t>
      слова "рыбы и иных" заменить словами "рыбных ресурсов, других";</w:t>
      </w:r>
    </w:p>
    <w:bookmarkEnd w:id="478"/>
    <w:bookmarkStart w:name="z483" w:id="479"/>
    <w:p>
      <w:pPr>
        <w:spacing w:after="0"/>
        <w:ind w:left="0"/>
        <w:jc w:val="both"/>
      </w:pPr>
      <w:r>
        <w:rPr>
          <w:rFonts w:ascii="Times New Roman"/>
          <w:b w:val="false"/>
          <w:i w:val="false"/>
          <w:color w:val="000000"/>
          <w:sz w:val="28"/>
        </w:rPr>
        <w:t xml:space="preserve">
      слова "либо запрещенным способом" заменить словами "либо запрещенным способом, либо с нарушением иных требований,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39 Закона об охране животного мира";</w:t>
      </w:r>
    </w:p>
    <w:bookmarkEnd w:id="479"/>
    <w:bookmarkStart w:name="z484" w:id="480"/>
    <w:p>
      <w:pPr>
        <w:spacing w:after="0"/>
        <w:ind w:left="0"/>
        <w:jc w:val="both"/>
      </w:pPr>
      <w:r>
        <w:rPr>
          <w:rFonts w:ascii="Times New Roman"/>
          <w:b w:val="false"/>
          <w:i w:val="false"/>
          <w:color w:val="000000"/>
          <w:sz w:val="28"/>
        </w:rPr>
        <w:t>
      цифры "287" заменить цифрами "</w:t>
      </w:r>
      <w:r>
        <w:rPr>
          <w:rFonts w:ascii="Times New Roman"/>
          <w:b w:val="false"/>
          <w:i w:val="false"/>
          <w:color w:val="000000"/>
          <w:sz w:val="28"/>
        </w:rPr>
        <w:t>335</w:t>
      </w:r>
      <w:r>
        <w:rPr>
          <w:rFonts w:ascii="Times New Roman"/>
          <w:b w:val="false"/>
          <w:i w:val="false"/>
          <w:color w:val="000000"/>
          <w:sz w:val="28"/>
        </w:rPr>
        <w:t>";</w:t>
      </w:r>
    </w:p>
    <w:bookmarkEnd w:id="480"/>
    <w:bookmarkStart w:name="z485" w:id="481"/>
    <w:p>
      <w:pPr>
        <w:spacing w:after="0"/>
        <w:ind w:left="0"/>
        <w:jc w:val="both"/>
      </w:pPr>
      <w:r>
        <w:rPr>
          <w:rFonts w:ascii="Times New Roman"/>
          <w:b w:val="false"/>
          <w:i w:val="false"/>
          <w:color w:val="000000"/>
          <w:sz w:val="28"/>
        </w:rPr>
        <w:t xml:space="preserve">
      после слов "массового истребления" дополнить словами "рыбных ресурсов и других"; </w:t>
      </w:r>
    </w:p>
    <w:bookmarkEnd w:id="481"/>
    <w:bookmarkStart w:name="z486" w:id="482"/>
    <w:p>
      <w:pPr>
        <w:spacing w:after="0"/>
        <w:ind w:left="0"/>
        <w:jc w:val="both"/>
      </w:pPr>
      <w:r>
        <w:rPr>
          <w:rFonts w:ascii="Times New Roman"/>
          <w:b w:val="false"/>
          <w:i w:val="false"/>
          <w:color w:val="000000"/>
          <w:sz w:val="28"/>
        </w:rPr>
        <w:t>
      абзац шестой исключить;</w:t>
      </w:r>
    </w:p>
    <w:bookmarkEnd w:id="482"/>
    <w:bookmarkStart w:name="z487" w:id="48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15</w:t>
      </w:r>
      <w:r>
        <w:rPr>
          <w:rFonts w:ascii="Times New Roman"/>
          <w:b w:val="false"/>
          <w:i w:val="false"/>
          <w:color w:val="000000"/>
          <w:sz w:val="28"/>
        </w:rPr>
        <w:t>:</w:t>
      </w:r>
    </w:p>
    <w:bookmarkEnd w:id="483"/>
    <w:bookmarkStart w:name="z488" w:id="484"/>
    <w:p>
      <w:pPr>
        <w:spacing w:after="0"/>
        <w:ind w:left="0"/>
        <w:jc w:val="both"/>
      </w:pPr>
      <w:r>
        <w:rPr>
          <w:rFonts w:ascii="Times New Roman"/>
          <w:b w:val="false"/>
          <w:i w:val="false"/>
          <w:color w:val="000000"/>
          <w:sz w:val="28"/>
        </w:rPr>
        <w:t>
      слова "или отсутствии крупного (значительного)" заменить словами "значительного, крупного или особо крупного";</w:t>
      </w:r>
    </w:p>
    <w:bookmarkEnd w:id="484"/>
    <w:bookmarkStart w:name="z489" w:id="485"/>
    <w:p>
      <w:pPr>
        <w:spacing w:after="0"/>
        <w:ind w:left="0"/>
        <w:jc w:val="both"/>
      </w:pPr>
      <w:r>
        <w:rPr>
          <w:rFonts w:ascii="Times New Roman"/>
          <w:b w:val="false"/>
          <w:i w:val="false"/>
          <w:color w:val="000000"/>
          <w:sz w:val="28"/>
        </w:rPr>
        <w:t>
      слова "при отстреле зубра, лося, оленя" заменить словами "при уничтожении растений или животных, на которых введен запрет на пользование";</w:t>
      </w:r>
    </w:p>
    <w:bookmarkEnd w:id="485"/>
    <w:bookmarkStart w:name="z490" w:id="48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End w:id="486"/>
    <w:bookmarkStart w:name="z491" w:id="487"/>
    <w:p>
      <w:pPr>
        <w:spacing w:after="0"/>
        <w:ind w:left="0"/>
        <w:jc w:val="both"/>
      </w:pPr>
      <w:r>
        <w:rPr>
          <w:rFonts w:ascii="Times New Roman"/>
          <w:b w:val="false"/>
          <w:i w:val="false"/>
          <w:color w:val="000000"/>
          <w:sz w:val="28"/>
        </w:rPr>
        <w:t xml:space="preserve">
      "16. Уголовные правонарушения, предусмотренные </w:t>
      </w:r>
      <w:r>
        <w:rPr>
          <w:rFonts w:ascii="Times New Roman"/>
          <w:b w:val="false"/>
          <w:i w:val="false"/>
          <w:color w:val="000000"/>
          <w:sz w:val="28"/>
        </w:rPr>
        <w:t>статьями 335</w:t>
      </w:r>
      <w:r>
        <w:rPr>
          <w:rFonts w:ascii="Times New Roman"/>
          <w:b w:val="false"/>
          <w:i w:val="false"/>
          <w:color w:val="000000"/>
          <w:sz w:val="28"/>
        </w:rPr>
        <w:t>, </w:t>
      </w:r>
      <w:r>
        <w:rPr>
          <w:rFonts w:ascii="Times New Roman"/>
          <w:b w:val="false"/>
          <w:i w:val="false"/>
          <w:color w:val="000000"/>
          <w:sz w:val="28"/>
        </w:rPr>
        <w:t>337</w:t>
      </w:r>
      <w:r>
        <w:rPr>
          <w:rFonts w:ascii="Times New Roman"/>
          <w:b w:val="false"/>
          <w:i w:val="false"/>
          <w:color w:val="000000"/>
          <w:sz w:val="28"/>
        </w:rPr>
        <w:t xml:space="preserve"> УК, считаются оконченными с момента начала выслеживания, преследования, добычи, ловли независимо от того, были ли фактически добыты рыба, водные или иные животные, растения. В тех случаях, когда обязательным признаком уголовного правонарушения является причинение значительного или крупного ущерба, оконченный состав уголовного правонарушения может иметь место лишь при фактическом наступлении такого ущерба.";</w:t>
      </w:r>
    </w:p>
    <w:bookmarkEnd w:id="487"/>
    <w:bookmarkStart w:name="z492" w:id="48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17</w:t>
      </w:r>
      <w:r>
        <w:rPr>
          <w:rFonts w:ascii="Times New Roman"/>
          <w:b w:val="false"/>
          <w:i w:val="false"/>
          <w:color w:val="000000"/>
          <w:sz w:val="28"/>
        </w:rPr>
        <w:t xml:space="preserve">: </w:t>
      </w:r>
    </w:p>
    <w:bookmarkEnd w:id="488"/>
    <w:bookmarkStart w:name="z493" w:id="489"/>
    <w:p>
      <w:pPr>
        <w:spacing w:after="0"/>
        <w:ind w:left="0"/>
        <w:jc w:val="both"/>
      </w:pPr>
      <w:r>
        <w:rPr>
          <w:rFonts w:ascii="Times New Roman"/>
          <w:b w:val="false"/>
          <w:i w:val="false"/>
          <w:color w:val="000000"/>
          <w:sz w:val="28"/>
        </w:rPr>
        <w:t xml:space="preserve">
      слова "если эти деяния повлекли причинение существенного вреда либо иные последствия, указанные в статье 281" заменить словами "если это повлекло или могло повлечь причинение значительного, крупного или особо крупного ущерба окружающей среде либо иные последствия, указанные в </w:t>
      </w:r>
      <w:r>
        <w:rPr>
          <w:rFonts w:ascii="Times New Roman"/>
          <w:b w:val="false"/>
          <w:i w:val="false"/>
          <w:color w:val="000000"/>
          <w:sz w:val="28"/>
        </w:rPr>
        <w:t>статье 328</w:t>
      </w:r>
      <w:r>
        <w:rPr>
          <w:rFonts w:ascii="Times New Roman"/>
          <w:b w:val="false"/>
          <w:i w:val="false"/>
          <w:color w:val="000000"/>
          <w:sz w:val="28"/>
        </w:rPr>
        <w:t>";</w:t>
      </w:r>
    </w:p>
    <w:bookmarkEnd w:id="489"/>
    <w:bookmarkStart w:name="z494" w:id="49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End w:id="490"/>
    <w:bookmarkStart w:name="z495" w:id="491"/>
    <w:p>
      <w:pPr>
        <w:spacing w:after="0"/>
        <w:ind w:left="0"/>
        <w:jc w:val="both"/>
      </w:pPr>
      <w:r>
        <w:rPr>
          <w:rFonts w:ascii="Times New Roman"/>
          <w:b w:val="false"/>
          <w:i w:val="false"/>
          <w:color w:val="000000"/>
          <w:sz w:val="28"/>
        </w:rPr>
        <w:t xml:space="preserve">
      "18. Под значительным ущербом окружающей среде (часть первая </w:t>
      </w:r>
      <w:r>
        <w:rPr>
          <w:rFonts w:ascii="Times New Roman"/>
          <w:b w:val="false"/>
          <w:i w:val="false"/>
          <w:color w:val="000000"/>
          <w:sz w:val="28"/>
        </w:rPr>
        <w:t>статей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пункт 1) части первой </w:t>
      </w:r>
      <w:r>
        <w:rPr>
          <w:rFonts w:ascii="Times New Roman"/>
          <w:b w:val="false"/>
          <w:i w:val="false"/>
          <w:color w:val="000000"/>
          <w:sz w:val="28"/>
        </w:rPr>
        <w:t>статьи 335</w:t>
      </w:r>
      <w:r>
        <w:rPr>
          <w:rFonts w:ascii="Times New Roman"/>
          <w:b w:val="false"/>
          <w:i w:val="false"/>
          <w:color w:val="000000"/>
          <w:sz w:val="28"/>
        </w:rPr>
        <w:t xml:space="preserve">, часть третья </w:t>
      </w:r>
      <w:r>
        <w:rPr>
          <w:rFonts w:ascii="Times New Roman"/>
          <w:b w:val="false"/>
          <w:i w:val="false"/>
          <w:color w:val="000000"/>
          <w:sz w:val="28"/>
        </w:rPr>
        <w:t>статьи 337</w:t>
      </w:r>
      <w:r>
        <w:rPr>
          <w:rFonts w:ascii="Times New Roman"/>
          <w:b w:val="false"/>
          <w:i w:val="false"/>
          <w:color w:val="000000"/>
          <w:sz w:val="28"/>
        </w:rPr>
        <w:t xml:space="preserve"> и часть первая </w:t>
      </w:r>
      <w:r>
        <w:rPr>
          <w:rFonts w:ascii="Times New Roman"/>
          <w:b w:val="false"/>
          <w:i w:val="false"/>
          <w:color w:val="000000"/>
          <w:sz w:val="28"/>
        </w:rPr>
        <w:t>статьи 342</w:t>
      </w:r>
      <w:r>
        <w:rPr>
          <w:rFonts w:ascii="Times New Roman"/>
          <w:b w:val="false"/>
          <w:i w:val="false"/>
          <w:color w:val="000000"/>
          <w:sz w:val="28"/>
        </w:rPr>
        <w:t xml:space="preserve"> УК) следует понимать причинение вреда здоровью человека, существенное ухудшение качества окружающей среды, зон отдыха, возникновение массовых заболеваний животных, уменьшение или уничтожение в значительном объеме рыбных запасов, иных водных растений и организмов, заболевание и гибель растений и лесных массивов, значительное ухудшение плодородия земель, массовое заболевание людей, а также иные последствия, устранение которых требует затрат в размере, превышающем сто месячных расчетных показателей.</w:t>
      </w:r>
    </w:p>
    <w:bookmarkEnd w:id="491"/>
    <w:bookmarkStart w:name="z496" w:id="492"/>
    <w:p>
      <w:pPr>
        <w:spacing w:after="0"/>
        <w:ind w:left="0"/>
        <w:jc w:val="both"/>
      </w:pPr>
      <w:r>
        <w:rPr>
          <w:rFonts w:ascii="Times New Roman"/>
          <w:b w:val="false"/>
          <w:i w:val="false"/>
          <w:color w:val="000000"/>
          <w:sz w:val="28"/>
        </w:rPr>
        <w:t xml:space="preserve">
      Под крупным ущербом окружающей среде (часть первая </w:t>
      </w:r>
      <w:r>
        <w:rPr>
          <w:rFonts w:ascii="Times New Roman"/>
          <w:b w:val="false"/>
          <w:i w:val="false"/>
          <w:color w:val="000000"/>
          <w:sz w:val="28"/>
        </w:rPr>
        <w:t>статьи 324</w:t>
      </w:r>
      <w:r>
        <w:rPr>
          <w:rFonts w:ascii="Times New Roman"/>
          <w:b w:val="false"/>
          <w:i w:val="false"/>
          <w:color w:val="000000"/>
          <w:sz w:val="28"/>
        </w:rPr>
        <w:t xml:space="preserve">, часть вторая </w:t>
      </w:r>
      <w:r>
        <w:rPr>
          <w:rFonts w:ascii="Times New Roman"/>
          <w:b w:val="false"/>
          <w:i w:val="false"/>
          <w:color w:val="000000"/>
          <w:sz w:val="28"/>
        </w:rPr>
        <w:t>статей 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часть первая </w:t>
      </w:r>
      <w:r>
        <w:rPr>
          <w:rFonts w:ascii="Times New Roman"/>
          <w:b w:val="false"/>
          <w:i w:val="false"/>
          <w:color w:val="000000"/>
          <w:sz w:val="28"/>
        </w:rPr>
        <w:t>статей 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часть четвертая </w:t>
      </w:r>
      <w:r>
        <w:rPr>
          <w:rFonts w:ascii="Times New Roman"/>
          <w:b w:val="false"/>
          <w:i w:val="false"/>
          <w:color w:val="000000"/>
          <w:sz w:val="28"/>
        </w:rPr>
        <w:t>статьи 335</w:t>
      </w:r>
      <w:r>
        <w:rPr>
          <w:rFonts w:ascii="Times New Roman"/>
          <w:b w:val="false"/>
          <w:i w:val="false"/>
          <w:color w:val="000000"/>
          <w:sz w:val="28"/>
        </w:rPr>
        <w:t xml:space="preserve">, пункт 4) части четвертой </w:t>
      </w:r>
      <w:r>
        <w:rPr>
          <w:rFonts w:ascii="Times New Roman"/>
          <w:b w:val="false"/>
          <w:i w:val="false"/>
          <w:color w:val="000000"/>
          <w:sz w:val="28"/>
        </w:rPr>
        <w:t>статьи 337</w:t>
      </w:r>
      <w:r>
        <w:rPr>
          <w:rFonts w:ascii="Times New Roman"/>
          <w:b w:val="false"/>
          <w:i w:val="false"/>
          <w:color w:val="000000"/>
          <w:sz w:val="28"/>
        </w:rPr>
        <w:t xml:space="preserve">, </w:t>
      </w:r>
      <w:r>
        <w:rPr>
          <w:rFonts w:ascii="Times New Roman"/>
          <w:b w:val="false"/>
          <w:i w:val="false"/>
          <w:color w:val="000000"/>
          <w:sz w:val="28"/>
        </w:rPr>
        <w:t>статья 338</w:t>
      </w:r>
      <w:r>
        <w:rPr>
          <w:rFonts w:ascii="Times New Roman"/>
          <w:b w:val="false"/>
          <w:i w:val="false"/>
          <w:color w:val="000000"/>
          <w:sz w:val="28"/>
        </w:rPr>
        <w:t xml:space="preserve">, пункт 3) части третьей </w:t>
      </w:r>
      <w:r>
        <w:rPr>
          <w:rFonts w:ascii="Times New Roman"/>
          <w:b w:val="false"/>
          <w:i w:val="false"/>
          <w:color w:val="000000"/>
          <w:sz w:val="28"/>
        </w:rPr>
        <w:t>статьи 340</w:t>
      </w:r>
      <w:r>
        <w:rPr>
          <w:rFonts w:ascii="Times New Roman"/>
          <w:b w:val="false"/>
          <w:i w:val="false"/>
          <w:color w:val="000000"/>
          <w:sz w:val="28"/>
        </w:rPr>
        <w:t xml:space="preserve">, часть первая </w:t>
      </w:r>
      <w:r>
        <w:rPr>
          <w:rFonts w:ascii="Times New Roman"/>
          <w:b w:val="false"/>
          <w:i w:val="false"/>
          <w:color w:val="000000"/>
          <w:sz w:val="28"/>
        </w:rPr>
        <w:t>статьи 341</w:t>
      </w:r>
      <w:r>
        <w:rPr>
          <w:rFonts w:ascii="Times New Roman"/>
          <w:b w:val="false"/>
          <w:i w:val="false"/>
          <w:color w:val="000000"/>
          <w:sz w:val="28"/>
        </w:rPr>
        <w:t xml:space="preserve"> и часть вторая </w:t>
      </w:r>
      <w:r>
        <w:rPr>
          <w:rFonts w:ascii="Times New Roman"/>
          <w:b w:val="false"/>
          <w:i w:val="false"/>
          <w:color w:val="000000"/>
          <w:sz w:val="28"/>
        </w:rPr>
        <w:t>статьи 343</w:t>
      </w:r>
      <w:r>
        <w:rPr>
          <w:rFonts w:ascii="Times New Roman"/>
          <w:b w:val="false"/>
          <w:i w:val="false"/>
          <w:color w:val="000000"/>
          <w:sz w:val="28"/>
        </w:rPr>
        <w:t xml:space="preserve"> УК) следует понимать причинение такого вреда, при котором стоимостное выражение затрат, необходимых для восстановления окружающей среды и потребительских свойств природных ресурсов, установлено в размере, превышающем одну тысячу месячных расчетных показателей.</w:t>
      </w:r>
    </w:p>
    <w:bookmarkEnd w:id="492"/>
    <w:bookmarkStart w:name="z497" w:id="493"/>
    <w:p>
      <w:pPr>
        <w:spacing w:after="0"/>
        <w:ind w:left="0"/>
        <w:jc w:val="both"/>
      </w:pPr>
      <w:r>
        <w:rPr>
          <w:rFonts w:ascii="Times New Roman"/>
          <w:b w:val="false"/>
          <w:i w:val="false"/>
          <w:color w:val="000000"/>
          <w:sz w:val="28"/>
        </w:rPr>
        <w:t>
      Под особо крупным ущербом окружающей среде (часть вторая статьи 324, часть третья статей 325, 326, 328, часть вторая статей 329, 330, 332, 333, 334, пункт 2) части пятой статьи 337 и часть третья статьи 343 УК) следует понимать причинение вреда, при котором стоимостное выражение затрат, необходимых для восстановления окружающей среды и потребительских свойств природных ресурсов, установлено в размере, превышающем двадцать тысяч месячных расчетных показателей.";</w:t>
      </w:r>
    </w:p>
    <w:bookmarkEnd w:id="493"/>
    <w:bookmarkStart w:name="z498" w:id="49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19</w:t>
      </w:r>
      <w:r>
        <w:rPr>
          <w:rFonts w:ascii="Times New Roman"/>
          <w:b w:val="false"/>
          <w:i w:val="false"/>
          <w:color w:val="000000"/>
          <w:sz w:val="28"/>
        </w:rPr>
        <w:t xml:space="preserve"> исключить;</w:t>
      </w:r>
    </w:p>
    <w:bookmarkEnd w:id="494"/>
    <w:bookmarkStart w:name="z499" w:id="49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20</w:t>
      </w:r>
      <w:r>
        <w:rPr>
          <w:rFonts w:ascii="Times New Roman"/>
          <w:b w:val="false"/>
          <w:i w:val="false"/>
          <w:color w:val="000000"/>
          <w:sz w:val="28"/>
        </w:rPr>
        <w:t>:</w:t>
      </w:r>
    </w:p>
    <w:bookmarkEnd w:id="495"/>
    <w:bookmarkStart w:name="z500" w:id="496"/>
    <w:p>
      <w:pPr>
        <w:spacing w:after="0"/>
        <w:ind w:left="0"/>
        <w:jc w:val="both"/>
      </w:pPr>
      <w:r>
        <w:rPr>
          <w:rFonts w:ascii="Times New Roman"/>
          <w:b w:val="false"/>
          <w:i w:val="false"/>
          <w:color w:val="000000"/>
          <w:sz w:val="28"/>
        </w:rPr>
        <w:t>
      слова "преступлений (статьи 277, 279, 281, 282, 285 УК)" заменить словами "уголовных правонарушений (</w:t>
      </w:r>
      <w:r>
        <w:rPr>
          <w:rFonts w:ascii="Times New Roman"/>
          <w:b w:val="false"/>
          <w:i w:val="false"/>
          <w:color w:val="000000"/>
          <w:sz w:val="28"/>
        </w:rPr>
        <w:t>статьи 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статьи 343</w:t>
      </w:r>
      <w:r>
        <w:rPr>
          <w:rFonts w:ascii="Times New Roman"/>
          <w:b w:val="false"/>
          <w:i w:val="false"/>
          <w:color w:val="000000"/>
          <w:sz w:val="28"/>
        </w:rPr>
        <w:t xml:space="preserve"> УК)";</w:t>
      </w:r>
    </w:p>
    <w:bookmarkEnd w:id="496"/>
    <w:bookmarkStart w:name="z501" w:id="497"/>
    <w:p>
      <w:pPr>
        <w:spacing w:after="0"/>
        <w:ind w:left="0"/>
        <w:jc w:val="both"/>
      </w:pPr>
      <w:r>
        <w:rPr>
          <w:rFonts w:ascii="Times New Roman"/>
          <w:b w:val="false"/>
          <w:i w:val="false"/>
          <w:color w:val="000000"/>
          <w:sz w:val="28"/>
        </w:rPr>
        <w:t>
      слова "трудоспособности, либо" заменить словами "трудоспособности лица, либо причинение";</w:t>
      </w:r>
    </w:p>
    <w:bookmarkEnd w:id="497"/>
    <w:bookmarkStart w:name="z502" w:id="49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End w:id="498"/>
    <w:bookmarkStart w:name="z503" w:id="49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22</w:t>
      </w:r>
      <w:r>
        <w:rPr>
          <w:rFonts w:ascii="Times New Roman"/>
          <w:b w:val="false"/>
          <w:i w:val="false"/>
          <w:color w:val="000000"/>
          <w:sz w:val="28"/>
        </w:rPr>
        <w:t>:</w:t>
      </w:r>
    </w:p>
    <w:bookmarkEnd w:id="499"/>
    <w:bookmarkStart w:name="z504" w:id="500"/>
    <w:p>
      <w:pPr>
        <w:spacing w:after="0"/>
        <w:ind w:left="0"/>
        <w:jc w:val="both"/>
      </w:pPr>
      <w:r>
        <w:rPr>
          <w:rFonts w:ascii="Times New Roman"/>
          <w:b w:val="false"/>
          <w:i w:val="false"/>
          <w:color w:val="000000"/>
          <w:sz w:val="28"/>
        </w:rPr>
        <w:t xml:space="preserve">
      абзацы первый и второй изложить в следующей редакции: </w:t>
      </w:r>
    </w:p>
    <w:bookmarkEnd w:id="500"/>
    <w:bookmarkStart w:name="z505" w:id="501"/>
    <w:p>
      <w:pPr>
        <w:spacing w:after="0"/>
        <w:ind w:left="0"/>
        <w:jc w:val="both"/>
      </w:pPr>
      <w:r>
        <w:rPr>
          <w:rFonts w:ascii="Times New Roman"/>
          <w:b w:val="false"/>
          <w:i w:val="false"/>
          <w:color w:val="000000"/>
          <w:sz w:val="28"/>
        </w:rPr>
        <w:t>
      "Требование о возмещении материального ущерба, причиненного уголовным правонарушением, связанным с нарушением экологического законодательства, может быть предъявлено с момента начала досудебного расследования до окончания судебного следствия, если уголовным правонарушением или уголовно наказуемым деянием невменяемого лица непосредственно причинен вред.</w:t>
      </w:r>
    </w:p>
    <w:bookmarkEnd w:id="501"/>
    <w:bookmarkStart w:name="z506" w:id="502"/>
    <w:p>
      <w:pPr>
        <w:spacing w:after="0"/>
        <w:ind w:left="0"/>
        <w:jc w:val="both"/>
      </w:pPr>
      <w:r>
        <w:rPr>
          <w:rFonts w:ascii="Times New Roman"/>
          <w:b w:val="false"/>
          <w:i w:val="false"/>
          <w:color w:val="000000"/>
          <w:sz w:val="28"/>
        </w:rPr>
        <w:t>
      Отказ от иска в письменном виде либо в форме электронного документа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bookmarkEnd w:id="502"/>
    <w:bookmarkStart w:name="z507" w:id="503"/>
    <w:p>
      <w:pPr>
        <w:spacing w:after="0"/>
        <w:ind w:left="0"/>
        <w:jc w:val="both"/>
      </w:pPr>
      <w:r>
        <w:rPr>
          <w:rFonts w:ascii="Times New Roman"/>
          <w:b w:val="false"/>
          <w:i w:val="false"/>
          <w:color w:val="000000"/>
          <w:sz w:val="28"/>
        </w:rPr>
        <w:t>
      слова "(статьи 163, 165 УПК)" заменить словами "(</w:t>
      </w:r>
      <w:r>
        <w:rPr>
          <w:rFonts w:ascii="Times New Roman"/>
          <w:b w:val="false"/>
          <w:i w:val="false"/>
          <w:color w:val="000000"/>
          <w:sz w:val="28"/>
        </w:rPr>
        <w:t>статьи 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УПК)";</w:t>
      </w:r>
    </w:p>
    <w:bookmarkEnd w:id="503"/>
    <w:bookmarkStart w:name="z508" w:id="504"/>
    <w:p>
      <w:pPr>
        <w:spacing w:after="0"/>
        <w:ind w:left="0"/>
        <w:jc w:val="both"/>
      </w:pPr>
      <w:r>
        <w:rPr>
          <w:rFonts w:ascii="Times New Roman"/>
          <w:b w:val="false"/>
          <w:i w:val="false"/>
          <w:color w:val="000000"/>
          <w:sz w:val="28"/>
        </w:rPr>
        <w:t>
      24) в пункте 23 абзац первый изложить в следующей редакции:</w:t>
      </w:r>
    </w:p>
    <w:bookmarkEnd w:id="504"/>
    <w:bookmarkStart w:name="z509" w:id="505"/>
    <w:p>
      <w:pPr>
        <w:spacing w:after="0"/>
        <w:ind w:left="0"/>
        <w:jc w:val="both"/>
      </w:pPr>
      <w:r>
        <w:rPr>
          <w:rFonts w:ascii="Times New Roman"/>
          <w:b w:val="false"/>
          <w:i w:val="false"/>
          <w:color w:val="000000"/>
          <w:sz w:val="28"/>
        </w:rPr>
        <w:t xml:space="preserve">
      "Причиненный нарушителем экологический вред исчисляется и подлежит возмещению виновным лицом в полном объеме, независимо от того, причинен ли вред в результате умышленных действий (бездействия) или по неосторожности, в соответствии с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статьями 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ЭК, </w:t>
      </w:r>
      <w:r>
        <w:rPr>
          <w:rFonts w:ascii="Times New Roman"/>
          <w:b w:val="false"/>
          <w:i w:val="false"/>
          <w:color w:val="000000"/>
          <w:sz w:val="28"/>
        </w:rPr>
        <w:t>Законом</w:t>
      </w:r>
      <w:r>
        <w:rPr>
          <w:rFonts w:ascii="Times New Roman"/>
          <w:b w:val="false"/>
          <w:i w:val="false"/>
          <w:color w:val="000000"/>
          <w:sz w:val="28"/>
        </w:rPr>
        <w:t xml:space="preserve"> об охране животного мира, приказами Министерства сельского хозяйства Республики Казахстан от 27 февраля 2015 года </w:t>
      </w:r>
      <w:r>
        <w:rPr>
          <w:rFonts w:ascii="Times New Roman"/>
          <w:b w:val="false"/>
          <w:i w:val="false"/>
          <w:color w:val="000000"/>
          <w:sz w:val="28"/>
        </w:rPr>
        <w:t xml:space="preserve">№ 18-03/158 </w:t>
      </w:r>
      <w:r>
        <w:rPr>
          <w:rFonts w:ascii="Times New Roman"/>
          <w:b w:val="false"/>
          <w:i w:val="false"/>
          <w:color w:val="000000"/>
          <w:sz w:val="28"/>
        </w:rPr>
        <w:t xml:space="preserve"> "Об утверждении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от 31 мая 2007 года № 441 "Об утверждении базовых ставок для исчисления размеров вреда, причиненного нарушением лесного законодательства Республики Казахстан" на основании такс и методик исчисления размера ущерба, указанных в нормативных правовых актах, действовавших на момент причинения вреда, а при их отсутствии - по фактическим затратам на восстановление нарушенного состояния окружающей среды с учетом понесенных убытков.";</w:t>
      </w:r>
    </w:p>
    <w:bookmarkEnd w:id="505"/>
    <w:bookmarkStart w:name="z510" w:id="50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24</w:t>
      </w:r>
      <w:r>
        <w:rPr>
          <w:rFonts w:ascii="Times New Roman"/>
          <w:b w:val="false"/>
          <w:i w:val="false"/>
          <w:color w:val="000000"/>
          <w:sz w:val="28"/>
        </w:rPr>
        <w:t xml:space="preserve"> слово "преступлениями" заменить словами "уголовными правонарушениями";</w:t>
      </w:r>
    </w:p>
    <w:bookmarkEnd w:id="506"/>
    <w:bookmarkStart w:name="z511" w:id="50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25</w:t>
      </w:r>
      <w:r>
        <w:rPr>
          <w:rFonts w:ascii="Times New Roman"/>
          <w:b w:val="false"/>
          <w:i w:val="false"/>
          <w:color w:val="000000"/>
          <w:sz w:val="28"/>
        </w:rPr>
        <w:t xml:space="preserve"> слово "преступления" заменить словами "уголовного правонарушения";</w:t>
      </w:r>
    </w:p>
    <w:bookmarkEnd w:id="507"/>
    <w:bookmarkStart w:name="z512" w:id="50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26</w:t>
      </w:r>
      <w:r>
        <w:rPr>
          <w:rFonts w:ascii="Times New Roman"/>
          <w:b w:val="false"/>
          <w:i w:val="false"/>
          <w:color w:val="000000"/>
          <w:sz w:val="28"/>
        </w:rPr>
        <w:t>:</w:t>
      </w:r>
    </w:p>
    <w:bookmarkEnd w:id="508"/>
    <w:bookmarkStart w:name="z513" w:id="509"/>
    <w:p>
      <w:pPr>
        <w:spacing w:after="0"/>
        <w:ind w:left="0"/>
        <w:jc w:val="both"/>
      </w:pPr>
      <w:r>
        <w:rPr>
          <w:rFonts w:ascii="Times New Roman"/>
          <w:b w:val="false"/>
          <w:i w:val="false"/>
          <w:color w:val="000000"/>
          <w:sz w:val="28"/>
        </w:rPr>
        <w:t>
      слова "Предметы и устройства, орудия," заменить словами "Предметы, устройства и орудия,";</w:t>
      </w:r>
    </w:p>
    <w:bookmarkEnd w:id="509"/>
    <w:bookmarkStart w:name="z514" w:id="510"/>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510"/>
    <w:bookmarkStart w:name="z515" w:id="511"/>
    <w:p>
      <w:pPr>
        <w:spacing w:after="0"/>
        <w:ind w:left="0"/>
        <w:jc w:val="both"/>
      </w:pPr>
      <w:r>
        <w:rPr>
          <w:rFonts w:ascii="Times New Roman"/>
          <w:b w:val="false"/>
          <w:i w:val="false"/>
          <w:color w:val="000000"/>
          <w:sz w:val="28"/>
        </w:rPr>
        <w:t>
      цифры "121" заменить цифрами "</w:t>
      </w:r>
      <w:r>
        <w:rPr>
          <w:rFonts w:ascii="Times New Roman"/>
          <w:b w:val="false"/>
          <w:i w:val="false"/>
          <w:color w:val="000000"/>
          <w:sz w:val="28"/>
        </w:rPr>
        <w:t>118</w:t>
      </w:r>
      <w:r>
        <w:rPr>
          <w:rFonts w:ascii="Times New Roman"/>
          <w:b w:val="false"/>
          <w:i w:val="false"/>
          <w:color w:val="000000"/>
          <w:sz w:val="28"/>
        </w:rPr>
        <w:t>";</w:t>
      </w:r>
    </w:p>
    <w:bookmarkEnd w:id="511"/>
    <w:bookmarkStart w:name="z516" w:id="51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27</w:t>
      </w:r>
      <w:r>
        <w:rPr>
          <w:rFonts w:ascii="Times New Roman"/>
          <w:b w:val="false"/>
          <w:i w:val="false"/>
          <w:color w:val="000000"/>
          <w:sz w:val="28"/>
        </w:rPr>
        <w:t>:</w:t>
      </w:r>
    </w:p>
    <w:bookmarkEnd w:id="512"/>
    <w:bookmarkStart w:name="z517" w:id="513"/>
    <w:p>
      <w:pPr>
        <w:spacing w:after="0"/>
        <w:ind w:left="0"/>
        <w:jc w:val="both"/>
      </w:pPr>
      <w:r>
        <w:rPr>
          <w:rFonts w:ascii="Times New Roman"/>
          <w:b w:val="false"/>
          <w:i w:val="false"/>
          <w:color w:val="000000"/>
          <w:sz w:val="28"/>
        </w:rPr>
        <w:t>
      цифры "41" заменить цифрами "</w:t>
      </w:r>
      <w:r>
        <w:rPr>
          <w:rFonts w:ascii="Times New Roman"/>
          <w:b w:val="false"/>
          <w:i w:val="false"/>
          <w:color w:val="000000"/>
          <w:sz w:val="28"/>
        </w:rPr>
        <w:t>50</w:t>
      </w:r>
      <w:r>
        <w:rPr>
          <w:rFonts w:ascii="Times New Roman"/>
          <w:b w:val="false"/>
          <w:i w:val="false"/>
          <w:color w:val="000000"/>
          <w:sz w:val="28"/>
        </w:rPr>
        <w:t>";</w:t>
      </w:r>
    </w:p>
    <w:bookmarkEnd w:id="513"/>
    <w:bookmarkStart w:name="z518" w:id="514"/>
    <w:p>
      <w:pPr>
        <w:spacing w:after="0"/>
        <w:ind w:left="0"/>
        <w:jc w:val="both"/>
      </w:pPr>
      <w:r>
        <w:rPr>
          <w:rFonts w:ascii="Times New Roman"/>
          <w:b w:val="false"/>
          <w:i w:val="false"/>
          <w:color w:val="000000"/>
          <w:sz w:val="28"/>
        </w:rPr>
        <w:t>
      слово "обсуждать" заменить словом "рассмотреть";</w:t>
      </w:r>
    </w:p>
    <w:bookmarkEnd w:id="514"/>
    <w:bookmarkStart w:name="z519" w:id="515"/>
    <w:p>
      <w:pPr>
        <w:spacing w:after="0"/>
        <w:ind w:left="0"/>
        <w:jc w:val="both"/>
      </w:pPr>
      <w:r>
        <w:rPr>
          <w:rFonts w:ascii="Times New Roman"/>
          <w:b w:val="false"/>
          <w:i w:val="false"/>
          <w:color w:val="000000"/>
          <w:sz w:val="28"/>
        </w:rPr>
        <w:t xml:space="preserve">
      9. "О рассмотрении гражданского иска в уголовном процессе" от 20 июня 2005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w:t>
      </w:r>
      <w:r>
        <w:rPr>
          <w:rFonts w:ascii="Times New Roman"/>
          <w:b w:val="false"/>
          <w:i w:val="false"/>
          <w:color w:val="000000"/>
          <w:sz w:val="28"/>
        </w:rPr>
        <w:t>№ 10</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 xml:space="preserve">, от 4 апреля 2013 года </w:t>
      </w:r>
      <w:r>
        <w:rPr>
          <w:rFonts w:ascii="Times New Roman"/>
          <w:b w:val="false"/>
          <w:i w:val="false"/>
          <w:color w:val="000000"/>
          <w:sz w:val="28"/>
        </w:rPr>
        <w:t>№ 2</w:t>
      </w:r>
      <w:r>
        <w:rPr>
          <w:rFonts w:ascii="Times New Roman"/>
          <w:b w:val="false"/>
          <w:i w:val="false"/>
          <w:color w:val="000000"/>
          <w:sz w:val="28"/>
        </w:rPr>
        <w:t>):</w:t>
      </w:r>
    </w:p>
    <w:bookmarkEnd w:id="515"/>
    <w:bookmarkStart w:name="z520" w:id="516"/>
    <w:p>
      <w:pPr>
        <w:spacing w:after="0"/>
        <w:ind w:left="0"/>
        <w:jc w:val="both"/>
      </w:pPr>
      <w:r>
        <w:rPr>
          <w:rFonts w:ascii="Times New Roman"/>
          <w:b w:val="false"/>
          <w:i w:val="false"/>
          <w:color w:val="000000"/>
          <w:sz w:val="28"/>
        </w:rPr>
        <w:t>
      1) по всему тексту слова "преступлением", "преступлении", "запрещенным уголовным законом" заменить соответственно словами "уголовным правонарушением", "уголовном правонарушении", "общественно опасным";</w:t>
      </w:r>
    </w:p>
    <w:bookmarkEnd w:id="516"/>
    <w:bookmarkStart w:name="z521" w:id="5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517"/>
    <w:bookmarkStart w:name="z522" w:id="518"/>
    <w:p>
      <w:pPr>
        <w:spacing w:after="0"/>
        <w:ind w:left="0"/>
        <w:jc w:val="both"/>
      </w:pPr>
      <w:r>
        <w:rPr>
          <w:rFonts w:ascii="Times New Roman"/>
          <w:b w:val="false"/>
          <w:i w:val="false"/>
          <w:color w:val="000000"/>
          <w:sz w:val="28"/>
        </w:rPr>
        <w:t xml:space="preserve">
      слова "частью шестой статьи 162" заменить словами "частью второй </w:t>
      </w:r>
      <w:r>
        <w:rPr>
          <w:rFonts w:ascii="Times New Roman"/>
          <w:b w:val="false"/>
          <w:i w:val="false"/>
          <w:color w:val="000000"/>
          <w:sz w:val="28"/>
        </w:rPr>
        <w:t>статьи 166</w:t>
      </w:r>
      <w:r>
        <w:rPr>
          <w:rFonts w:ascii="Times New Roman"/>
          <w:b w:val="false"/>
          <w:i w:val="false"/>
          <w:color w:val="000000"/>
          <w:sz w:val="28"/>
        </w:rPr>
        <w:t>";</w:t>
      </w:r>
    </w:p>
    <w:bookmarkEnd w:id="518"/>
    <w:bookmarkStart w:name="z523" w:id="5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w:t>
      </w:r>
    </w:p>
    <w:bookmarkEnd w:id="519"/>
    <w:bookmarkStart w:name="z524" w:id="520"/>
    <w:p>
      <w:pPr>
        <w:spacing w:after="0"/>
        <w:ind w:left="0"/>
        <w:jc w:val="both"/>
      </w:pPr>
      <w:r>
        <w:rPr>
          <w:rFonts w:ascii="Times New Roman"/>
          <w:b w:val="false"/>
          <w:i w:val="false"/>
          <w:color w:val="000000"/>
          <w:sz w:val="28"/>
        </w:rPr>
        <w:t>
      цифры "62", "75", "77", "163" заменить соответственно цифрами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w:t>
      </w:r>
    </w:p>
    <w:bookmarkEnd w:id="520"/>
    <w:bookmarkStart w:name="z525" w:id="521"/>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521"/>
    <w:bookmarkStart w:name="z526" w:id="522"/>
    <w:p>
      <w:pPr>
        <w:spacing w:after="0"/>
        <w:ind w:left="0"/>
        <w:jc w:val="both"/>
      </w:pPr>
      <w:r>
        <w:rPr>
          <w:rFonts w:ascii="Times New Roman"/>
          <w:b w:val="false"/>
          <w:i w:val="false"/>
          <w:color w:val="000000"/>
          <w:sz w:val="28"/>
        </w:rPr>
        <w:t>
      слова "запрещенного уголовным законом" заменить словами "общественно опасного";</w:t>
      </w:r>
    </w:p>
    <w:bookmarkEnd w:id="522"/>
    <w:bookmarkStart w:name="z527" w:id="523"/>
    <w:p>
      <w:pPr>
        <w:spacing w:after="0"/>
        <w:ind w:left="0"/>
        <w:jc w:val="both"/>
      </w:pPr>
      <w:r>
        <w:rPr>
          <w:rFonts w:ascii="Times New Roman"/>
          <w:b w:val="false"/>
          <w:i w:val="false"/>
          <w:color w:val="000000"/>
          <w:sz w:val="28"/>
        </w:rPr>
        <w:t>
      абзац третий исключить;</w:t>
      </w:r>
    </w:p>
    <w:bookmarkEnd w:id="523"/>
    <w:bookmarkStart w:name="z528" w:id="524"/>
    <w:p>
      <w:pPr>
        <w:spacing w:after="0"/>
        <w:ind w:left="0"/>
        <w:jc w:val="both"/>
      </w:pPr>
      <w:r>
        <w:rPr>
          <w:rFonts w:ascii="Times New Roman"/>
          <w:b w:val="false"/>
          <w:i w:val="false"/>
          <w:color w:val="000000"/>
          <w:sz w:val="28"/>
        </w:rPr>
        <w:t>
      абзацы четвертый, пятый, шестой считать соответственно абзацами третьим, четвертым, пятым;</w:t>
      </w:r>
    </w:p>
    <w:bookmarkEnd w:id="524"/>
    <w:bookmarkStart w:name="z529" w:id="525"/>
    <w:p>
      <w:pPr>
        <w:spacing w:after="0"/>
        <w:ind w:left="0"/>
        <w:jc w:val="both"/>
      </w:pPr>
      <w:r>
        <w:rPr>
          <w:rFonts w:ascii="Times New Roman"/>
          <w:b w:val="false"/>
          <w:i w:val="false"/>
          <w:color w:val="000000"/>
          <w:sz w:val="28"/>
        </w:rPr>
        <w:t>
      после слов "утраченного" дополнить словами "либо поврежденного";</w:t>
      </w:r>
    </w:p>
    <w:bookmarkEnd w:id="525"/>
    <w:bookmarkStart w:name="z530" w:id="526"/>
    <w:p>
      <w:pPr>
        <w:spacing w:after="0"/>
        <w:ind w:left="0"/>
        <w:jc w:val="both"/>
      </w:pPr>
      <w:r>
        <w:rPr>
          <w:rFonts w:ascii="Times New Roman"/>
          <w:b w:val="false"/>
          <w:i w:val="false"/>
          <w:color w:val="000000"/>
          <w:sz w:val="28"/>
        </w:rPr>
        <w:t>
      абзац пятый изложить в следующей редакции:</w:t>
      </w:r>
    </w:p>
    <w:bookmarkEnd w:id="526"/>
    <w:bookmarkStart w:name="z531" w:id="527"/>
    <w:p>
      <w:pPr>
        <w:spacing w:after="0"/>
        <w:ind w:left="0"/>
        <w:jc w:val="both"/>
      </w:pPr>
      <w:r>
        <w:rPr>
          <w:rFonts w:ascii="Times New Roman"/>
          <w:b w:val="false"/>
          <w:i w:val="false"/>
          <w:color w:val="000000"/>
          <w:sz w:val="28"/>
        </w:rPr>
        <w:t>
      "Гражданский иск может быть предъявлен в любое время с момента начала досудебного расследования, но до окончания судебного следствия как при оконченном, так и при неоконченном уголовном правонарушении, либо общественно опасном деянии невменяемого, а также когда подозреваемый не установлен.";</w:t>
      </w:r>
    </w:p>
    <w:bookmarkEnd w:id="527"/>
    <w:bookmarkStart w:name="z532" w:id="5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w:t>
      </w:r>
    </w:p>
    <w:bookmarkEnd w:id="528"/>
    <w:bookmarkStart w:name="z533" w:id="529"/>
    <w:p>
      <w:pPr>
        <w:spacing w:after="0"/>
        <w:ind w:left="0"/>
        <w:jc w:val="both"/>
      </w:pPr>
      <w:r>
        <w:rPr>
          <w:rFonts w:ascii="Times New Roman"/>
          <w:b w:val="false"/>
          <w:i w:val="false"/>
          <w:color w:val="000000"/>
          <w:sz w:val="28"/>
        </w:rPr>
        <w:t xml:space="preserve">
      абзац первый изложить в следующей редакции: </w:t>
      </w:r>
    </w:p>
    <w:bookmarkEnd w:id="529"/>
    <w:bookmarkStart w:name="z534" w:id="530"/>
    <w:p>
      <w:pPr>
        <w:spacing w:after="0"/>
        <w:ind w:left="0"/>
        <w:jc w:val="both"/>
      </w:pPr>
      <w:r>
        <w:rPr>
          <w:rFonts w:ascii="Times New Roman"/>
          <w:b w:val="false"/>
          <w:i w:val="false"/>
          <w:color w:val="000000"/>
          <w:sz w:val="28"/>
        </w:rPr>
        <w:t>
      "Гражданские иски могут быть предъявлены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530"/>
    <w:bookmarkStart w:name="z535" w:id="531"/>
    <w:p>
      <w:pPr>
        <w:spacing w:after="0"/>
        <w:ind w:left="0"/>
        <w:jc w:val="both"/>
      </w:pPr>
      <w:r>
        <w:rPr>
          <w:rFonts w:ascii="Times New Roman"/>
          <w:b w:val="false"/>
          <w:i w:val="false"/>
          <w:color w:val="000000"/>
          <w:sz w:val="28"/>
        </w:rPr>
        <w:t>
      в абзаце третьем слово "дела" исключить;</w:t>
      </w:r>
    </w:p>
    <w:bookmarkEnd w:id="531"/>
    <w:bookmarkStart w:name="z536" w:id="532"/>
    <w:p>
      <w:pPr>
        <w:spacing w:after="0"/>
        <w:ind w:left="0"/>
        <w:jc w:val="both"/>
      </w:pPr>
      <w:r>
        <w:rPr>
          <w:rFonts w:ascii="Times New Roman"/>
          <w:b w:val="false"/>
          <w:i w:val="false"/>
          <w:color w:val="000000"/>
          <w:sz w:val="28"/>
        </w:rPr>
        <w:t>
      цифры "390" заменить цифрами "</w:t>
      </w:r>
      <w:r>
        <w:rPr>
          <w:rFonts w:ascii="Times New Roman"/>
          <w:b w:val="false"/>
          <w:i w:val="false"/>
          <w:color w:val="000000"/>
          <w:sz w:val="28"/>
        </w:rPr>
        <w:t>408</w:t>
      </w:r>
      <w:r>
        <w:rPr>
          <w:rFonts w:ascii="Times New Roman"/>
          <w:b w:val="false"/>
          <w:i w:val="false"/>
          <w:color w:val="000000"/>
          <w:sz w:val="28"/>
        </w:rPr>
        <w:t>";</w:t>
      </w:r>
    </w:p>
    <w:bookmarkEnd w:id="532"/>
    <w:bookmarkStart w:name="z537" w:id="533"/>
    <w:p>
      <w:pPr>
        <w:spacing w:after="0"/>
        <w:ind w:left="0"/>
        <w:jc w:val="both"/>
      </w:pPr>
      <w:r>
        <w:rPr>
          <w:rFonts w:ascii="Times New Roman"/>
          <w:b w:val="false"/>
          <w:i w:val="false"/>
          <w:color w:val="000000"/>
          <w:sz w:val="28"/>
        </w:rPr>
        <w:t>
      слова "предъявлен дополнительный гражданский иск" заменить словами "предъявлено дополнение к гражданскому иску";</w:t>
      </w:r>
    </w:p>
    <w:bookmarkEnd w:id="533"/>
    <w:bookmarkStart w:name="z538" w:id="5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w:t>
      </w:r>
    </w:p>
    <w:bookmarkEnd w:id="534"/>
    <w:bookmarkStart w:name="z539" w:id="535"/>
    <w:p>
      <w:pPr>
        <w:spacing w:after="0"/>
        <w:ind w:left="0"/>
        <w:jc w:val="both"/>
      </w:pPr>
      <w:r>
        <w:rPr>
          <w:rFonts w:ascii="Times New Roman"/>
          <w:b w:val="false"/>
          <w:i w:val="false"/>
          <w:color w:val="000000"/>
          <w:sz w:val="28"/>
        </w:rPr>
        <w:t>
      цифры "77", "62" заменить соответственно цифрами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w:t>
      </w:r>
    </w:p>
    <w:bookmarkEnd w:id="535"/>
    <w:bookmarkStart w:name="z540" w:id="5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6</w:t>
      </w:r>
      <w:r>
        <w:rPr>
          <w:rFonts w:ascii="Times New Roman"/>
          <w:b w:val="false"/>
          <w:i w:val="false"/>
          <w:color w:val="000000"/>
          <w:sz w:val="28"/>
        </w:rPr>
        <w:t>:</w:t>
      </w:r>
    </w:p>
    <w:bookmarkEnd w:id="536"/>
    <w:bookmarkStart w:name="z541" w:id="537"/>
    <w:p>
      <w:pPr>
        <w:spacing w:after="0"/>
        <w:ind w:left="0"/>
        <w:jc w:val="both"/>
      </w:pPr>
      <w:r>
        <w:rPr>
          <w:rFonts w:ascii="Times New Roman"/>
          <w:b w:val="false"/>
          <w:i w:val="false"/>
          <w:color w:val="000000"/>
          <w:sz w:val="28"/>
        </w:rPr>
        <w:t>
      цифры "62", "77", "163", "162" заменить соответственно цифрами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w:t>
      </w:r>
    </w:p>
    <w:bookmarkEnd w:id="537"/>
    <w:bookmarkStart w:name="z542" w:id="538"/>
    <w:p>
      <w:pPr>
        <w:spacing w:after="0"/>
        <w:ind w:left="0"/>
        <w:jc w:val="both"/>
      </w:pPr>
      <w:r>
        <w:rPr>
          <w:rFonts w:ascii="Times New Roman"/>
          <w:b w:val="false"/>
          <w:i w:val="false"/>
          <w:color w:val="000000"/>
          <w:sz w:val="28"/>
        </w:rPr>
        <w:t>
      дополнить абзацем вторым следующего содержания:</w:t>
      </w:r>
    </w:p>
    <w:bookmarkEnd w:id="538"/>
    <w:bookmarkStart w:name="z543" w:id="539"/>
    <w:p>
      <w:pPr>
        <w:spacing w:after="0"/>
        <w:ind w:left="0"/>
        <w:jc w:val="both"/>
      </w:pPr>
      <w:r>
        <w:rPr>
          <w:rFonts w:ascii="Times New Roman"/>
          <w:b w:val="false"/>
          <w:i w:val="false"/>
          <w:color w:val="000000"/>
          <w:sz w:val="28"/>
        </w:rPr>
        <w:t>
      "На основании поданного гражданским истцом заявления о возвращении искового заявления орган, ведущий уголовный процесс, выносит постановление о возвращении иска на любой стадии уголовного процесса. В случае, если такое заявление поступит во время проведения судебных прений, судья возобновляет судебное следствие для его рассмотрения и принятия процессуального решения.";</w:t>
      </w:r>
    </w:p>
    <w:bookmarkEnd w:id="539"/>
    <w:bookmarkStart w:name="z544" w:id="5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w:t>
      </w:r>
    </w:p>
    <w:bookmarkEnd w:id="540"/>
    <w:bookmarkStart w:name="z545" w:id="541"/>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541"/>
    <w:bookmarkStart w:name="z546" w:id="542"/>
    <w:p>
      <w:pPr>
        <w:spacing w:after="0"/>
        <w:ind w:left="0"/>
        <w:jc w:val="both"/>
      </w:pPr>
      <w:r>
        <w:rPr>
          <w:rFonts w:ascii="Times New Roman"/>
          <w:b w:val="false"/>
          <w:i w:val="false"/>
          <w:color w:val="000000"/>
          <w:sz w:val="28"/>
        </w:rPr>
        <w:t>
      цифры "108", "109", "113" заменить соответственно цифрами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w:t>
      </w:r>
    </w:p>
    <w:bookmarkEnd w:id="542"/>
    <w:bookmarkStart w:name="z547" w:id="543"/>
    <w:p>
      <w:pPr>
        <w:spacing w:after="0"/>
        <w:ind w:left="0"/>
        <w:jc w:val="both"/>
      </w:pPr>
      <w:r>
        <w:rPr>
          <w:rFonts w:ascii="Times New Roman"/>
          <w:b w:val="false"/>
          <w:i w:val="false"/>
          <w:color w:val="000000"/>
          <w:sz w:val="28"/>
        </w:rPr>
        <w:t xml:space="preserve">
      абзац пятый исключить; </w:t>
      </w:r>
    </w:p>
    <w:bookmarkEnd w:id="543"/>
    <w:bookmarkStart w:name="z548" w:id="5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w:t>
      </w:r>
    </w:p>
    <w:bookmarkEnd w:id="544"/>
    <w:bookmarkStart w:name="z549" w:id="545"/>
    <w:p>
      <w:pPr>
        <w:spacing w:after="0"/>
        <w:ind w:left="0"/>
        <w:jc w:val="both"/>
      </w:pPr>
      <w:r>
        <w:rPr>
          <w:rFonts w:ascii="Times New Roman"/>
          <w:b w:val="false"/>
          <w:i w:val="false"/>
          <w:color w:val="000000"/>
          <w:sz w:val="28"/>
        </w:rPr>
        <w:t>
      слова "к обвиняемому, (подсудимому)" заменить словами "к подозреваемому, обвиняемому, подсудимому";</w:t>
      </w:r>
    </w:p>
    <w:bookmarkEnd w:id="545"/>
    <w:bookmarkStart w:name="z550" w:id="546"/>
    <w:p>
      <w:pPr>
        <w:spacing w:after="0"/>
        <w:ind w:left="0"/>
        <w:jc w:val="both"/>
      </w:pPr>
      <w:r>
        <w:rPr>
          <w:rFonts w:ascii="Times New Roman"/>
          <w:b w:val="false"/>
          <w:i w:val="false"/>
          <w:color w:val="000000"/>
          <w:sz w:val="28"/>
        </w:rPr>
        <w:t>
      слова "статьями 78, 166" заменить словами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w:t>
      </w:r>
    </w:p>
    <w:bookmarkEnd w:id="546"/>
    <w:bookmarkStart w:name="z551" w:id="547"/>
    <w:p>
      <w:pPr>
        <w:spacing w:after="0"/>
        <w:ind w:left="0"/>
        <w:jc w:val="both"/>
      </w:pPr>
      <w:r>
        <w:rPr>
          <w:rFonts w:ascii="Times New Roman"/>
          <w:b w:val="false"/>
          <w:i w:val="false"/>
          <w:color w:val="000000"/>
          <w:sz w:val="28"/>
        </w:rPr>
        <w:t>
      цифры "78" заменить цифрами "</w:t>
      </w:r>
      <w:r>
        <w:rPr>
          <w:rFonts w:ascii="Times New Roman"/>
          <w:b w:val="false"/>
          <w:i w:val="false"/>
          <w:color w:val="000000"/>
          <w:sz w:val="28"/>
        </w:rPr>
        <w:t>74</w:t>
      </w:r>
      <w:r>
        <w:rPr>
          <w:rFonts w:ascii="Times New Roman"/>
          <w:b w:val="false"/>
          <w:i w:val="false"/>
          <w:color w:val="000000"/>
          <w:sz w:val="28"/>
        </w:rPr>
        <w:t>";</w:t>
      </w:r>
    </w:p>
    <w:bookmarkEnd w:id="547"/>
    <w:bookmarkStart w:name="z552" w:id="54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10</w:t>
      </w:r>
      <w:r>
        <w:rPr>
          <w:rFonts w:ascii="Times New Roman"/>
          <w:b w:val="false"/>
          <w:i w:val="false"/>
          <w:color w:val="000000"/>
          <w:sz w:val="28"/>
        </w:rPr>
        <w:t>:</w:t>
      </w:r>
    </w:p>
    <w:bookmarkEnd w:id="548"/>
    <w:bookmarkStart w:name="z553" w:id="549"/>
    <w:p>
      <w:pPr>
        <w:spacing w:after="0"/>
        <w:ind w:left="0"/>
        <w:jc w:val="both"/>
      </w:pPr>
      <w:r>
        <w:rPr>
          <w:rFonts w:ascii="Times New Roman"/>
          <w:b w:val="false"/>
          <w:i w:val="false"/>
          <w:color w:val="000000"/>
          <w:sz w:val="28"/>
        </w:rPr>
        <w:t xml:space="preserve">
      слова "пунктом 7) статьи 300" заменить словами "пунктом 6) </w:t>
      </w:r>
      <w:r>
        <w:rPr>
          <w:rFonts w:ascii="Times New Roman"/>
          <w:b w:val="false"/>
          <w:i w:val="false"/>
          <w:color w:val="000000"/>
          <w:sz w:val="28"/>
        </w:rPr>
        <w:t>статьи 320</w:t>
      </w:r>
      <w:r>
        <w:rPr>
          <w:rFonts w:ascii="Times New Roman"/>
          <w:b w:val="false"/>
          <w:i w:val="false"/>
          <w:color w:val="000000"/>
          <w:sz w:val="28"/>
        </w:rPr>
        <w:t>";</w:t>
      </w:r>
    </w:p>
    <w:bookmarkEnd w:id="549"/>
    <w:bookmarkStart w:name="z554" w:id="550"/>
    <w:p>
      <w:pPr>
        <w:spacing w:after="0"/>
        <w:ind w:left="0"/>
        <w:jc w:val="both"/>
      </w:pPr>
      <w:r>
        <w:rPr>
          <w:rFonts w:ascii="Times New Roman"/>
          <w:b w:val="false"/>
          <w:i w:val="false"/>
          <w:color w:val="000000"/>
          <w:sz w:val="28"/>
        </w:rPr>
        <w:t>
      слова "дознания или предварительного следствия" заменить словами "досудебного расследования";</w:t>
      </w:r>
    </w:p>
    <w:bookmarkEnd w:id="550"/>
    <w:bookmarkStart w:name="z555" w:id="551"/>
    <w:p>
      <w:pPr>
        <w:spacing w:after="0"/>
        <w:ind w:left="0"/>
        <w:jc w:val="both"/>
      </w:pPr>
      <w:r>
        <w:rPr>
          <w:rFonts w:ascii="Times New Roman"/>
          <w:b w:val="false"/>
          <w:i w:val="false"/>
          <w:color w:val="000000"/>
          <w:sz w:val="28"/>
        </w:rPr>
        <w:t>
      слова "для производства дополнительного расследования" заменить словом "прокурору";</w:t>
      </w:r>
    </w:p>
    <w:bookmarkEnd w:id="551"/>
    <w:bookmarkStart w:name="z556" w:id="552"/>
    <w:p>
      <w:pPr>
        <w:spacing w:after="0"/>
        <w:ind w:left="0"/>
        <w:jc w:val="both"/>
      </w:pPr>
      <w:r>
        <w:rPr>
          <w:rFonts w:ascii="Times New Roman"/>
          <w:b w:val="false"/>
          <w:i w:val="false"/>
          <w:color w:val="000000"/>
          <w:sz w:val="28"/>
        </w:rPr>
        <w:t>
      цифры "305", "302" заменить соответственно цифрами "</w:t>
      </w:r>
      <w:r>
        <w:rPr>
          <w:rFonts w:ascii="Times New Roman"/>
          <w:b w:val="false"/>
          <w:i w:val="false"/>
          <w:color w:val="000000"/>
          <w:sz w:val="28"/>
        </w:rPr>
        <w:t>325</w:t>
      </w:r>
      <w:r>
        <w:rPr>
          <w:rFonts w:ascii="Times New Roman"/>
          <w:b w:val="false"/>
          <w:i w:val="false"/>
          <w:color w:val="000000"/>
          <w:sz w:val="28"/>
        </w:rPr>
        <w:t>", "</w:t>
      </w:r>
      <w:r>
        <w:rPr>
          <w:rFonts w:ascii="Times New Roman"/>
          <w:b w:val="false"/>
          <w:i w:val="false"/>
          <w:color w:val="000000"/>
          <w:sz w:val="28"/>
        </w:rPr>
        <w:t>322</w:t>
      </w:r>
      <w:r>
        <w:rPr>
          <w:rFonts w:ascii="Times New Roman"/>
          <w:b w:val="false"/>
          <w:i w:val="false"/>
          <w:color w:val="000000"/>
          <w:sz w:val="28"/>
        </w:rPr>
        <w:t>";</w:t>
      </w:r>
    </w:p>
    <w:bookmarkEnd w:id="552"/>
    <w:bookmarkStart w:name="z557" w:id="553"/>
    <w:p>
      <w:pPr>
        <w:spacing w:after="0"/>
        <w:ind w:left="0"/>
        <w:jc w:val="both"/>
      </w:pPr>
      <w:r>
        <w:rPr>
          <w:rFonts w:ascii="Times New Roman"/>
          <w:b w:val="false"/>
          <w:i w:val="false"/>
          <w:color w:val="000000"/>
          <w:sz w:val="28"/>
        </w:rPr>
        <w:t>
      10) в пункте 11:</w:t>
      </w:r>
    </w:p>
    <w:bookmarkEnd w:id="553"/>
    <w:bookmarkStart w:name="z558" w:id="554"/>
    <w:p>
      <w:pPr>
        <w:spacing w:after="0"/>
        <w:ind w:left="0"/>
        <w:jc w:val="both"/>
      </w:pPr>
      <w:r>
        <w:rPr>
          <w:rFonts w:ascii="Times New Roman"/>
          <w:b w:val="false"/>
          <w:i w:val="false"/>
          <w:color w:val="000000"/>
          <w:sz w:val="28"/>
        </w:rPr>
        <w:t>
      цифры "162" заменить цифрами "</w:t>
      </w:r>
      <w:r>
        <w:rPr>
          <w:rFonts w:ascii="Times New Roman"/>
          <w:b w:val="false"/>
          <w:i w:val="false"/>
          <w:color w:val="000000"/>
          <w:sz w:val="28"/>
        </w:rPr>
        <w:t>166</w:t>
      </w:r>
      <w:r>
        <w:rPr>
          <w:rFonts w:ascii="Times New Roman"/>
          <w:b w:val="false"/>
          <w:i w:val="false"/>
          <w:color w:val="000000"/>
          <w:sz w:val="28"/>
        </w:rPr>
        <w:t>";</w:t>
      </w:r>
    </w:p>
    <w:bookmarkEnd w:id="554"/>
    <w:bookmarkStart w:name="z559" w:id="555"/>
    <w:p>
      <w:pPr>
        <w:spacing w:after="0"/>
        <w:ind w:left="0"/>
        <w:jc w:val="both"/>
      </w:pPr>
      <w:r>
        <w:rPr>
          <w:rFonts w:ascii="Times New Roman"/>
          <w:b w:val="false"/>
          <w:i w:val="false"/>
          <w:color w:val="000000"/>
          <w:sz w:val="28"/>
        </w:rPr>
        <w:t>
      слова "дознания, предварительного следствия" заменить словами "досудебного расследования";</w:t>
      </w:r>
    </w:p>
    <w:bookmarkEnd w:id="555"/>
    <w:bookmarkStart w:name="z560" w:id="55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12</w:t>
      </w:r>
      <w:r>
        <w:rPr>
          <w:rFonts w:ascii="Times New Roman"/>
          <w:b w:val="false"/>
          <w:i w:val="false"/>
          <w:color w:val="000000"/>
          <w:sz w:val="28"/>
        </w:rPr>
        <w:t>:</w:t>
      </w:r>
    </w:p>
    <w:bookmarkEnd w:id="556"/>
    <w:bookmarkStart w:name="z561" w:id="557"/>
    <w:p>
      <w:pPr>
        <w:spacing w:after="0"/>
        <w:ind w:left="0"/>
        <w:jc w:val="both"/>
      </w:pPr>
      <w:r>
        <w:rPr>
          <w:rFonts w:ascii="Times New Roman"/>
          <w:b w:val="false"/>
          <w:i w:val="false"/>
          <w:color w:val="000000"/>
          <w:sz w:val="28"/>
        </w:rPr>
        <w:t>
      цифры "168", "325" заменить соответственно цифрами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344</w:t>
      </w:r>
      <w:r>
        <w:rPr>
          <w:rFonts w:ascii="Times New Roman"/>
          <w:b w:val="false"/>
          <w:i w:val="false"/>
          <w:color w:val="000000"/>
          <w:sz w:val="28"/>
        </w:rPr>
        <w:t>";</w:t>
      </w:r>
    </w:p>
    <w:bookmarkEnd w:id="557"/>
    <w:bookmarkStart w:name="z562" w:id="558"/>
    <w:p>
      <w:pPr>
        <w:spacing w:after="0"/>
        <w:ind w:left="0"/>
        <w:jc w:val="both"/>
      </w:pPr>
      <w:r>
        <w:rPr>
          <w:rFonts w:ascii="Times New Roman"/>
          <w:b w:val="false"/>
          <w:i w:val="false"/>
          <w:color w:val="000000"/>
          <w:sz w:val="28"/>
        </w:rPr>
        <w:t>
      после слов "гражданского истца" дополнить словами "либо в форме электронного документа";</w:t>
      </w:r>
    </w:p>
    <w:bookmarkEnd w:id="558"/>
    <w:bookmarkStart w:name="z563" w:id="559"/>
    <w:p>
      <w:pPr>
        <w:spacing w:after="0"/>
        <w:ind w:left="0"/>
        <w:jc w:val="both"/>
      </w:pPr>
      <w:r>
        <w:rPr>
          <w:rFonts w:ascii="Times New Roman"/>
          <w:b w:val="false"/>
          <w:i w:val="false"/>
          <w:color w:val="000000"/>
          <w:sz w:val="28"/>
        </w:rPr>
        <w:t xml:space="preserve">
      слова "и 193 ГПК" заменить словами "и </w:t>
      </w:r>
      <w:r>
        <w:rPr>
          <w:rFonts w:ascii="Times New Roman"/>
          <w:b w:val="false"/>
          <w:i w:val="false"/>
          <w:color w:val="000000"/>
          <w:sz w:val="28"/>
        </w:rPr>
        <w:t>170</w:t>
      </w:r>
      <w:r>
        <w:rPr>
          <w:rFonts w:ascii="Times New Roman"/>
          <w:b w:val="false"/>
          <w:i w:val="false"/>
          <w:color w:val="000000"/>
          <w:sz w:val="28"/>
        </w:rPr>
        <w:t xml:space="preserve"> Гражданского процессуального кодекса Республики Казахстан (далее — ГПК)";</w:t>
      </w:r>
    </w:p>
    <w:bookmarkEnd w:id="559"/>
    <w:bookmarkStart w:name="z564" w:id="560"/>
    <w:p>
      <w:pPr>
        <w:spacing w:after="0"/>
        <w:ind w:left="0"/>
        <w:jc w:val="both"/>
      </w:pPr>
      <w:r>
        <w:rPr>
          <w:rFonts w:ascii="Times New Roman"/>
          <w:b w:val="false"/>
          <w:i w:val="false"/>
          <w:color w:val="000000"/>
          <w:sz w:val="28"/>
        </w:rPr>
        <w:t>
      в абзаце четвертом слова "орган, ведущий уголовный процесс" заменить словом "суд";</w:t>
      </w:r>
    </w:p>
    <w:bookmarkEnd w:id="560"/>
    <w:bookmarkStart w:name="z565" w:id="561"/>
    <w:p>
      <w:pPr>
        <w:spacing w:after="0"/>
        <w:ind w:left="0"/>
        <w:jc w:val="both"/>
      </w:pPr>
      <w:r>
        <w:rPr>
          <w:rFonts w:ascii="Times New Roman"/>
          <w:b w:val="false"/>
          <w:i w:val="false"/>
          <w:color w:val="000000"/>
          <w:sz w:val="28"/>
        </w:rPr>
        <w:t>
      в абзаце пятом после слова "истца" дополнить словами ", а также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End w:id="561"/>
    <w:bookmarkStart w:name="z566" w:id="562"/>
    <w:p>
      <w:pPr>
        <w:spacing w:after="0"/>
        <w:ind w:left="0"/>
        <w:jc w:val="both"/>
      </w:pPr>
      <w:r>
        <w:rPr>
          <w:rFonts w:ascii="Times New Roman"/>
          <w:b w:val="false"/>
          <w:i w:val="false"/>
          <w:color w:val="000000"/>
          <w:sz w:val="28"/>
        </w:rPr>
        <w:t xml:space="preserve">
      абзац шестой изложить в следующей редакции: </w:t>
      </w:r>
    </w:p>
    <w:bookmarkEnd w:id="562"/>
    <w:bookmarkStart w:name="z567" w:id="563"/>
    <w:p>
      <w:pPr>
        <w:spacing w:after="0"/>
        <w:ind w:left="0"/>
        <w:jc w:val="both"/>
      </w:pPr>
      <w:r>
        <w:rPr>
          <w:rFonts w:ascii="Times New Roman"/>
          <w:b w:val="false"/>
          <w:i w:val="false"/>
          <w:color w:val="000000"/>
          <w:sz w:val="28"/>
        </w:rPr>
        <w:t>
      "Отказ прокурора от гражданского иска не лишает гражданского истца, в интересах которого был предъявлен иск, или его представителей права самостоятельно поддерживать иск в суде.";</w:t>
      </w:r>
    </w:p>
    <w:bookmarkEnd w:id="563"/>
    <w:bookmarkStart w:name="z568" w:id="56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13</w:t>
      </w:r>
      <w:r>
        <w:rPr>
          <w:rFonts w:ascii="Times New Roman"/>
          <w:b w:val="false"/>
          <w:i w:val="false"/>
          <w:color w:val="000000"/>
          <w:sz w:val="28"/>
        </w:rPr>
        <w:t>:</w:t>
      </w:r>
    </w:p>
    <w:bookmarkEnd w:id="564"/>
    <w:bookmarkStart w:name="z569" w:id="565"/>
    <w:p>
      <w:pPr>
        <w:spacing w:after="0"/>
        <w:ind w:left="0"/>
        <w:jc w:val="both"/>
      </w:pPr>
      <w:r>
        <w:rPr>
          <w:rFonts w:ascii="Times New Roman"/>
          <w:b w:val="false"/>
          <w:i w:val="false"/>
          <w:color w:val="000000"/>
          <w:sz w:val="28"/>
        </w:rPr>
        <w:t>
      цифры "117", "124", "392" заменить соответственно цифрами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w:t>
      </w:r>
    </w:p>
    <w:bookmarkEnd w:id="565"/>
    <w:bookmarkStart w:name="z570" w:id="566"/>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566"/>
    <w:bookmarkStart w:name="z571" w:id="567"/>
    <w:p>
      <w:pPr>
        <w:spacing w:after="0"/>
        <w:ind w:left="0"/>
        <w:jc w:val="both"/>
      </w:pPr>
      <w:r>
        <w:rPr>
          <w:rFonts w:ascii="Times New Roman"/>
          <w:b w:val="false"/>
          <w:i w:val="false"/>
          <w:color w:val="000000"/>
          <w:sz w:val="28"/>
        </w:rPr>
        <w:t>
      после слов "имущественное положение" дополнить словом "подозреваемого,";</w:t>
      </w:r>
    </w:p>
    <w:bookmarkEnd w:id="567"/>
    <w:bookmarkStart w:name="z572" w:id="5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14</w:t>
      </w:r>
      <w:r>
        <w:rPr>
          <w:rFonts w:ascii="Times New Roman"/>
          <w:b w:val="false"/>
          <w:i w:val="false"/>
          <w:color w:val="000000"/>
          <w:sz w:val="28"/>
        </w:rPr>
        <w:t>:</w:t>
      </w:r>
    </w:p>
    <w:bookmarkEnd w:id="568"/>
    <w:bookmarkStart w:name="z573" w:id="569"/>
    <w:p>
      <w:pPr>
        <w:spacing w:after="0"/>
        <w:ind w:left="0"/>
        <w:jc w:val="both"/>
      </w:pPr>
      <w:r>
        <w:rPr>
          <w:rFonts w:ascii="Times New Roman"/>
          <w:b w:val="false"/>
          <w:i w:val="false"/>
          <w:color w:val="000000"/>
          <w:sz w:val="28"/>
        </w:rPr>
        <w:t>
      цифры "77", "78" заменить соответственно цифрами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w:t>
      </w:r>
    </w:p>
    <w:bookmarkEnd w:id="569"/>
    <w:bookmarkStart w:name="z574" w:id="570"/>
    <w:p>
      <w:pPr>
        <w:spacing w:after="0"/>
        <w:ind w:left="0"/>
        <w:jc w:val="both"/>
      </w:pPr>
      <w:r>
        <w:rPr>
          <w:rFonts w:ascii="Times New Roman"/>
          <w:b w:val="false"/>
          <w:i w:val="false"/>
          <w:color w:val="000000"/>
          <w:sz w:val="28"/>
        </w:rPr>
        <w:t xml:space="preserve">
      слова "части четвертой статьи 78" заменить словами "части третьей </w:t>
      </w:r>
      <w:r>
        <w:rPr>
          <w:rFonts w:ascii="Times New Roman"/>
          <w:b w:val="false"/>
          <w:i w:val="false"/>
          <w:color w:val="000000"/>
          <w:sz w:val="28"/>
        </w:rPr>
        <w:t>статьи 74</w:t>
      </w:r>
      <w:r>
        <w:rPr>
          <w:rFonts w:ascii="Times New Roman"/>
          <w:b w:val="false"/>
          <w:i w:val="false"/>
          <w:color w:val="000000"/>
          <w:sz w:val="28"/>
        </w:rPr>
        <w:t>";</w:t>
      </w:r>
    </w:p>
    <w:bookmarkEnd w:id="570"/>
    <w:bookmarkStart w:name="z575" w:id="57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 15</w:t>
      </w:r>
      <w:r>
        <w:rPr>
          <w:rFonts w:ascii="Times New Roman"/>
          <w:b w:val="false"/>
          <w:i w:val="false"/>
          <w:color w:val="000000"/>
          <w:sz w:val="28"/>
        </w:rPr>
        <w:t xml:space="preserve"> вносятся изменения на казахском языке;</w:t>
      </w:r>
    </w:p>
    <w:bookmarkEnd w:id="571"/>
    <w:bookmarkStart w:name="z576" w:id="57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End w:id="572"/>
    <w:bookmarkStart w:name="z577" w:id="573"/>
    <w:p>
      <w:pPr>
        <w:spacing w:after="0"/>
        <w:ind w:left="0"/>
        <w:jc w:val="both"/>
      </w:pPr>
      <w:r>
        <w:rPr>
          <w:rFonts w:ascii="Times New Roman"/>
          <w:b w:val="false"/>
          <w:i w:val="false"/>
          <w:color w:val="000000"/>
          <w:sz w:val="28"/>
        </w:rPr>
        <w:t xml:space="preserve">
      "17. При рассмотрении исков о компенсации морального вреда следует руководствоваться нормативным постановлением Верховного Суда Республики Казахстан от 27 ноября 2015 года </w:t>
      </w:r>
      <w:r>
        <w:rPr>
          <w:rFonts w:ascii="Times New Roman"/>
          <w:b w:val="false"/>
          <w:i w:val="false"/>
          <w:color w:val="000000"/>
          <w:sz w:val="28"/>
        </w:rPr>
        <w:t>№ 7</w:t>
      </w:r>
      <w:r>
        <w:rPr>
          <w:rFonts w:ascii="Times New Roman"/>
          <w:b w:val="false"/>
          <w:i w:val="false"/>
          <w:color w:val="000000"/>
          <w:sz w:val="28"/>
        </w:rPr>
        <w:t xml:space="preserve"> "О применении судами законодательства о возмещении морального вреда".";</w:t>
      </w:r>
    </w:p>
    <w:bookmarkEnd w:id="573"/>
    <w:bookmarkStart w:name="z578" w:id="57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18</w:t>
      </w:r>
      <w:r>
        <w:rPr>
          <w:rFonts w:ascii="Times New Roman"/>
          <w:b w:val="false"/>
          <w:i w:val="false"/>
          <w:color w:val="000000"/>
          <w:sz w:val="28"/>
        </w:rPr>
        <w:t xml:space="preserve"> слово "преступления" заменить словами "уголовного правонарушения";</w:t>
      </w:r>
    </w:p>
    <w:bookmarkEnd w:id="574"/>
    <w:bookmarkStart w:name="z579" w:id="57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20</w:t>
      </w:r>
      <w:r>
        <w:rPr>
          <w:rFonts w:ascii="Times New Roman"/>
          <w:b w:val="false"/>
          <w:i w:val="false"/>
          <w:color w:val="000000"/>
          <w:sz w:val="28"/>
        </w:rPr>
        <w:t xml:space="preserve"> в абзаце втором после слов "заседании" дополнить словом "гражданским";</w:t>
      </w:r>
    </w:p>
    <w:bookmarkEnd w:id="575"/>
    <w:bookmarkStart w:name="z580" w:id="57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21</w:t>
      </w:r>
      <w:r>
        <w:rPr>
          <w:rFonts w:ascii="Times New Roman"/>
          <w:b w:val="false"/>
          <w:i w:val="false"/>
          <w:color w:val="000000"/>
          <w:sz w:val="28"/>
        </w:rPr>
        <w:t>:</w:t>
      </w:r>
    </w:p>
    <w:bookmarkEnd w:id="576"/>
    <w:bookmarkStart w:name="z581" w:id="577"/>
    <w:p>
      <w:pPr>
        <w:spacing w:after="0"/>
        <w:ind w:left="0"/>
        <w:jc w:val="both"/>
      </w:pPr>
      <w:r>
        <w:rPr>
          <w:rFonts w:ascii="Times New Roman"/>
          <w:b w:val="false"/>
          <w:i w:val="false"/>
          <w:color w:val="000000"/>
          <w:sz w:val="28"/>
        </w:rPr>
        <w:t>
      слово "предварительного" заменить словом "досудебного";</w:t>
      </w:r>
    </w:p>
    <w:bookmarkEnd w:id="577"/>
    <w:bookmarkStart w:name="z582" w:id="578"/>
    <w:p>
      <w:pPr>
        <w:spacing w:after="0"/>
        <w:ind w:left="0"/>
        <w:jc w:val="both"/>
      </w:pPr>
      <w:r>
        <w:rPr>
          <w:rFonts w:ascii="Times New Roman"/>
          <w:b w:val="false"/>
          <w:i w:val="false"/>
          <w:color w:val="000000"/>
          <w:sz w:val="28"/>
        </w:rPr>
        <w:t xml:space="preserve">
      слова "преступления, то по ходатайству сторон это обстоятельство может служить основанием для направления уголовного дела для дополнительного расследования" заменить словами "уголовного правонарушения, то это обстоятельство в порядке части пятой </w:t>
      </w:r>
      <w:r>
        <w:rPr>
          <w:rFonts w:ascii="Times New Roman"/>
          <w:b w:val="false"/>
          <w:i w:val="false"/>
          <w:color w:val="000000"/>
          <w:sz w:val="28"/>
        </w:rPr>
        <w:t>статьи 340</w:t>
      </w:r>
      <w:r>
        <w:rPr>
          <w:rFonts w:ascii="Times New Roman"/>
          <w:b w:val="false"/>
          <w:i w:val="false"/>
          <w:color w:val="000000"/>
          <w:sz w:val="28"/>
        </w:rPr>
        <w:t xml:space="preserve"> УПК может служить основанием для отложения рассмотрения дела и предоставления прокурору времени, необходимого для составления нового обвинительного акта";</w:t>
      </w:r>
    </w:p>
    <w:bookmarkEnd w:id="578"/>
    <w:bookmarkStart w:name="z583" w:id="57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22</w:t>
      </w:r>
      <w:r>
        <w:rPr>
          <w:rFonts w:ascii="Times New Roman"/>
          <w:b w:val="false"/>
          <w:i w:val="false"/>
          <w:color w:val="000000"/>
          <w:sz w:val="28"/>
        </w:rPr>
        <w:t>:</w:t>
      </w:r>
    </w:p>
    <w:bookmarkEnd w:id="579"/>
    <w:bookmarkStart w:name="z584" w:id="580"/>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580"/>
    <w:bookmarkStart w:name="z585" w:id="581"/>
    <w:p>
      <w:pPr>
        <w:spacing w:after="0"/>
        <w:ind w:left="0"/>
        <w:jc w:val="both"/>
      </w:pPr>
      <w:r>
        <w:rPr>
          <w:rFonts w:ascii="Times New Roman"/>
          <w:b w:val="false"/>
          <w:i w:val="false"/>
          <w:color w:val="000000"/>
          <w:sz w:val="28"/>
        </w:rPr>
        <w:t>
      слова "запрещенного уголовным законом" заменить словами "общественно опасного";</w:t>
      </w:r>
    </w:p>
    <w:bookmarkEnd w:id="581"/>
    <w:bookmarkStart w:name="z586" w:id="58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23</w:t>
      </w:r>
      <w:r>
        <w:rPr>
          <w:rFonts w:ascii="Times New Roman"/>
          <w:b w:val="false"/>
          <w:i w:val="false"/>
          <w:color w:val="000000"/>
          <w:sz w:val="28"/>
        </w:rPr>
        <w:t xml:space="preserve"> слова "не вникая в их существо, однако это" заменить словом "что";</w:t>
      </w:r>
    </w:p>
    <w:bookmarkEnd w:id="582"/>
    <w:bookmarkStart w:name="z587" w:id="58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25</w:t>
      </w:r>
      <w:r>
        <w:rPr>
          <w:rFonts w:ascii="Times New Roman"/>
          <w:b w:val="false"/>
          <w:i w:val="false"/>
          <w:color w:val="000000"/>
          <w:sz w:val="28"/>
        </w:rPr>
        <w:t>:</w:t>
      </w:r>
    </w:p>
    <w:bookmarkEnd w:id="583"/>
    <w:bookmarkStart w:name="z588" w:id="584"/>
    <w:p>
      <w:pPr>
        <w:spacing w:after="0"/>
        <w:ind w:left="0"/>
        <w:jc w:val="both"/>
      </w:pPr>
      <w:r>
        <w:rPr>
          <w:rFonts w:ascii="Times New Roman"/>
          <w:b w:val="false"/>
          <w:i w:val="false"/>
          <w:color w:val="000000"/>
          <w:sz w:val="28"/>
        </w:rPr>
        <w:t>
      абзац первый изложить в следующей редакции:</w:t>
      </w:r>
    </w:p>
    <w:bookmarkEnd w:id="584"/>
    <w:bookmarkStart w:name="z589" w:id="585"/>
    <w:p>
      <w:pPr>
        <w:spacing w:after="0"/>
        <w:ind w:left="0"/>
        <w:jc w:val="both"/>
      </w:pPr>
      <w:r>
        <w:rPr>
          <w:rFonts w:ascii="Times New Roman"/>
          <w:b w:val="false"/>
          <w:i w:val="false"/>
          <w:color w:val="000000"/>
          <w:sz w:val="28"/>
        </w:rPr>
        <w:t>
      "Суд по результатам рассмотрения гражданского иска может вынести одно из следующих решений: о полном или частичном удовлетворении гражданского иска; об отказе в удовлетворении гражданского иска;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 о принятии отказа от гражданского иска и прекращении производства по нему;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 об оставлении гражданского иска без рассмотрения.";</w:t>
      </w:r>
    </w:p>
    <w:bookmarkEnd w:id="585"/>
    <w:bookmarkStart w:name="z590" w:id="586"/>
    <w:p>
      <w:pPr>
        <w:spacing w:after="0"/>
        <w:ind w:left="0"/>
        <w:jc w:val="both"/>
      </w:pPr>
      <w:r>
        <w:rPr>
          <w:rFonts w:ascii="Times New Roman"/>
          <w:b w:val="false"/>
          <w:i w:val="false"/>
          <w:color w:val="000000"/>
          <w:sz w:val="28"/>
        </w:rPr>
        <w:t>
      в абзаце втором после слова "основания" дополнить словом "принятого";</w:t>
      </w:r>
    </w:p>
    <w:bookmarkEnd w:id="586"/>
    <w:bookmarkStart w:name="z591" w:id="58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26</w:t>
      </w:r>
      <w:r>
        <w:rPr>
          <w:rFonts w:ascii="Times New Roman"/>
          <w:b w:val="false"/>
          <w:i w:val="false"/>
          <w:color w:val="000000"/>
          <w:sz w:val="28"/>
        </w:rPr>
        <w:t>:</w:t>
      </w:r>
    </w:p>
    <w:bookmarkEnd w:id="587"/>
    <w:bookmarkStart w:name="z592" w:id="588"/>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588"/>
    <w:bookmarkStart w:name="z593" w:id="589"/>
    <w:p>
      <w:pPr>
        <w:spacing w:after="0"/>
        <w:ind w:left="0"/>
        <w:jc w:val="both"/>
      </w:pPr>
      <w:r>
        <w:rPr>
          <w:rFonts w:ascii="Times New Roman"/>
          <w:b w:val="false"/>
          <w:i w:val="false"/>
          <w:color w:val="000000"/>
          <w:sz w:val="28"/>
        </w:rPr>
        <w:t xml:space="preserve">
      "Гражданский иск подлежит полному удовлетворению и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случае оспаривания подозреваемым, обвиняемым, подсудимым или их законными представителями суммы причиненного ущерба производство по делу продолжается по правилам, предусмотренным частью четвертой статьи 35 УПК, с разрешением гражданского иска по существу спора.";</w:t>
      </w:r>
    </w:p>
    <w:bookmarkEnd w:id="589"/>
    <w:bookmarkStart w:name="z594" w:id="590"/>
    <w:p>
      <w:pPr>
        <w:spacing w:after="0"/>
        <w:ind w:left="0"/>
        <w:jc w:val="both"/>
      </w:pPr>
      <w:r>
        <w:rPr>
          <w:rFonts w:ascii="Times New Roman"/>
          <w:b w:val="false"/>
          <w:i w:val="false"/>
          <w:color w:val="000000"/>
          <w:sz w:val="28"/>
        </w:rPr>
        <w:t>
      абзац второй считать абзацем третьим;</w:t>
      </w:r>
    </w:p>
    <w:bookmarkEnd w:id="590"/>
    <w:bookmarkStart w:name="z595" w:id="591"/>
    <w:p>
      <w:pPr>
        <w:spacing w:after="0"/>
        <w:ind w:left="0"/>
        <w:jc w:val="both"/>
      </w:pPr>
      <w:r>
        <w:rPr>
          <w:rFonts w:ascii="Times New Roman"/>
          <w:b w:val="false"/>
          <w:i w:val="false"/>
          <w:color w:val="000000"/>
          <w:sz w:val="28"/>
        </w:rPr>
        <w:t>
      слово "Условия," заменить словами "Основания, условия,";</w:t>
      </w:r>
    </w:p>
    <w:bookmarkEnd w:id="591"/>
    <w:bookmarkStart w:name="z596" w:id="59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27</w:t>
      </w:r>
      <w:r>
        <w:rPr>
          <w:rFonts w:ascii="Times New Roman"/>
          <w:b w:val="false"/>
          <w:i w:val="false"/>
          <w:color w:val="000000"/>
          <w:sz w:val="28"/>
        </w:rPr>
        <w:t xml:space="preserve">: </w:t>
      </w:r>
    </w:p>
    <w:bookmarkEnd w:id="592"/>
    <w:bookmarkStart w:name="z597" w:id="593"/>
    <w:p>
      <w:pPr>
        <w:spacing w:after="0"/>
        <w:ind w:left="0"/>
        <w:jc w:val="both"/>
      </w:pPr>
      <w:r>
        <w:rPr>
          <w:rFonts w:ascii="Times New Roman"/>
          <w:b w:val="false"/>
          <w:i w:val="false"/>
          <w:color w:val="000000"/>
          <w:sz w:val="28"/>
        </w:rPr>
        <w:t>
      абзацы первый, восьмой исключить;</w:t>
      </w:r>
    </w:p>
    <w:bookmarkEnd w:id="593"/>
    <w:bookmarkStart w:name="z598" w:id="594"/>
    <w:p>
      <w:pPr>
        <w:spacing w:after="0"/>
        <w:ind w:left="0"/>
        <w:jc w:val="both"/>
      </w:pPr>
      <w:r>
        <w:rPr>
          <w:rFonts w:ascii="Times New Roman"/>
          <w:b w:val="false"/>
          <w:i w:val="false"/>
          <w:color w:val="000000"/>
          <w:sz w:val="28"/>
        </w:rPr>
        <w:t>
      цифры "75" заменить цифрами "</w:t>
      </w:r>
      <w:r>
        <w:rPr>
          <w:rFonts w:ascii="Times New Roman"/>
          <w:b w:val="false"/>
          <w:i w:val="false"/>
          <w:color w:val="000000"/>
          <w:sz w:val="28"/>
        </w:rPr>
        <w:t>71</w:t>
      </w:r>
      <w:r>
        <w:rPr>
          <w:rFonts w:ascii="Times New Roman"/>
          <w:b w:val="false"/>
          <w:i w:val="false"/>
          <w:color w:val="000000"/>
          <w:sz w:val="28"/>
        </w:rPr>
        <w:t>";</w:t>
      </w:r>
    </w:p>
    <w:bookmarkEnd w:id="594"/>
    <w:bookmarkStart w:name="z599" w:id="59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30</w:t>
      </w:r>
      <w:r>
        <w:rPr>
          <w:rFonts w:ascii="Times New Roman"/>
          <w:b w:val="false"/>
          <w:i w:val="false"/>
          <w:color w:val="000000"/>
          <w:sz w:val="28"/>
        </w:rPr>
        <w:t>:</w:t>
      </w:r>
    </w:p>
    <w:bookmarkEnd w:id="595"/>
    <w:bookmarkStart w:name="z600" w:id="596"/>
    <w:p>
      <w:pPr>
        <w:spacing w:after="0"/>
        <w:ind w:left="0"/>
        <w:jc w:val="both"/>
      </w:pPr>
      <w:r>
        <w:rPr>
          <w:rFonts w:ascii="Times New Roman"/>
          <w:b w:val="false"/>
          <w:i w:val="false"/>
          <w:color w:val="000000"/>
          <w:sz w:val="28"/>
        </w:rPr>
        <w:t>
      абзац второй изложить в следующей редакции:</w:t>
      </w:r>
    </w:p>
    <w:bookmarkEnd w:id="596"/>
    <w:bookmarkStart w:name="z601" w:id="597"/>
    <w:p>
      <w:pPr>
        <w:spacing w:after="0"/>
        <w:ind w:left="0"/>
        <w:jc w:val="both"/>
      </w:pPr>
      <w:r>
        <w:rPr>
          <w:rFonts w:ascii="Times New Roman"/>
          <w:b w:val="false"/>
          <w:i w:val="false"/>
          <w:color w:val="000000"/>
          <w:sz w:val="28"/>
        </w:rPr>
        <w:t xml:space="preserve">
      "Суд при рассмотрении в порядке гражданского судопроизводства вопроса о расчете размера компенсации, подлежащей взысканию за причиненный уголовным правонарушением вред, не вправе отказать в принятии иска или возвратить иск, поскольку в соответствии с частью третьей </w:t>
      </w:r>
      <w:r>
        <w:rPr>
          <w:rFonts w:ascii="Times New Roman"/>
          <w:b w:val="false"/>
          <w:i w:val="false"/>
          <w:color w:val="000000"/>
          <w:sz w:val="28"/>
        </w:rPr>
        <w:t>статьи 127</w:t>
      </w:r>
      <w:r>
        <w:rPr>
          <w:rFonts w:ascii="Times New Roman"/>
          <w:b w:val="false"/>
          <w:i w:val="false"/>
          <w:color w:val="000000"/>
          <w:sz w:val="28"/>
        </w:rPr>
        <w:t xml:space="preserve"> УПК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597"/>
    <w:bookmarkStart w:name="z602" w:id="598"/>
    <w:p>
      <w:pPr>
        <w:spacing w:after="0"/>
        <w:ind w:left="0"/>
        <w:jc w:val="both"/>
      </w:pPr>
      <w:r>
        <w:rPr>
          <w:rFonts w:ascii="Times New Roman"/>
          <w:b w:val="false"/>
          <w:i w:val="false"/>
          <w:color w:val="000000"/>
          <w:sz w:val="28"/>
        </w:rPr>
        <w:t>
      цифры "32" заменить цифрами "</w:t>
      </w:r>
      <w:r>
        <w:rPr>
          <w:rFonts w:ascii="Times New Roman"/>
          <w:b w:val="false"/>
          <w:i w:val="false"/>
          <w:color w:val="000000"/>
          <w:sz w:val="28"/>
        </w:rPr>
        <w:t>30</w:t>
      </w:r>
      <w:r>
        <w:rPr>
          <w:rFonts w:ascii="Times New Roman"/>
          <w:b w:val="false"/>
          <w:i w:val="false"/>
          <w:color w:val="000000"/>
          <w:sz w:val="28"/>
        </w:rPr>
        <w:t xml:space="preserve">"; </w:t>
      </w:r>
    </w:p>
    <w:bookmarkEnd w:id="598"/>
    <w:bookmarkStart w:name="z603" w:id="59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31</w:t>
      </w:r>
      <w:r>
        <w:rPr>
          <w:rFonts w:ascii="Times New Roman"/>
          <w:b w:val="false"/>
          <w:i w:val="false"/>
          <w:color w:val="000000"/>
          <w:sz w:val="28"/>
        </w:rPr>
        <w:t>:</w:t>
      </w:r>
    </w:p>
    <w:bookmarkEnd w:id="599"/>
    <w:bookmarkStart w:name="z604" w:id="600"/>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600"/>
    <w:bookmarkStart w:name="z605" w:id="601"/>
    <w:p>
      <w:pPr>
        <w:spacing w:after="0"/>
        <w:ind w:left="0"/>
        <w:jc w:val="both"/>
      </w:pPr>
      <w:r>
        <w:rPr>
          <w:rFonts w:ascii="Times New Roman"/>
          <w:b w:val="false"/>
          <w:i w:val="false"/>
          <w:color w:val="000000"/>
          <w:sz w:val="28"/>
        </w:rPr>
        <w:t>
      слова "запрещенного уголовным законом" заменить словами "общественно опасного";</w:t>
      </w:r>
    </w:p>
    <w:bookmarkEnd w:id="601"/>
    <w:bookmarkStart w:name="z606" w:id="60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32</w:t>
      </w:r>
      <w:r>
        <w:rPr>
          <w:rFonts w:ascii="Times New Roman"/>
          <w:b w:val="false"/>
          <w:i w:val="false"/>
          <w:color w:val="000000"/>
          <w:sz w:val="28"/>
        </w:rPr>
        <w:t>:</w:t>
      </w:r>
    </w:p>
    <w:bookmarkEnd w:id="602"/>
    <w:bookmarkStart w:name="z607" w:id="603"/>
    <w:p>
      <w:pPr>
        <w:spacing w:after="0"/>
        <w:ind w:left="0"/>
        <w:jc w:val="both"/>
      </w:pPr>
      <w:r>
        <w:rPr>
          <w:rFonts w:ascii="Times New Roman"/>
          <w:b w:val="false"/>
          <w:i w:val="false"/>
          <w:color w:val="000000"/>
          <w:sz w:val="28"/>
        </w:rPr>
        <w:t xml:space="preserve">
      абзац второй изложить в следующей редакции: </w:t>
      </w:r>
    </w:p>
    <w:bookmarkEnd w:id="603"/>
    <w:bookmarkStart w:name="z608" w:id="604"/>
    <w:p>
      <w:pPr>
        <w:spacing w:after="0"/>
        <w:ind w:left="0"/>
        <w:jc w:val="both"/>
      </w:pPr>
      <w:r>
        <w:rPr>
          <w:rFonts w:ascii="Times New Roman"/>
          <w:b w:val="false"/>
          <w:i w:val="false"/>
          <w:color w:val="000000"/>
          <w:sz w:val="28"/>
        </w:rPr>
        <w:t>
      "Без рассмотрения гражданский иск может быть оставлен при прекращении уголовного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УПК.";</w:t>
      </w:r>
    </w:p>
    <w:bookmarkEnd w:id="604"/>
    <w:bookmarkStart w:name="z609" w:id="605"/>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605"/>
    <w:bookmarkStart w:name="z610" w:id="60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End w:id="606"/>
    <w:bookmarkStart w:name="z611" w:id="607"/>
    <w:p>
      <w:pPr>
        <w:spacing w:after="0"/>
        <w:ind w:left="0"/>
        <w:jc w:val="both"/>
      </w:pPr>
      <w:r>
        <w:rPr>
          <w:rFonts w:ascii="Times New Roman"/>
          <w:b w:val="false"/>
          <w:i w:val="false"/>
          <w:color w:val="000000"/>
          <w:sz w:val="28"/>
        </w:rPr>
        <w:t>
      "34. Суд обязан разъяснять потерпевшему, гражданскому истцу, их представителям право ознакомиться с протоколом главного судебного разбирательства, аудио-,видеозаписью главного судебного разбирательства и подать на них свои замечания, что должно быть отражено в протоколе судебного заседания. Замечания на протокол судебного заседания подаются в письменной форме или форме электронного документа, удостоверенного электронной цифровой подписью. О дате подписания протокола, оформленного с нарушением установленных сроков, указанные лица должны быть извещены.";</w:t>
      </w:r>
    </w:p>
    <w:bookmarkEnd w:id="607"/>
    <w:bookmarkStart w:name="z612" w:id="60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35</w:t>
      </w:r>
      <w:r>
        <w:rPr>
          <w:rFonts w:ascii="Times New Roman"/>
          <w:b w:val="false"/>
          <w:i w:val="false"/>
          <w:color w:val="000000"/>
          <w:sz w:val="28"/>
        </w:rPr>
        <w:t>:</w:t>
      </w:r>
    </w:p>
    <w:bookmarkEnd w:id="608"/>
    <w:bookmarkStart w:name="z613" w:id="609"/>
    <w:p>
      <w:pPr>
        <w:spacing w:after="0"/>
        <w:ind w:left="0"/>
        <w:jc w:val="both"/>
      </w:pPr>
      <w:r>
        <w:rPr>
          <w:rFonts w:ascii="Times New Roman"/>
          <w:b w:val="false"/>
          <w:i w:val="false"/>
          <w:color w:val="000000"/>
          <w:sz w:val="28"/>
        </w:rPr>
        <w:t>
      в абзаце первом третье предложение изложить в следующей редакции:</w:t>
      </w:r>
    </w:p>
    <w:bookmarkEnd w:id="609"/>
    <w:bookmarkStart w:name="z614" w:id="610"/>
    <w:p>
      <w:pPr>
        <w:spacing w:after="0"/>
        <w:ind w:left="0"/>
        <w:jc w:val="both"/>
      </w:pPr>
      <w:r>
        <w:rPr>
          <w:rFonts w:ascii="Times New Roman"/>
          <w:b w:val="false"/>
          <w:i w:val="false"/>
          <w:color w:val="000000"/>
          <w:sz w:val="28"/>
        </w:rPr>
        <w:t xml:space="preserve">
      "Апелляционное ходатайство в соответствии с частью второй </w:t>
      </w:r>
      <w:r>
        <w:rPr>
          <w:rFonts w:ascii="Times New Roman"/>
          <w:b w:val="false"/>
          <w:i w:val="false"/>
          <w:color w:val="000000"/>
          <w:sz w:val="28"/>
        </w:rPr>
        <w:t>статьи 414</w:t>
      </w:r>
      <w:r>
        <w:rPr>
          <w:rFonts w:ascii="Times New Roman"/>
          <w:b w:val="false"/>
          <w:i w:val="false"/>
          <w:color w:val="000000"/>
          <w:sz w:val="28"/>
        </w:rPr>
        <w:t xml:space="preserve"> УПК может быть подано соответствующим прокурором.";</w:t>
      </w:r>
    </w:p>
    <w:bookmarkEnd w:id="610"/>
    <w:bookmarkStart w:name="z615" w:id="611"/>
    <w:p>
      <w:pPr>
        <w:spacing w:after="0"/>
        <w:ind w:left="0"/>
        <w:jc w:val="both"/>
      </w:pPr>
      <w:r>
        <w:rPr>
          <w:rFonts w:ascii="Times New Roman"/>
          <w:b w:val="false"/>
          <w:i w:val="false"/>
          <w:color w:val="000000"/>
          <w:sz w:val="28"/>
        </w:rPr>
        <w:t>
      слова "протест", "Протест", "протесте", "протесту" заменить соответственно словами "ходатайство", "Ходатайство", "ходатайстве", "ходатайству";</w:t>
      </w:r>
    </w:p>
    <w:bookmarkEnd w:id="611"/>
    <w:bookmarkStart w:name="z616" w:id="612"/>
    <w:p>
      <w:pPr>
        <w:spacing w:after="0"/>
        <w:ind w:left="0"/>
        <w:jc w:val="both"/>
      </w:pPr>
      <w:r>
        <w:rPr>
          <w:rFonts w:ascii="Times New Roman"/>
          <w:b w:val="false"/>
          <w:i w:val="false"/>
          <w:color w:val="000000"/>
          <w:sz w:val="28"/>
        </w:rPr>
        <w:t>
      слово "отозван" заменить словом "отозвано";</w:t>
      </w:r>
    </w:p>
    <w:bookmarkEnd w:id="612"/>
    <w:bookmarkStart w:name="z617" w:id="61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36</w:t>
      </w:r>
      <w:r>
        <w:rPr>
          <w:rFonts w:ascii="Times New Roman"/>
          <w:b w:val="false"/>
          <w:i w:val="false"/>
          <w:color w:val="000000"/>
          <w:sz w:val="28"/>
        </w:rPr>
        <w:t xml:space="preserve"> слово "протесте" заменить словом "ходатайстве";</w:t>
      </w:r>
    </w:p>
    <w:bookmarkEnd w:id="613"/>
    <w:bookmarkStart w:name="z618" w:id="61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End w:id="614"/>
    <w:bookmarkStart w:name="z619" w:id="615"/>
    <w:p>
      <w:pPr>
        <w:spacing w:after="0"/>
        <w:ind w:left="0"/>
        <w:jc w:val="both"/>
      </w:pPr>
      <w:r>
        <w:rPr>
          <w:rFonts w:ascii="Times New Roman"/>
          <w:b w:val="false"/>
          <w:i w:val="false"/>
          <w:color w:val="000000"/>
          <w:sz w:val="28"/>
        </w:rPr>
        <w:t xml:space="preserve">
      "37. Суд апелляционной инстанции, проверяя законность приговора в части гражданского иска, с учетом требований </w:t>
      </w:r>
      <w:r>
        <w:rPr>
          <w:rFonts w:ascii="Times New Roman"/>
          <w:b w:val="false"/>
          <w:i w:val="false"/>
          <w:color w:val="000000"/>
          <w:sz w:val="28"/>
        </w:rPr>
        <w:t>статьи 432</w:t>
      </w:r>
      <w:r>
        <w:rPr>
          <w:rFonts w:ascii="Times New Roman"/>
          <w:b w:val="false"/>
          <w:i w:val="false"/>
          <w:color w:val="000000"/>
          <w:sz w:val="28"/>
        </w:rPr>
        <w:t xml:space="preserve"> УПК вправе изменить приговор в части гражданского иска. В случаях, когда решение по гражданскому иску не указано в резолютивной части приговора, когда суд не исследовал исковое заявление, не опрашивал истца и ответчика по заявленному гражданскому иску, не привел в приговоре никаких суждений по поводу гражданского иска и в резолютивной части вообще не сформулировал решение по гражданскому иску, суд апелляционной инстанции проводит судебное следствие, выполняя требования закона к участию гражданского истца и гражданского ответчика в судебном разбирательстве и к рассмотрению гражданского иска по существу. По итогам судебного рассмотрения суд апелляционной инстанции в соответствии с требованиями статьи 432 УПК изменяет приговор в части гражданского иска, приняв мотивированное решение по иску. </w:t>
      </w:r>
    </w:p>
    <w:bookmarkEnd w:id="615"/>
    <w:bookmarkStart w:name="z620" w:id="616"/>
    <w:p>
      <w:pPr>
        <w:spacing w:after="0"/>
        <w:ind w:left="0"/>
        <w:jc w:val="both"/>
      </w:pPr>
      <w:r>
        <w:rPr>
          <w:rFonts w:ascii="Times New Roman"/>
          <w:b w:val="false"/>
          <w:i w:val="false"/>
          <w:color w:val="000000"/>
          <w:sz w:val="28"/>
        </w:rPr>
        <w:t xml:space="preserve">
      Отмена приговора по основаниям, указанным в </w:t>
      </w:r>
      <w:r>
        <w:rPr>
          <w:rFonts w:ascii="Times New Roman"/>
          <w:b w:val="false"/>
          <w:i w:val="false"/>
          <w:color w:val="000000"/>
          <w:sz w:val="28"/>
        </w:rPr>
        <w:t>статье 433</w:t>
      </w:r>
      <w:r>
        <w:rPr>
          <w:rFonts w:ascii="Times New Roman"/>
          <w:b w:val="false"/>
          <w:i w:val="false"/>
          <w:color w:val="000000"/>
          <w:sz w:val="28"/>
        </w:rPr>
        <w:t xml:space="preserve"> УПК, влечет его отмену и в части гражданского иска, независимо от того, был ли приговор обжалован, а также на него принесено ходатайство прокурором в этой части.</w:t>
      </w:r>
    </w:p>
    <w:bookmarkEnd w:id="616"/>
    <w:bookmarkStart w:name="z621" w:id="617"/>
    <w:p>
      <w:pPr>
        <w:spacing w:after="0"/>
        <w:ind w:left="0"/>
        <w:jc w:val="both"/>
      </w:pPr>
      <w:r>
        <w:rPr>
          <w:rFonts w:ascii="Times New Roman"/>
          <w:b w:val="false"/>
          <w:i w:val="false"/>
          <w:color w:val="000000"/>
          <w:sz w:val="28"/>
        </w:rPr>
        <w:t xml:space="preserve">
      При отмене приговора и прекращении дела ввиду отсутствия в деянии подсудимого состава уголовного правонарушения либо ввиду отсутствия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 или по основаниям, указанным в пунктах 5),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 апелляционная инстанция оставляет гражданский иск без рассмотрения.</w:t>
      </w:r>
    </w:p>
    <w:bookmarkEnd w:id="617"/>
    <w:bookmarkStart w:name="z622" w:id="618"/>
    <w:p>
      <w:pPr>
        <w:spacing w:after="0"/>
        <w:ind w:left="0"/>
        <w:jc w:val="both"/>
      </w:pPr>
      <w:r>
        <w:rPr>
          <w:rFonts w:ascii="Times New Roman"/>
          <w:b w:val="false"/>
          <w:i w:val="false"/>
          <w:color w:val="000000"/>
          <w:sz w:val="28"/>
        </w:rPr>
        <w:t>
      Если апелляционной инстанцией постановляется оправдательный приговор, а равно дело прекращается ввиду неустановления события уголовного правонарушения или запрещенного Уголовным Кодексом Республики Казахстан (далее – УК) деяния невменяемого, либо недоказанности участия подсудимого или совершения общественно опасного деяния невменяемым, либо неустановления вины подсудимого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УК деяния, то данной инстанцией принимается решение об отказе в удовлетворении гражданского иска.</w:t>
      </w:r>
    </w:p>
    <w:bookmarkEnd w:id="618"/>
    <w:bookmarkStart w:name="z623" w:id="619"/>
    <w:p>
      <w:pPr>
        <w:spacing w:after="0"/>
        <w:ind w:left="0"/>
        <w:jc w:val="both"/>
      </w:pPr>
      <w:r>
        <w:rPr>
          <w:rFonts w:ascii="Times New Roman"/>
          <w:b w:val="false"/>
          <w:i w:val="false"/>
          <w:color w:val="000000"/>
          <w:sz w:val="28"/>
        </w:rPr>
        <w:t xml:space="preserve">
      В случаях, предусмотренных частью третьей и пунктом 3) части шестой </w:t>
      </w:r>
      <w:r>
        <w:rPr>
          <w:rFonts w:ascii="Times New Roman"/>
          <w:b w:val="false"/>
          <w:i w:val="false"/>
          <w:color w:val="000000"/>
          <w:sz w:val="28"/>
        </w:rPr>
        <w:t>статьи 170</w:t>
      </w:r>
      <w:r>
        <w:rPr>
          <w:rFonts w:ascii="Times New Roman"/>
          <w:b w:val="false"/>
          <w:i w:val="false"/>
          <w:color w:val="000000"/>
          <w:sz w:val="28"/>
        </w:rPr>
        <w:t xml:space="preserve"> УПК, рассмотрение гражданского иска осуществляется на основе выделенных материалов уголовного дела в порядке гражданского судопроизводства и правил подсудности, предусмотренных ГПК.</w:t>
      </w:r>
    </w:p>
    <w:bookmarkEnd w:id="619"/>
    <w:bookmarkStart w:name="z624" w:id="620"/>
    <w:p>
      <w:pPr>
        <w:spacing w:after="0"/>
        <w:ind w:left="0"/>
        <w:jc w:val="both"/>
      </w:pPr>
      <w:r>
        <w:rPr>
          <w:rFonts w:ascii="Times New Roman"/>
          <w:b w:val="false"/>
          <w:i w:val="false"/>
          <w:color w:val="000000"/>
          <w:sz w:val="28"/>
        </w:rPr>
        <w:t>
      При новом рассмотрении уголовного дела после отмены приговора в полном объеме гражданский иск рассматривается вновь на общих основаниях, предусмотренных УПК.";</w:t>
      </w:r>
    </w:p>
    <w:bookmarkEnd w:id="620"/>
    <w:bookmarkStart w:name="z625" w:id="62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38</w:t>
      </w:r>
      <w:r>
        <w:rPr>
          <w:rFonts w:ascii="Times New Roman"/>
          <w:b w:val="false"/>
          <w:i w:val="false"/>
          <w:color w:val="000000"/>
          <w:sz w:val="28"/>
        </w:rPr>
        <w:t xml:space="preserve"> слово "протесте" заменить словом "ходатайстве";</w:t>
      </w:r>
    </w:p>
    <w:bookmarkEnd w:id="621"/>
    <w:bookmarkStart w:name="z626" w:id="62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39</w:t>
      </w:r>
      <w:r>
        <w:rPr>
          <w:rFonts w:ascii="Times New Roman"/>
          <w:b w:val="false"/>
          <w:i w:val="false"/>
          <w:color w:val="000000"/>
          <w:sz w:val="28"/>
        </w:rPr>
        <w:t>:</w:t>
      </w:r>
    </w:p>
    <w:bookmarkEnd w:id="622"/>
    <w:bookmarkStart w:name="z627" w:id="623"/>
    <w:p>
      <w:pPr>
        <w:spacing w:after="0"/>
        <w:ind w:left="0"/>
        <w:jc w:val="both"/>
      </w:pPr>
      <w:r>
        <w:rPr>
          <w:rFonts w:ascii="Times New Roman"/>
          <w:b w:val="false"/>
          <w:i w:val="false"/>
          <w:color w:val="000000"/>
          <w:sz w:val="28"/>
        </w:rPr>
        <w:t xml:space="preserve">
      слова "части двенадцатой статьи 467" заменить словами "части четырнадцатой статьи </w:t>
      </w:r>
      <w:r>
        <w:rPr>
          <w:rFonts w:ascii="Times New Roman"/>
          <w:b w:val="false"/>
          <w:i w:val="false"/>
          <w:color w:val="000000"/>
          <w:sz w:val="28"/>
        </w:rPr>
        <w:t>494</w:t>
      </w:r>
      <w:r>
        <w:rPr>
          <w:rFonts w:ascii="Times New Roman"/>
          <w:b w:val="false"/>
          <w:i w:val="false"/>
          <w:color w:val="000000"/>
          <w:sz w:val="28"/>
        </w:rPr>
        <w:t>";</w:t>
      </w:r>
    </w:p>
    <w:bookmarkEnd w:id="623"/>
    <w:bookmarkStart w:name="z628" w:id="624"/>
    <w:p>
      <w:pPr>
        <w:spacing w:after="0"/>
        <w:ind w:left="0"/>
        <w:jc w:val="both"/>
      </w:pPr>
      <w:r>
        <w:rPr>
          <w:rFonts w:ascii="Times New Roman"/>
          <w:b w:val="false"/>
          <w:i w:val="false"/>
          <w:color w:val="000000"/>
          <w:sz w:val="28"/>
        </w:rPr>
        <w:t>
      слово "надзорном" заменить словом "кассационном";</w:t>
      </w:r>
    </w:p>
    <w:bookmarkEnd w:id="624"/>
    <w:bookmarkStart w:name="z629" w:id="625"/>
    <w:p>
      <w:pPr>
        <w:spacing w:after="0"/>
        <w:ind w:left="0"/>
        <w:jc w:val="both"/>
      </w:pPr>
      <w:r>
        <w:rPr>
          <w:rFonts w:ascii="Times New Roman"/>
          <w:b w:val="false"/>
          <w:i w:val="false"/>
          <w:color w:val="000000"/>
          <w:sz w:val="28"/>
        </w:rPr>
        <w:t xml:space="preserve">
      слова "надзорной жалобы" заменить словом "ходатайства"; </w:t>
      </w:r>
    </w:p>
    <w:bookmarkEnd w:id="625"/>
    <w:bookmarkStart w:name="z630" w:id="626"/>
    <w:p>
      <w:pPr>
        <w:spacing w:after="0"/>
        <w:ind w:left="0"/>
        <w:jc w:val="both"/>
      </w:pPr>
      <w:r>
        <w:rPr>
          <w:rFonts w:ascii="Times New Roman"/>
          <w:b w:val="false"/>
          <w:i w:val="false"/>
          <w:color w:val="000000"/>
          <w:sz w:val="28"/>
        </w:rPr>
        <w:t>
      абзац второй изложить в следующей редакции:  </w:t>
      </w:r>
    </w:p>
    <w:bookmarkEnd w:id="626"/>
    <w:bookmarkStart w:name="z631" w:id="62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665</w:t>
      </w:r>
      <w:r>
        <w:rPr>
          <w:rFonts w:ascii="Times New Roman"/>
          <w:b w:val="false"/>
          <w:i w:val="false"/>
          <w:color w:val="000000"/>
          <w:sz w:val="28"/>
        </w:rPr>
        <w:t xml:space="preserve"> УПК приговор, постановленный с участием присяжных заседателей, в части гражданского иска может быть пересмотрен в кассационном порядке только при наличии оснований, предусмотренных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УПК.";</w:t>
      </w:r>
    </w:p>
    <w:bookmarkEnd w:id="627"/>
    <w:bookmarkStart w:name="z632" w:id="628"/>
    <w:p>
      <w:pPr>
        <w:spacing w:after="0"/>
        <w:ind w:left="0"/>
        <w:jc w:val="both"/>
      </w:pPr>
      <w:r>
        <w:rPr>
          <w:rFonts w:ascii="Times New Roman"/>
          <w:b w:val="false"/>
          <w:i w:val="false"/>
          <w:color w:val="000000"/>
          <w:sz w:val="28"/>
        </w:rPr>
        <w:t xml:space="preserve">
      10. "О судебной практике по делам о воинских преступлениях" от 28 октября 2005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w:t>
      </w:r>
    </w:p>
    <w:bookmarkEnd w:id="628"/>
    <w:bookmarkStart w:name="z633" w:id="629"/>
    <w:p>
      <w:pPr>
        <w:spacing w:after="0"/>
        <w:ind w:left="0"/>
        <w:jc w:val="both"/>
      </w:pPr>
      <w:r>
        <w:rPr>
          <w:rFonts w:ascii="Times New Roman"/>
          <w:b w:val="false"/>
          <w:i w:val="false"/>
          <w:color w:val="000000"/>
          <w:sz w:val="28"/>
        </w:rPr>
        <w:t>
      1) в заголовке и преамбуле слова "преступлениях" заменить словами "уголовных правонарушениях";</w:t>
      </w:r>
    </w:p>
    <w:bookmarkEnd w:id="629"/>
    <w:bookmarkStart w:name="z634" w:id="630"/>
    <w:p>
      <w:pPr>
        <w:spacing w:after="0"/>
        <w:ind w:left="0"/>
        <w:jc w:val="both"/>
      </w:pPr>
      <w:r>
        <w:rPr>
          <w:rFonts w:ascii="Times New Roman"/>
          <w:b w:val="false"/>
          <w:i w:val="false"/>
          <w:color w:val="000000"/>
          <w:sz w:val="28"/>
        </w:rPr>
        <w:t xml:space="preserve">
      2) по всему тексту: </w:t>
      </w:r>
    </w:p>
    <w:bookmarkEnd w:id="630"/>
    <w:bookmarkStart w:name="z635" w:id="631"/>
    <w:p>
      <w:pPr>
        <w:spacing w:after="0"/>
        <w:ind w:left="0"/>
        <w:jc w:val="both"/>
      </w:pPr>
      <w:r>
        <w:rPr>
          <w:rFonts w:ascii="Times New Roman"/>
          <w:b w:val="false"/>
          <w:i w:val="false"/>
          <w:color w:val="000000"/>
          <w:sz w:val="28"/>
        </w:rPr>
        <w:t>
      слова "преступлений", "преступлении", "преступление", "преступлением", "преступлениям", "преступлениями", заменить соответственно словами "уголовных правонарушений", "уголовном правонарушении", "уголовное правонарушение", "уголовным правонарушением", "уголовным правонарушениям", "уголовными правонарушениями";</w:t>
      </w:r>
    </w:p>
    <w:bookmarkEnd w:id="631"/>
    <w:bookmarkStart w:name="z636" w:id="6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слово "преступления" заменить словами "уголовные правонарушения";</w:t>
      </w:r>
    </w:p>
    <w:bookmarkEnd w:id="632"/>
    <w:bookmarkStart w:name="z637" w:id="6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абзац второй изложить в следующей редакции:</w:t>
      </w:r>
    </w:p>
    <w:bookmarkEnd w:id="633"/>
    <w:bookmarkStart w:name="z638" w:id="634"/>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от 6 апреля 2016 года № 480-V "О правовых актах" при наличии противоречий между нормами законов Республики Казахстан, регулирующих прохождение воинской службы и иные связанные с ними вопросы, действуют нормы закона, принятого позднее.";</w:t>
      </w:r>
    </w:p>
    <w:bookmarkEnd w:id="634"/>
    <w:bookmarkStart w:name="z639" w:id="6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слово "военной" заменить словом "воинской";</w:t>
      </w:r>
    </w:p>
    <w:bookmarkEnd w:id="635"/>
    <w:bookmarkStart w:name="z640" w:id="6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w:t>
      </w:r>
    </w:p>
    <w:bookmarkEnd w:id="636"/>
    <w:bookmarkStart w:name="z641" w:id="637"/>
    <w:p>
      <w:pPr>
        <w:spacing w:after="0"/>
        <w:ind w:left="0"/>
        <w:jc w:val="both"/>
      </w:pPr>
      <w:r>
        <w:rPr>
          <w:rFonts w:ascii="Times New Roman"/>
          <w:b w:val="false"/>
          <w:i w:val="false"/>
          <w:color w:val="000000"/>
          <w:sz w:val="28"/>
        </w:rPr>
        <w:t>
      абзац первый изложить в следующей редакции:</w:t>
      </w:r>
    </w:p>
    <w:bookmarkEnd w:id="637"/>
    <w:bookmarkStart w:name="z642" w:id="638"/>
    <w:p>
      <w:pPr>
        <w:spacing w:after="0"/>
        <w:ind w:left="0"/>
        <w:jc w:val="both"/>
      </w:pPr>
      <w:r>
        <w:rPr>
          <w:rFonts w:ascii="Times New Roman"/>
          <w:b w:val="false"/>
          <w:i w:val="false"/>
          <w:color w:val="000000"/>
          <w:sz w:val="28"/>
        </w:rPr>
        <w:t xml:space="preserve">
      "Органу, ведущему уголовный процесс, следует учитывать, что диспозиции ряда статей </w:t>
      </w:r>
      <w:r>
        <w:rPr>
          <w:rFonts w:ascii="Times New Roman"/>
          <w:b w:val="false"/>
          <w:i w:val="false"/>
          <w:color w:val="000000"/>
          <w:sz w:val="28"/>
        </w:rPr>
        <w:t>главы 18</w:t>
      </w:r>
      <w:r>
        <w:rPr>
          <w:rFonts w:ascii="Times New Roman"/>
          <w:b w:val="false"/>
          <w:i w:val="false"/>
          <w:color w:val="000000"/>
          <w:sz w:val="28"/>
        </w:rPr>
        <w:t xml:space="preserve"> Уголовного кодекса Республики Казахстан (далее - УК) являются бланкетными (отсылочными), поэтому в каждом конкретном случае привлечения к ответственности лиц за воинские уголовные правонарушения необходимо устанавливать содержание нарушенных правил, относящихся как к общему порядку прохождения воинской службы, так и к несению службы на боевом дежурстве, в наряде по охране Государственной границы Республики Казахстан, карауле, в суточном наряде, патрулировании, в составе войскового наряда по охране общественного порядка и обеспечению общественной безопасности и контролерской службе, предусмотренными воинскими уставами и иными нормативными правовыми актами.";</w:t>
      </w:r>
    </w:p>
    <w:bookmarkEnd w:id="638"/>
    <w:bookmarkStart w:name="z643" w:id="639"/>
    <w:p>
      <w:pPr>
        <w:spacing w:after="0"/>
        <w:ind w:left="0"/>
        <w:jc w:val="both"/>
      </w:pPr>
      <w:r>
        <w:rPr>
          <w:rFonts w:ascii="Times New Roman"/>
          <w:b w:val="false"/>
          <w:i w:val="false"/>
          <w:color w:val="000000"/>
          <w:sz w:val="28"/>
        </w:rPr>
        <w:t>
      цифры "12" заменить цифрами "</w:t>
      </w:r>
      <w:r>
        <w:rPr>
          <w:rFonts w:ascii="Times New Roman"/>
          <w:b w:val="false"/>
          <w:i w:val="false"/>
          <w:color w:val="000000"/>
          <w:sz w:val="28"/>
        </w:rPr>
        <w:t>13</w:t>
      </w:r>
      <w:r>
        <w:rPr>
          <w:rFonts w:ascii="Times New Roman"/>
          <w:b w:val="false"/>
          <w:i w:val="false"/>
          <w:color w:val="000000"/>
          <w:sz w:val="28"/>
        </w:rPr>
        <w:t>";</w:t>
      </w:r>
    </w:p>
    <w:bookmarkEnd w:id="639"/>
    <w:bookmarkStart w:name="z644" w:id="6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w:t>
      </w:r>
    </w:p>
    <w:bookmarkEnd w:id="640"/>
    <w:bookmarkStart w:name="z645" w:id="641"/>
    <w:p>
      <w:pPr>
        <w:spacing w:after="0"/>
        <w:ind w:left="0"/>
        <w:jc w:val="both"/>
      </w:pPr>
      <w:r>
        <w:rPr>
          <w:rFonts w:ascii="Times New Roman"/>
          <w:b w:val="false"/>
          <w:i w:val="false"/>
          <w:color w:val="000000"/>
          <w:sz w:val="28"/>
        </w:rPr>
        <w:t>
      цифры "370" заменить цифрами "</w:t>
      </w:r>
      <w:r>
        <w:rPr>
          <w:rFonts w:ascii="Times New Roman"/>
          <w:b w:val="false"/>
          <w:i w:val="false"/>
          <w:color w:val="000000"/>
          <w:sz w:val="28"/>
        </w:rPr>
        <w:t>440</w:t>
      </w:r>
      <w:r>
        <w:rPr>
          <w:rFonts w:ascii="Times New Roman"/>
          <w:b w:val="false"/>
          <w:i w:val="false"/>
          <w:color w:val="000000"/>
          <w:sz w:val="28"/>
        </w:rPr>
        <w:t>";</w:t>
      </w:r>
    </w:p>
    <w:bookmarkEnd w:id="641"/>
    <w:bookmarkStart w:name="z646" w:id="642"/>
    <w:p>
      <w:pPr>
        <w:spacing w:after="0"/>
        <w:ind w:left="0"/>
        <w:jc w:val="both"/>
      </w:pPr>
      <w:r>
        <w:rPr>
          <w:rFonts w:ascii="Times New Roman"/>
          <w:b w:val="false"/>
          <w:i w:val="false"/>
          <w:color w:val="000000"/>
          <w:sz w:val="28"/>
        </w:rPr>
        <w:t>
      в абзаце первом слово "преступления" заменить словами "уголовного правонарушения";</w:t>
      </w:r>
    </w:p>
    <w:bookmarkEnd w:id="642"/>
    <w:bookmarkStart w:name="z647" w:id="643"/>
    <w:p>
      <w:pPr>
        <w:spacing w:after="0"/>
        <w:ind w:left="0"/>
        <w:jc w:val="both"/>
      </w:pPr>
      <w:r>
        <w:rPr>
          <w:rFonts w:ascii="Times New Roman"/>
          <w:b w:val="false"/>
          <w:i w:val="false"/>
          <w:color w:val="000000"/>
          <w:sz w:val="28"/>
        </w:rPr>
        <w:t>
      в абзаце третьем слово "преступления" заменить словами "уголовные правонарушения";</w:t>
      </w:r>
    </w:p>
    <w:bookmarkEnd w:id="643"/>
    <w:bookmarkStart w:name="z648" w:id="6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7</w:t>
      </w:r>
      <w:r>
        <w:rPr>
          <w:rFonts w:ascii="Times New Roman"/>
          <w:b w:val="false"/>
          <w:i w:val="false"/>
          <w:color w:val="000000"/>
          <w:sz w:val="28"/>
        </w:rPr>
        <w:t>:</w:t>
      </w:r>
    </w:p>
    <w:bookmarkEnd w:id="644"/>
    <w:bookmarkStart w:name="z649" w:id="645"/>
    <w:p>
      <w:pPr>
        <w:spacing w:after="0"/>
        <w:ind w:left="0"/>
        <w:jc w:val="both"/>
      </w:pPr>
      <w:r>
        <w:rPr>
          <w:rFonts w:ascii="Times New Roman"/>
          <w:b w:val="false"/>
          <w:i w:val="false"/>
          <w:color w:val="000000"/>
          <w:sz w:val="28"/>
        </w:rPr>
        <w:t xml:space="preserve">
      слова "пунктом а) части второй статьи 370" заменить словами "частью второй </w:t>
      </w:r>
      <w:r>
        <w:rPr>
          <w:rFonts w:ascii="Times New Roman"/>
          <w:b w:val="false"/>
          <w:i w:val="false"/>
          <w:color w:val="000000"/>
          <w:sz w:val="28"/>
        </w:rPr>
        <w:t>статьи 440</w:t>
      </w:r>
      <w:r>
        <w:rPr>
          <w:rFonts w:ascii="Times New Roman"/>
          <w:b w:val="false"/>
          <w:i w:val="false"/>
          <w:color w:val="000000"/>
          <w:sz w:val="28"/>
        </w:rPr>
        <w:t>";</w:t>
      </w:r>
    </w:p>
    <w:bookmarkEnd w:id="645"/>
    <w:bookmarkStart w:name="z650" w:id="646"/>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646"/>
    <w:bookmarkStart w:name="z651" w:id="647"/>
    <w:p>
      <w:pPr>
        <w:spacing w:after="0"/>
        <w:ind w:left="0"/>
        <w:jc w:val="both"/>
      </w:pPr>
      <w:r>
        <w:rPr>
          <w:rFonts w:ascii="Times New Roman"/>
          <w:b w:val="false"/>
          <w:i w:val="false"/>
          <w:color w:val="000000"/>
          <w:sz w:val="28"/>
        </w:rPr>
        <w:t>
      слова "пункту б) части второй статьи 370" заменить словами "пункту 1) части третьей статьи 440";</w:t>
      </w:r>
    </w:p>
    <w:bookmarkEnd w:id="647"/>
    <w:bookmarkStart w:name="z652" w:id="64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8</w:t>
      </w:r>
      <w:r>
        <w:rPr>
          <w:rFonts w:ascii="Times New Roman"/>
          <w:b w:val="false"/>
          <w:i w:val="false"/>
          <w:color w:val="000000"/>
          <w:sz w:val="28"/>
        </w:rPr>
        <w:t>:</w:t>
      </w:r>
    </w:p>
    <w:bookmarkEnd w:id="648"/>
    <w:bookmarkStart w:name="z653" w:id="649"/>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649"/>
    <w:bookmarkStart w:name="z654" w:id="650"/>
    <w:p>
      <w:pPr>
        <w:spacing w:after="0"/>
        <w:ind w:left="0"/>
        <w:jc w:val="both"/>
      </w:pPr>
      <w:r>
        <w:rPr>
          <w:rFonts w:ascii="Times New Roman"/>
          <w:b w:val="false"/>
          <w:i w:val="false"/>
          <w:color w:val="000000"/>
          <w:sz w:val="28"/>
        </w:rPr>
        <w:t>
      слова "организованной группой" заменить словами "преступной группой";</w:t>
      </w:r>
    </w:p>
    <w:bookmarkEnd w:id="650"/>
    <w:bookmarkStart w:name="z655" w:id="65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9</w:t>
      </w:r>
      <w:r>
        <w:rPr>
          <w:rFonts w:ascii="Times New Roman"/>
          <w:b w:val="false"/>
          <w:i w:val="false"/>
          <w:color w:val="000000"/>
          <w:sz w:val="28"/>
        </w:rPr>
        <w:t>:</w:t>
      </w:r>
    </w:p>
    <w:bookmarkEnd w:id="651"/>
    <w:bookmarkStart w:name="z656" w:id="652"/>
    <w:p>
      <w:pPr>
        <w:spacing w:after="0"/>
        <w:ind w:left="0"/>
        <w:jc w:val="both"/>
      </w:pPr>
      <w:r>
        <w:rPr>
          <w:rFonts w:ascii="Times New Roman"/>
          <w:b w:val="false"/>
          <w:i w:val="false"/>
          <w:color w:val="000000"/>
          <w:sz w:val="28"/>
        </w:rPr>
        <w:t>
      цифры "369", "370" заменить соответственно цифрами "</w:t>
      </w:r>
      <w:r>
        <w:rPr>
          <w:rFonts w:ascii="Times New Roman"/>
          <w:b w:val="false"/>
          <w:i w:val="false"/>
          <w:color w:val="000000"/>
          <w:sz w:val="28"/>
        </w:rPr>
        <w:t>439</w:t>
      </w:r>
      <w:r>
        <w:rPr>
          <w:rFonts w:ascii="Times New Roman"/>
          <w:b w:val="false"/>
          <w:i w:val="false"/>
          <w:color w:val="000000"/>
          <w:sz w:val="28"/>
        </w:rPr>
        <w:t>", "</w:t>
      </w:r>
      <w:r>
        <w:rPr>
          <w:rFonts w:ascii="Times New Roman"/>
          <w:b w:val="false"/>
          <w:i w:val="false"/>
          <w:color w:val="000000"/>
          <w:sz w:val="28"/>
        </w:rPr>
        <w:t>440</w:t>
      </w:r>
      <w:r>
        <w:rPr>
          <w:rFonts w:ascii="Times New Roman"/>
          <w:b w:val="false"/>
          <w:i w:val="false"/>
          <w:color w:val="000000"/>
          <w:sz w:val="28"/>
        </w:rPr>
        <w:t>";</w:t>
      </w:r>
    </w:p>
    <w:bookmarkEnd w:id="652"/>
    <w:bookmarkStart w:name="z657" w:id="653"/>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653"/>
    <w:bookmarkStart w:name="z658" w:id="65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10</w:t>
      </w:r>
      <w:r>
        <w:rPr>
          <w:rFonts w:ascii="Times New Roman"/>
          <w:b w:val="false"/>
          <w:i w:val="false"/>
          <w:color w:val="000000"/>
          <w:sz w:val="28"/>
        </w:rPr>
        <w:t>:</w:t>
      </w:r>
    </w:p>
    <w:bookmarkEnd w:id="654"/>
    <w:bookmarkStart w:name="z659" w:id="655"/>
    <w:p>
      <w:pPr>
        <w:spacing w:after="0"/>
        <w:ind w:left="0"/>
        <w:jc w:val="both"/>
      </w:pPr>
      <w:r>
        <w:rPr>
          <w:rFonts w:ascii="Times New Roman"/>
          <w:b w:val="false"/>
          <w:i w:val="false"/>
          <w:color w:val="000000"/>
          <w:sz w:val="28"/>
        </w:rPr>
        <w:t xml:space="preserve">
      слова "пунктом б) части второй статьи 368" заменить словами "пунктом 2) части второй </w:t>
      </w:r>
      <w:r>
        <w:rPr>
          <w:rFonts w:ascii="Times New Roman"/>
          <w:b w:val="false"/>
          <w:i w:val="false"/>
          <w:color w:val="000000"/>
          <w:sz w:val="28"/>
        </w:rPr>
        <w:t>статьи 438</w:t>
      </w:r>
      <w:r>
        <w:rPr>
          <w:rFonts w:ascii="Times New Roman"/>
          <w:b w:val="false"/>
          <w:i w:val="false"/>
          <w:color w:val="000000"/>
          <w:sz w:val="28"/>
        </w:rPr>
        <w:t>";</w:t>
      </w:r>
    </w:p>
    <w:bookmarkEnd w:id="655"/>
    <w:bookmarkStart w:name="z660" w:id="656"/>
    <w:p>
      <w:pPr>
        <w:spacing w:after="0"/>
        <w:ind w:left="0"/>
        <w:jc w:val="both"/>
      </w:pPr>
      <w:r>
        <w:rPr>
          <w:rFonts w:ascii="Times New Roman"/>
          <w:b w:val="false"/>
          <w:i w:val="false"/>
          <w:color w:val="000000"/>
          <w:sz w:val="28"/>
        </w:rPr>
        <w:t xml:space="preserve">
      слова "пунктом б) части второй статьи 369" заменить словами "пунктом 2) части второй </w:t>
      </w:r>
      <w:r>
        <w:rPr>
          <w:rFonts w:ascii="Times New Roman"/>
          <w:b w:val="false"/>
          <w:i w:val="false"/>
          <w:color w:val="000000"/>
          <w:sz w:val="28"/>
        </w:rPr>
        <w:t>статьи 439</w:t>
      </w:r>
      <w:r>
        <w:rPr>
          <w:rFonts w:ascii="Times New Roman"/>
          <w:b w:val="false"/>
          <w:i w:val="false"/>
          <w:color w:val="000000"/>
          <w:sz w:val="28"/>
        </w:rPr>
        <w:t>";</w:t>
      </w:r>
    </w:p>
    <w:bookmarkEnd w:id="656"/>
    <w:bookmarkStart w:name="z661" w:id="657"/>
    <w:p>
      <w:pPr>
        <w:spacing w:after="0"/>
        <w:ind w:left="0"/>
        <w:jc w:val="both"/>
      </w:pPr>
      <w:r>
        <w:rPr>
          <w:rFonts w:ascii="Times New Roman"/>
          <w:b w:val="false"/>
          <w:i w:val="false"/>
          <w:color w:val="000000"/>
          <w:sz w:val="28"/>
        </w:rPr>
        <w:t xml:space="preserve">
      слова "пунктом г) части второй статьи 370" заменить словами "пунктом 3) части третьей </w:t>
      </w:r>
      <w:r>
        <w:rPr>
          <w:rFonts w:ascii="Times New Roman"/>
          <w:b w:val="false"/>
          <w:i w:val="false"/>
          <w:color w:val="000000"/>
          <w:sz w:val="28"/>
        </w:rPr>
        <w:t>статьи 440</w:t>
      </w:r>
      <w:r>
        <w:rPr>
          <w:rFonts w:ascii="Times New Roman"/>
          <w:b w:val="false"/>
          <w:i w:val="false"/>
          <w:color w:val="000000"/>
          <w:sz w:val="28"/>
        </w:rPr>
        <w:t>";</w:t>
      </w:r>
    </w:p>
    <w:bookmarkEnd w:id="657"/>
    <w:bookmarkStart w:name="z662" w:id="658"/>
    <w:p>
      <w:pPr>
        <w:spacing w:after="0"/>
        <w:ind w:left="0"/>
        <w:jc w:val="both"/>
      </w:pPr>
      <w:r>
        <w:rPr>
          <w:rFonts w:ascii="Times New Roman"/>
          <w:b w:val="false"/>
          <w:i w:val="false"/>
          <w:color w:val="000000"/>
          <w:sz w:val="28"/>
        </w:rPr>
        <w:t>
      после слов "Республики Казахстан" дополнить словами "от 30 декабря 1998 года № 339";</w:t>
      </w:r>
    </w:p>
    <w:bookmarkEnd w:id="658"/>
    <w:bookmarkStart w:name="z663" w:id="659"/>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659"/>
    <w:bookmarkStart w:name="z664" w:id="660"/>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660"/>
    <w:bookmarkStart w:name="z665" w:id="661"/>
    <w:p>
      <w:pPr>
        <w:spacing w:after="0"/>
        <w:ind w:left="0"/>
        <w:jc w:val="both"/>
      </w:pPr>
      <w:r>
        <w:rPr>
          <w:rFonts w:ascii="Times New Roman"/>
          <w:b w:val="false"/>
          <w:i w:val="false"/>
          <w:color w:val="000000"/>
          <w:sz w:val="28"/>
        </w:rPr>
        <w:t xml:space="preserve">
      "Согласно подпункту 1)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16 января 2013 года № 70-V "О Государственной границе Республики Казахстан" под специальными средствами применительно к составам преступлений, предусмотренным пунктом 2) части второй </w:t>
      </w:r>
      <w:r>
        <w:rPr>
          <w:rFonts w:ascii="Times New Roman"/>
          <w:b w:val="false"/>
          <w:i w:val="false"/>
          <w:color w:val="000000"/>
          <w:sz w:val="28"/>
        </w:rPr>
        <w:t>статьи 438</w:t>
      </w:r>
      <w:r>
        <w:rPr>
          <w:rFonts w:ascii="Times New Roman"/>
          <w:b w:val="false"/>
          <w:i w:val="false"/>
          <w:color w:val="000000"/>
          <w:sz w:val="28"/>
        </w:rPr>
        <w:t xml:space="preserve">, пунктом 3) части третьей </w:t>
      </w:r>
      <w:r>
        <w:rPr>
          <w:rFonts w:ascii="Times New Roman"/>
          <w:b w:val="false"/>
          <w:i w:val="false"/>
          <w:color w:val="000000"/>
          <w:sz w:val="28"/>
        </w:rPr>
        <w:t>статьи 440</w:t>
      </w:r>
      <w:r>
        <w:rPr>
          <w:rFonts w:ascii="Times New Roman"/>
          <w:b w:val="false"/>
          <w:i w:val="false"/>
          <w:color w:val="000000"/>
          <w:sz w:val="28"/>
        </w:rPr>
        <w:t xml:space="preserve"> УК и пунктом 1) части второй </w:t>
      </w:r>
      <w:r>
        <w:rPr>
          <w:rFonts w:ascii="Times New Roman"/>
          <w:b w:val="false"/>
          <w:i w:val="false"/>
          <w:color w:val="000000"/>
          <w:sz w:val="28"/>
        </w:rPr>
        <w:t>статьи 451</w:t>
      </w:r>
      <w:r>
        <w:rPr>
          <w:rFonts w:ascii="Times New Roman"/>
          <w:b w:val="false"/>
          <w:i w:val="false"/>
          <w:color w:val="000000"/>
          <w:sz w:val="28"/>
        </w:rPr>
        <w:t xml:space="preserve"> УК, следует понимать средства, предназначенные для физического, травматического, химического, электрического, психологического, отвлекающего или иного воздействия, принятые на вооружение в Вооруженных Силах, других войсках и воинских формированиях Республики Казахстан, а также средства и устройства как находящиеся в обороте, так и запрещенные к обороту в Республике Казахстан.";</w:t>
      </w:r>
    </w:p>
    <w:bookmarkEnd w:id="661"/>
    <w:bookmarkStart w:name="z666" w:id="66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11</w:t>
      </w:r>
      <w:r>
        <w:rPr>
          <w:rFonts w:ascii="Times New Roman"/>
          <w:b w:val="false"/>
          <w:i w:val="false"/>
          <w:color w:val="000000"/>
          <w:sz w:val="28"/>
        </w:rPr>
        <w:t>:</w:t>
      </w:r>
    </w:p>
    <w:bookmarkEnd w:id="662"/>
    <w:bookmarkStart w:name="z667" w:id="663"/>
    <w:p>
      <w:pPr>
        <w:spacing w:after="0"/>
        <w:ind w:left="0"/>
        <w:jc w:val="both"/>
      </w:pPr>
      <w:r>
        <w:rPr>
          <w:rFonts w:ascii="Times New Roman"/>
          <w:b w:val="false"/>
          <w:i w:val="false"/>
          <w:color w:val="000000"/>
          <w:sz w:val="28"/>
        </w:rPr>
        <w:t>
      абзац первый изложить в следующей редакции:</w:t>
      </w:r>
    </w:p>
    <w:bookmarkEnd w:id="663"/>
    <w:bookmarkStart w:name="z668" w:id="664"/>
    <w:p>
      <w:pPr>
        <w:spacing w:after="0"/>
        <w:ind w:left="0"/>
        <w:jc w:val="both"/>
      </w:pPr>
      <w:r>
        <w:rPr>
          <w:rFonts w:ascii="Times New Roman"/>
          <w:b w:val="false"/>
          <w:i w:val="false"/>
          <w:color w:val="000000"/>
          <w:sz w:val="28"/>
        </w:rPr>
        <w:t xml:space="preserve">
      "К деяниям, повлекшим смерть человека, указанным в части третьей </w:t>
      </w:r>
      <w:r>
        <w:rPr>
          <w:rFonts w:ascii="Times New Roman"/>
          <w:b w:val="false"/>
          <w:i w:val="false"/>
          <w:color w:val="000000"/>
          <w:sz w:val="28"/>
        </w:rPr>
        <w:t>статьи 438</w:t>
      </w:r>
      <w:r>
        <w:rPr>
          <w:rFonts w:ascii="Times New Roman"/>
          <w:b w:val="false"/>
          <w:i w:val="false"/>
          <w:color w:val="000000"/>
          <w:sz w:val="28"/>
        </w:rPr>
        <w:t xml:space="preserve">, части третьей </w:t>
      </w:r>
      <w:r>
        <w:rPr>
          <w:rFonts w:ascii="Times New Roman"/>
          <w:b w:val="false"/>
          <w:i w:val="false"/>
          <w:color w:val="000000"/>
          <w:sz w:val="28"/>
        </w:rPr>
        <w:t>статьи 439</w:t>
      </w:r>
      <w:r>
        <w:rPr>
          <w:rFonts w:ascii="Times New Roman"/>
          <w:b w:val="false"/>
          <w:i w:val="false"/>
          <w:color w:val="000000"/>
          <w:sz w:val="28"/>
        </w:rPr>
        <w:t xml:space="preserve">, части четвертой </w:t>
      </w:r>
      <w:r>
        <w:rPr>
          <w:rFonts w:ascii="Times New Roman"/>
          <w:b w:val="false"/>
          <w:i w:val="false"/>
          <w:color w:val="000000"/>
          <w:sz w:val="28"/>
        </w:rPr>
        <w:t>статьи 440</w:t>
      </w:r>
      <w:r>
        <w:rPr>
          <w:rFonts w:ascii="Times New Roman"/>
          <w:b w:val="false"/>
          <w:i w:val="false"/>
          <w:color w:val="000000"/>
          <w:sz w:val="28"/>
        </w:rPr>
        <w:t xml:space="preserve"> УК, относятся умышленное причинение тяжкого вреда здоровью потерпевшего, повлекшего по неосторожности смерть потерпевшего, доведение лица до самоубийства. Понятие тяжких последствий дано в пункте 4) </w:t>
      </w:r>
      <w:r>
        <w:rPr>
          <w:rFonts w:ascii="Times New Roman"/>
          <w:b w:val="false"/>
          <w:i w:val="false"/>
          <w:color w:val="000000"/>
          <w:sz w:val="28"/>
        </w:rPr>
        <w:t>статьи 3</w:t>
      </w:r>
      <w:r>
        <w:rPr>
          <w:rFonts w:ascii="Times New Roman"/>
          <w:b w:val="false"/>
          <w:i w:val="false"/>
          <w:color w:val="000000"/>
          <w:sz w:val="28"/>
        </w:rPr>
        <w:t xml:space="preserve"> УК.";</w:t>
      </w:r>
    </w:p>
    <w:bookmarkEnd w:id="664"/>
    <w:bookmarkStart w:name="z669" w:id="665"/>
    <w:p>
      <w:pPr>
        <w:spacing w:after="0"/>
        <w:ind w:left="0"/>
        <w:jc w:val="both"/>
      </w:pPr>
      <w:r>
        <w:rPr>
          <w:rFonts w:ascii="Times New Roman"/>
          <w:b w:val="false"/>
          <w:i w:val="false"/>
          <w:color w:val="000000"/>
          <w:sz w:val="28"/>
        </w:rPr>
        <w:t>
      цифры "96" заменить цифрами "</w:t>
      </w:r>
      <w:r>
        <w:rPr>
          <w:rFonts w:ascii="Times New Roman"/>
          <w:b w:val="false"/>
          <w:i w:val="false"/>
          <w:color w:val="000000"/>
          <w:sz w:val="28"/>
        </w:rPr>
        <w:t>99</w:t>
      </w:r>
      <w:r>
        <w:rPr>
          <w:rFonts w:ascii="Times New Roman"/>
          <w:b w:val="false"/>
          <w:i w:val="false"/>
          <w:color w:val="000000"/>
          <w:sz w:val="28"/>
        </w:rPr>
        <w:t>";</w:t>
      </w:r>
    </w:p>
    <w:bookmarkEnd w:id="665"/>
    <w:bookmarkStart w:name="z670" w:id="666"/>
    <w:p>
      <w:pPr>
        <w:spacing w:after="0"/>
        <w:ind w:left="0"/>
        <w:jc w:val="both"/>
      </w:pPr>
      <w:r>
        <w:rPr>
          <w:rFonts w:ascii="Times New Roman"/>
          <w:b w:val="false"/>
          <w:i w:val="false"/>
          <w:color w:val="000000"/>
          <w:sz w:val="28"/>
        </w:rPr>
        <w:t>
      абзац четвертый изложить в следующей редакции:</w:t>
      </w:r>
    </w:p>
    <w:bookmarkEnd w:id="666"/>
    <w:bookmarkStart w:name="z671" w:id="667"/>
    <w:p>
      <w:pPr>
        <w:spacing w:after="0"/>
        <w:ind w:left="0"/>
        <w:jc w:val="both"/>
      </w:pPr>
      <w:r>
        <w:rPr>
          <w:rFonts w:ascii="Times New Roman"/>
          <w:b w:val="false"/>
          <w:i w:val="false"/>
          <w:color w:val="000000"/>
          <w:sz w:val="28"/>
        </w:rPr>
        <w:t xml:space="preserve">
      "По этому же правилу должно квалифицироваться злоупотребление властью (часть вторая </w:t>
      </w:r>
      <w:r>
        <w:rPr>
          <w:rFonts w:ascii="Times New Roman"/>
          <w:b w:val="false"/>
          <w:i w:val="false"/>
          <w:color w:val="000000"/>
          <w:sz w:val="28"/>
        </w:rPr>
        <w:t>статьи 450</w:t>
      </w:r>
      <w:r>
        <w:rPr>
          <w:rFonts w:ascii="Times New Roman"/>
          <w:b w:val="false"/>
          <w:i w:val="false"/>
          <w:color w:val="000000"/>
          <w:sz w:val="28"/>
        </w:rPr>
        <w:t xml:space="preserve"> УК), превышение власти (часть вторая </w:t>
      </w:r>
      <w:r>
        <w:rPr>
          <w:rFonts w:ascii="Times New Roman"/>
          <w:b w:val="false"/>
          <w:i w:val="false"/>
          <w:color w:val="000000"/>
          <w:sz w:val="28"/>
        </w:rPr>
        <w:t>статьи 451</w:t>
      </w:r>
      <w:r>
        <w:rPr>
          <w:rFonts w:ascii="Times New Roman"/>
          <w:b w:val="false"/>
          <w:i w:val="false"/>
          <w:color w:val="000000"/>
          <w:sz w:val="28"/>
        </w:rPr>
        <w:t xml:space="preserve"> УК) начальником или должностным лицом, повлекшее тяжкие последствия для жизни и здоровья потерпевшего.";</w:t>
      </w:r>
    </w:p>
    <w:bookmarkEnd w:id="667"/>
    <w:bookmarkStart w:name="z672" w:id="6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12</w:t>
      </w:r>
      <w:r>
        <w:rPr>
          <w:rFonts w:ascii="Times New Roman"/>
          <w:b w:val="false"/>
          <w:i w:val="false"/>
          <w:color w:val="000000"/>
          <w:sz w:val="28"/>
        </w:rPr>
        <w:t xml:space="preserve"> слова "(статья 370 УК), злоупотребление властью, превышение или бездействие власти (статья 380 УК)" заменить словами "(</w:t>
      </w:r>
      <w:r>
        <w:rPr>
          <w:rFonts w:ascii="Times New Roman"/>
          <w:b w:val="false"/>
          <w:i w:val="false"/>
          <w:color w:val="000000"/>
          <w:sz w:val="28"/>
        </w:rPr>
        <w:t>статья 440</w:t>
      </w:r>
      <w:r>
        <w:rPr>
          <w:rFonts w:ascii="Times New Roman"/>
          <w:b w:val="false"/>
          <w:i w:val="false"/>
          <w:color w:val="000000"/>
          <w:sz w:val="28"/>
        </w:rPr>
        <w:t xml:space="preserve"> УК), злоупотребление властью (</w:t>
      </w:r>
      <w:r>
        <w:rPr>
          <w:rFonts w:ascii="Times New Roman"/>
          <w:b w:val="false"/>
          <w:i w:val="false"/>
          <w:color w:val="000000"/>
          <w:sz w:val="28"/>
        </w:rPr>
        <w:t>статья 451</w:t>
      </w:r>
      <w:r>
        <w:rPr>
          <w:rFonts w:ascii="Times New Roman"/>
          <w:b w:val="false"/>
          <w:i w:val="false"/>
          <w:color w:val="000000"/>
          <w:sz w:val="28"/>
        </w:rPr>
        <w:t xml:space="preserve"> УК), превышение (</w:t>
      </w:r>
      <w:r>
        <w:rPr>
          <w:rFonts w:ascii="Times New Roman"/>
          <w:b w:val="false"/>
          <w:i w:val="false"/>
          <w:color w:val="000000"/>
          <w:sz w:val="28"/>
        </w:rPr>
        <w:t>статья 450</w:t>
      </w:r>
      <w:r>
        <w:rPr>
          <w:rFonts w:ascii="Times New Roman"/>
          <w:b w:val="false"/>
          <w:i w:val="false"/>
          <w:color w:val="000000"/>
          <w:sz w:val="28"/>
        </w:rPr>
        <w:t xml:space="preserve"> УК) или бездействие власти (</w:t>
      </w:r>
      <w:r>
        <w:rPr>
          <w:rFonts w:ascii="Times New Roman"/>
          <w:b w:val="false"/>
          <w:i w:val="false"/>
          <w:color w:val="000000"/>
          <w:sz w:val="28"/>
        </w:rPr>
        <w:t>статья 452</w:t>
      </w:r>
      <w:r>
        <w:rPr>
          <w:rFonts w:ascii="Times New Roman"/>
          <w:b w:val="false"/>
          <w:i w:val="false"/>
          <w:color w:val="000000"/>
          <w:sz w:val="28"/>
        </w:rPr>
        <w:t xml:space="preserve"> УК)";</w:t>
      </w:r>
    </w:p>
    <w:bookmarkEnd w:id="668"/>
    <w:bookmarkStart w:name="z673" w:id="66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13</w:t>
      </w:r>
      <w:r>
        <w:rPr>
          <w:rFonts w:ascii="Times New Roman"/>
          <w:b w:val="false"/>
          <w:i w:val="false"/>
          <w:color w:val="000000"/>
          <w:sz w:val="28"/>
        </w:rPr>
        <w:t xml:space="preserve"> исключить;</w:t>
      </w:r>
    </w:p>
    <w:bookmarkEnd w:id="669"/>
    <w:bookmarkStart w:name="z674" w:id="67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14</w:t>
      </w:r>
      <w:r>
        <w:rPr>
          <w:rFonts w:ascii="Times New Roman"/>
          <w:b w:val="false"/>
          <w:i w:val="false"/>
          <w:color w:val="000000"/>
          <w:sz w:val="28"/>
        </w:rPr>
        <w:t>:</w:t>
      </w:r>
    </w:p>
    <w:bookmarkEnd w:id="670"/>
    <w:bookmarkStart w:name="z675" w:id="671"/>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671"/>
    <w:bookmarkStart w:name="z676" w:id="672"/>
    <w:p>
      <w:pPr>
        <w:spacing w:after="0"/>
        <w:ind w:left="0"/>
        <w:jc w:val="both"/>
      </w:pPr>
      <w:r>
        <w:rPr>
          <w:rFonts w:ascii="Times New Roman"/>
          <w:b w:val="false"/>
          <w:i w:val="false"/>
          <w:color w:val="000000"/>
          <w:sz w:val="28"/>
        </w:rPr>
        <w:t>
      цифры "372" заменить цифрами "</w:t>
      </w:r>
      <w:r>
        <w:rPr>
          <w:rFonts w:ascii="Times New Roman"/>
          <w:b w:val="false"/>
          <w:i w:val="false"/>
          <w:color w:val="000000"/>
          <w:sz w:val="28"/>
        </w:rPr>
        <w:t>441</w:t>
      </w:r>
      <w:r>
        <w:rPr>
          <w:rFonts w:ascii="Times New Roman"/>
          <w:b w:val="false"/>
          <w:i w:val="false"/>
          <w:color w:val="000000"/>
          <w:sz w:val="28"/>
        </w:rPr>
        <w:t>";</w:t>
      </w:r>
    </w:p>
    <w:bookmarkEnd w:id="672"/>
    <w:bookmarkStart w:name="z677" w:id="6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15</w:t>
      </w:r>
      <w:r>
        <w:rPr>
          <w:rFonts w:ascii="Times New Roman"/>
          <w:b w:val="false"/>
          <w:i w:val="false"/>
          <w:color w:val="000000"/>
          <w:sz w:val="28"/>
        </w:rPr>
        <w:t>:</w:t>
      </w:r>
    </w:p>
    <w:bookmarkEnd w:id="673"/>
    <w:bookmarkStart w:name="z678" w:id="674"/>
    <w:p>
      <w:pPr>
        <w:spacing w:after="0"/>
        <w:ind w:left="0"/>
        <w:jc w:val="both"/>
      </w:pPr>
      <w:r>
        <w:rPr>
          <w:rFonts w:ascii="Times New Roman"/>
          <w:b w:val="false"/>
          <w:i w:val="false"/>
          <w:color w:val="000000"/>
          <w:sz w:val="28"/>
        </w:rPr>
        <w:t xml:space="preserve">
      слово "преступления" заменить словами "уголовного правонарушения; </w:t>
      </w:r>
    </w:p>
    <w:bookmarkEnd w:id="674"/>
    <w:bookmarkStart w:name="z679" w:id="675"/>
    <w:p>
      <w:pPr>
        <w:spacing w:after="0"/>
        <w:ind w:left="0"/>
        <w:jc w:val="both"/>
      </w:pPr>
      <w:r>
        <w:rPr>
          <w:rFonts w:ascii="Times New Roman"/>
          <w:b w:val="false"/>
          <w:i w:val="false"/>
          <w:color w:val="000000"/>
          <w:sz w:val="28"/>
        </w:rPr>
        <w:t>
      цифры "373" заменить цифрами "</w:t>
      </w:r>
      <w:r>
        <w:rPr>
          <w:rFonts w:ascii="Times New Roman"/>
          <w:b w:val="false"/>
          <w:i w:val="false"/>
          <w:color w:val="000000"/>
          <w:sz w:val="28"/>
        </w:rPr>
        <w:t>442</w:t>
      </w:r>
      <w:r>
        <w:rPr>
          <w:rFonts w:ascii="Times New Roman"/>
          <w:b w:val="false"/>
          <w:i w:val="false"/>
          <w:color w:val="000000"/>
          <w:sz w:val="28"/>
        </w:rPr>
        <w:t>";</w:t>
      </w:r>
    </w:p>
    <w:bookmarkEnd w:id="675"/>
    <w:bookmarkStart w:name="z680" w:id="67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16</w:t>
      </w:r>
      <w:r>
        <w:rPr>
          <w:rFonts w:ascii="Times New Roman"/>
          <w:b w:val="false"/>
          <w:i w:val="false"/>
          <w:color w:val="000000"/>
          <w:sz w:val="28"/>
        </w:rPr>
        <w:t>:</w:t>
      </w:r>
    </w:p>
    <w:bookmarkEnd w:id="676"/>
    <w:bookmarkStart w:name="z681" w:id="677"/>
    <w:p>
      <w:pPr>
        <w:spacing w:after="0"/>
        <w:ind w:left="0"/>
        <w:jc w:val="both"/>
      </w:pPr>
      <w:r>
        <w:rPr>
          <w:rFonts w:ascii="Times New Roman"/>
          <w:b w:val="false"/>
          <w:i w:val="false"/>
          <w:color w:val="000000"/>
          <w:sz w:val="28"/>
        </w:rPr>
        <w:t xml:space="preserve">
      после слова "применительно к" дополнить словами "части второй </w:t>
      </w:r>
      <w:r>
        <w:rPr>
          <w:rFonts w:ascii="Times New Roman"/>
          <w:b w:val="false"/>
          <w:i w:val="false"/>
          <w:color w:val="000000"/>
          <w:sz w:val="28"/>
        </w:rPr>
        <w:t>статьи 441</w:t>
      </w:r>
      <w:r>
        <w:rPr>
          <w:rFonts w:ascii="Times New Roman"/>
          <w:b w:val="false"/>
          <w:i w:val="false"/>
          <w:color w:val="000000"/>
          <w:sz w:val="28"/>
        </w:rPr>
        <w:t xml:space="preserve"> и";</w:t>
      </w:r>
    </w:p>
    <w:bookmarkEnd w:id="677"/>
    <w:bookmarkStart w:name="z682" w:id="678"/>
    <w:p>
      <w:pPr>
        <w:spacing w:after="0"/>
        <w:ind w:left="0"/>
        <w:jc w:val="both"/>
      </w:pPr>
      <w:r>
        <w:rPr>
          <w:rFonts w:ascii="Times New Roman"/>
          <w:b w:val="false"/>
          <w:i w:val="false"/>
          <w:color w:val="000000"/>
          <w:sz w:val="28"/>
        </w:rPr>
        <w:t>
      цифры "373" заменить цифрами "</w:t>
      </w:r>
      <w:r>
        <w:rPr>
          <w:rFonts w:ascii="Times New Roman"/>
          <w:b w:val="false"/>
          <w:i w:val="false"/>
          <w:color w:val="000000"/>
          <w:sz w:val="28"/>
        </w:rPr>
        <w:t>442</w:t>
      </w:r>
      <w:r>
        <w:rPr>
          <w:rFonts w:ascii="Times New Roman"/>
          <w:b w:val="false"/>
          <w:i w:val="false"/>
          <w:color w:val="000000"/>
          <w:sz w:val="28"/>
        </w:rPr>
        <w:t>";</w:t>
      </w:r>
    </w:p>
    <w:bookmarkEnd w:id="678"/>
    <w:bookmarkStart w:name="z683" w:id="679"/>
    <w:p>
      <w:pPr>
        <w:spacing w:after="0"/>
        <w:ind w:left="0"/>
        <w:jc w:val="both"/>
      </w:pPr>
      <w:r>
        <w:rPr>
          <w:rFonts w:ascii="Times New Roman"/>
          <w:b w:val="false"/>
          <w:i w:val="false"/>
          <w:color w:val="000000"/>
          <w:sz w:val="28"/>
        </w:rPr>
        <w:t>
      слова "Вооруженных Силах и иных" заменить словами "Вооруженных Силах, других войсках и";</w:t>
      </w:r>
    </w:p>
    <w:bookmarkEnd w:id="679"/>
    <w:bookmarkStart w:name="z684" w:id="680"/>
    <w:p>
      <w:pPr>
        <w:spacing w:after="0"/>
        <w:ind w:left="0"/>
        <w:jc w:val="both"/>
      </w:pPr>
      <w:r>
        <w:rPr>
          <w:rFonts w:ascii="Times New Roman"/>
          <w:b w:val="false"/>
          <w:i w:val="false"/>
          <w:color w:val="000000"/>
          <w:sz w:val="28"/>
        </w:rPr>
        <w:t>
      абзац второй изложить в следующей редакции:</w:t>
      </w:r>
    </w:p>
    <w:bookmarkEnd w:id="680"/>
    <w:bookmarkStart w:name="z685" w:id="681"/>
    <w:p>
      <w:pPr>
        <w:spacing w:after="0"/>
        <w:ind w:left="0"/>
        <w:jc w:val="both"/>
      </w:pPr>
      <w:r>
        <w:rPr>
          <w:rFonts w:ascii="Times New Roman"/>
          <w:b w:val="false"/>
          <w:i w:val="false"/>
          <w:color w:val="000000"/>
          <w:sz w:val="28"/>
        </w:rPr>
        <w:t xml:space="preserve">
      "Самовольное оставление части или места службы, дезертирство, совершенное военнослужащим с оружием, вверенным по службе (штык-ножом от огнестрельного оружия, другими специальными армейскими и флотскими ножами), также подлежит квалификации по части второй </w:t>
      </w:r>
      <w:r>
        <w:rPr>
          <w:rFonts w:ascii="Times New Roman"/>
          <w:b w:val="false"/>
          <w:i w:val="false"/>
          <w:color w:val="000000"/>
          <w:sz w:val="28"/>
        </w:rPr>
        <w:t>статьи 441</w:t>
      </w:r>
      <w:r>
        <w:rPr>
          <w:rFonts w:ascii="Times New Roman"/>
          <w:b w:val="false"/>
          <w:i w:val="false"/>
          <w:color w:val="000000"/>
          <w:sz w:val="28"/>
        </w:rPr>
        <w:t xml:space="preserve"> УК либо по части второй </w:t>
      </w:r>
      <w:r>
        <w:rPr>
          <w:rFonts w:ascii="Times New Roman"/>
          <w:b w:val="false"/>
          <w:i w:val="false"/>
          <w:color w:val="000000"/>
          <w:sz w:val="28"/>
        </w:rPr>
        <w:t>статьи 442</w:t>
      </w:r>
      <w:r>
        <w:rPr>
          <w:rFonts w:ascii="Times New Roman"/>
          <w:b w:val="false"/>
          <w:i w:val="false"/>
          <w:color w:val="000000"/>
          <w:sz w:val="28"/>
        </w:rPr>
        <w:t xml:space="preserve"> УК.";</w:t>
      </w:r>
    </w:p>
    <w:bookmarkEnd w:id="681"/>
    <w:bookmarkStart w:name="z686" w:id="682"/>
    <w:p>
      <w:pPr>
        <w:spacing w:after="0"/>
        <w:ind w:left="0"/>
        <w:jc w:val="both"/>
      </w:pPr>
      <w:r>
        <w:rPr>
          <w:rFonts w:ascii="Times New Roman"/>
          <w:b w:val="false"/>
          <w:i w:val="false"/>
          <w:color w:val="000000"/>
          <w:sz w:val="28"/>
        </w:rPr>
        <w:t>
      после слова "совершении" дополнить словами "самовольного оставления части,";</w:t>
      </w:r>
    </w:p>
    <w:bookmarkEnd w:id="682"/>
    <w:bookmarkStart w:name="z687" w:id="683"/>
    <w:p>
      <w:pPr>
        <w:spacing w:after="0"/>
        <w:ind w:left="0"/>
        <w:jc w:val="both"/>
      </w:pPr>
      <w:r>
        <w:rPr>
          <w:rFonts w:ascii="Times New Roman"/>
          <w:b w:val="false"/>
          <w:i w:val="false"/>
          <w:color w:val="000000"/>
          <w:sz w:val="28"/>
        </w:rPr>
        <w:t>
      после слов "соответствующей части" дополнить словами "</w:t>
      </w:r>
      <w:r>
        <w:rPr>
          <w:rFonts w:ascii="Times New Roman"/>
          <w:b w:val="false"/>
          <w:i w:val="false"/>
          <w:color w:val="000000"/>
          <w:sz w:val="28"/>
        </w:rPr>
        <w:t>статьи 441</w:t>
      </w:r>
      <w:r>
        <w:rPr>
          <w:rFonts w:ascii="Times New Roman"/>
          <w:b w:val="false"/>
          <w:i w:val="false"/>
          <w:color w:val="000000"/>
          <w:sz w:val="28"/>
        </w:rPr>
        <w:t>,";</w:t>
      </w:r>
    </w:p>
    <w:bookmarkEnd w:id="683"/>
    <w:bookmarkStart w:name="z688" w:id="68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17</w:t>
      </w:r>
      <w:r>
        <w:rPr>
          <w:rFonts w:ascii="Times New Roman"/>
          <w:b w:val="false"/>
          <w:i w:val="false"/>
          <w:color w:val="000000"/>
          <w:sz w:val="28"/>
        </w:rPr>
        <w:t>:</w:t>
      </w:r>
    </w:p>
    <w:bookmarkEnd w:id="684"/>
    <w:bookmarkStart w:name="z689" w:id="685"/>
    <w:p>
      <w:pPr>
        <w:spacing w:after="0"/>
        <w:ind w:left="0"/>
        <w:jc w:val="both"/>
      </w:pPr>
      <w:r>
        <w:rPr>
          <w:rFonts w:ascii="Times New Roman"/>
          <w:b w:val="false"/>
          <w:i w:val="false"/>
          <w:color w:val="000000"/>
          <w:sz w:val="28"/>
        </w:rPr>
        <w:t xml:space="preserve">
      слова "закрепленных в примечании к статье 373" заменить словами "закрепленных в примечаниях к </w:t>
      </w:r>
      <w:r>
        <w:rPr>
          <w:rFonts w:ascii="Times New Roman"/>
          <w:b w:val="false"/>
          <w:i w:val="false"/>
          <w:color w:val="000000"/>
          <w:sz w:val="28"/>
        </w:rPr>
        <w:t>статьям 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w:t>
      </w:r>
    </w:p>
    <w:bookmarkEnd w:id="685"/>
    <w:bookmarkStart w:name="z690" w:id="686"/>
    <w:p>
      <w:pPr>
        <w:spacing w:after="0"/>
        <w:ind w:left="0"/>
        <w:jc w:val="both"/>
      </w:pPr>
      <w:r>
        <w:rPr>
          <w:rFonts w:ascii="Times New Roman"/>
          <w:b w:val="false"/>
          <w:i w:val="false"/>
          <w:color w:val="000000"/>
          <w:sz w:val="28"/>
        </w:rPr>
        <w:t>
      абзац второй изложить в следующей редакции:</w:t>
      </w:r>
    </w:p>
    <w:bookmarkEnd w:id="686"/>
    <w:bookmarkStart w:name="z691" w:id="687"/>
    <w:p>
      <w:pPr>
        <w:spacing w:after="0"/>
        <w:ind w:left="0"/>
        <w:jc w:val="both"/>
      </w:pPr>
      <w:r>
        <w:rPr>
          <w:rFonts w:ascii="Times New Roman"/>
          <w:b w:val="false"/>
          <w:i w:val="false"/>
          <w:color w:val="000000"/>
          <w:sz w:val="28"/>
        </w:rPr>
        <w:t xml:space="preserve">
      "Освобождение от наказания вследствие стечения тяжелых обстоятельств производится судом в порядке части первой </w:t>
      </w:r>
      <w:r>
        <w:rPr>
          <w:rFonts w:ascii="Times New Roman"/>
          <w:b w:val="false"/>
          <w:i w:val="false"/>
          <w:color w:val="000000"/>
          <w:sz w:val="28"/>
        </w:rPr>
        <w:t>статьи 76</w:t>
      </w:r>
      <w:r>
        <w:rPr>
          <w:rFonts w:ascii="Times New Roman"/>
          <w:b w:val="false"/>
          <w:i w:val="false"/>
          <w:color w:val="000000"/>
          <w:sz w:val="28"/>
        </w:rPr>
        <w:t xml:space="preserve"> УК, перечень тяжелых обстоятельств не является исчерпывающим.";</w:t>
      </w:r>
    </w:p>
    <w:bookmarkEnd w:id="687"/>
    <w:bookmarkStart w:name="z692" w:id="688"/>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688"/>
    <w:bookmarkStart w:name="z693" w:id="689"/>
    <w:p>
      <w:pPr>
        <w:spacing w:after="0"/>
        <w:ind w:left="0"/>
        <w:jc w:val="both"/>
      </w:pPr>
      <w:r>
        <w:rPr>
          <w:rFonts w:ascii="Times New Roman"/>
          <w:b w:val="false"/>
          <w:i w:val="false"/>
          <w:color w:val="000000"/>
          <w:sz w:val="28"/>
        </w:rPr>
        <w:t>
      "Другими тяжелыми обстоятельствами могут быть признаны такие жизненные ситуации, которые не являются абсолютным препятствием для прохождения воинской службы, но существенно затрудняют пребывание военнослужащего на службе: неуставные действия со стороны сослуживцев, неправомерные действия командиров и начальников, иные действия (бездействие), создававшие реальную угрозу для жизни или здоровья военнослужащего, посягавшие на его честь и достоинство или иные права.";</w:t>
      </w:r>
    </w:p>
    <w:bookmarkEnd w:id="689"/>
    <w:bookmarkStart w:name="z694" w:id="690"/>
    <w:p>
      <w:pPr>
        <w:spacing w:after="0"/>
        <w:ind w:left="0"/>
        <w:jc w:val="both"/>
      </w:pPr>
      <w:r>
        <w:rPr>
          <w:rFonts w:ascii="Times New Roman"/>
          <w:b w:val="false"/>
          <w:i w:val="false"/>
          <w:color w:val="000000"/>
          <w:sz w:val="28"/>
        </w:rPr>
        <w:t>
      абзац третий считать четвертым;</w:t>
      </w:r>
    </w:p>
    <w:bookmarkEnd w:id="690"/>
    <w:bookmarkStart w:name="z695" w:id="691"/>
    <w:p>
      <w:pPr>
        <w:spacing w:after="0"/>
        <w:ind w:left="0"/>
        <w:jc w:val="both"/>
      </w:pPr>
      <w:r>
        <w:rPr>
          <w:rFonts w:ascii="Times New Roman"/>
          <w:b w:val="false"/>
          <w:i w:val="false"/>
          <w:color w:val="000000"/>
          <w:sz w:val="28"/>
        </w:rPr>
        <w:t xml:space="preserve">
      слова "со статьями 34 УК и 36УК" заменить словами "со </w:t>
      </w:r>
      <w:r>
        <w:rPr>
          <w:rFonts w:ascii="Times New Roman"/>
          <w:b w:val="false"/>
          <w:i w:val="false"/>
          <w:color w:val="000000"/>
          <w:sz w:val="28"/>
        </w:rPr>
        <w:t>статьями 34</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УК";</w:t>
      </w:r>
    </w:p>
    <w:bookmarkEnd w:id="691"/>
    <w:bookmarkStart w:name="z696" w:id="69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18</w:t>
      </w:r>
      <w:r>
        <w:rPr>
          <w:rFonts w:ascii="Times New Roman"/>
          <w:b w:val="false"/>
          <w:i w:val="false"/>
          <w:color w:val="000000"/>
          <w:sz w:val="28"/>
        </w:rPr>
        <w:t>:</w:t>
      </w:r>
    </w:p>
    <w:bookmarkEnd w:id="692"/>
    <w:bookmarkStart w:name="z697" w:id="693"/>
    <w:p>
      <w:pPr>
        <w:spacing w:after="0"/>
        <w:ind w:left="0"/>
        <w:jc w:val="both"/>
      </w:pPr>
      <w:r>
        <w:rPr>
          <w:rFonts w:ascii="Times New Roman"/>
          <w:b w:val="false"/>
          <w:i w:val="false"/>
          <w:color w:val="000000"/>
          <w:sz w:val="28"/>
        </w:rPr>
        <w:t>
      цифры "374" заменить цифрами "</w:t>
      </w:r>
      <w:r>
        <w:rPr>
          <w:rFonts w:ascii="Times New Roman"/>
          <w:b w:val="false"/>
          <w:i w:val="false"/>
          <w:color w:val="000000"/>
          <w:sz w:val="28"/>
        </w:rPr>
        <w:t>443</w:t>
      </w:r>
      <w:r>
        <w:rPr>
          <w:rFonts w:ascii="Times New Roman"/>
          <w:b w:val="false"/>
          <w:i w:val="false"/>
          <w:color w:val="000000"/>
          <w:sz w:val="28"/>
        </w:rPr>
        <w:t>";</w:t>
      </w:r>
    </w:p>
    <w:bookmarkEnd w:id="693"/>
    <w:bookmarkStart w:name="z698" w:id="694"/>
    <w:p>
      <w:pPr>
        <w:spacing w:after="0"/>
        <w:ind w:left="0"/>
        <w:jc w:val="both"/>
      </w:pPr>
      <w:r>
        <w:rPr>
          <w:rFonts w:ascii="Times New Roman"/>
          <w:b w:val="false"/>
          <w:i w:val="false"/>
          <w:color w:val="000000"/>
          <w:sz w:val="28"/>
        </w:rPr>
        <w:t>
      абзацы второй и третий изложить в следующей редакции:</w:t>
      </w:r>
    </w:p>
    <w:bookmarkEnd w:id="694"/>
    <w:bookmarkStart w:name="z699" w:id="695"/>
    <w:p>
      <w:pPr>
        <w:spacing w:after="0"/>
        <w:ind w:left="0"/>
        <w:jc w:val="both"/>
      </w:pPr>
      <w:r>
        <w:rPr>
          <w:rFonts w:ascii="Times New Roman"/>
          <w:b w:val="false"/>
          <w:i w:val="false"/>
          <w:color w:val="000000"/>
          <w:sz w:val="28"/>
        </w:rPr>
        <w:t xml:space="preserve">
      "Уклонение или отказ от несения воинской службы дополнительной квалификации по </w:t>
      </w:r>
      <w:r>
        <w:rPr>
          <w:rFonts w:ascii="Times New Roman"/>
          <w:b w:val="false"/>
          <w:i w:val="false"/>
          <w:color w:val="000000"/>
          <w:sz w:val="28"/>
        </w:rPr>
        <w:t>статьям 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УК не требует, кроме случаев реальной совокупности уголовных правонарушений.</w:t>
      </w:r>
    </w:p>
    <w:bookmarkEnd w:id="695"/>
    <w:bookmarkStart w:name="z700" w:id="696"/>
    <w:p>
      <w:pPr>
        <w:spacing w:after="0"/>
        <w:ind w:left="0"/>
        <w:jc w:val="both"/>
      </w:pPr>
      <w:r>
        <w:rPr>
          <w:rFonts w:ascii="Times New Roman"/>
          <w:b w:val="false"/>
          <w:i w:val="false"/>
          <w:color w:val="000000"/>
          <w:sz w:val="28"/>
        </w:rPr>
        <w:t xml:space="preserve">
      Уклонение от несения воинской службы с изготовлением самим военнослужащим заведомо подложного документа квалифицируется по совокупности </w:t>
      </w:r>
      <w:r>
        <w:rPr>
          <w:rFonts w:ascii="Times New Roman"/>
          <w:b w:val="false"/>
          <w:i w:val="false"/>
          <w:color w:val="000000"/>
          <w:sz w:val="28"/>
        </w:rPr>
        <w:t>статей 443</w:t>
      </w:r>
      <w:r>
        <w:rPr>
          <w:rFonts w:ascii="Times New Roman"/>
          <w:b w:val="false"/>
          <w:i w:val="false"/>
          <w:color w:val="000000"/>
          <w:sz w:val="28"/>
        </w:rPr>
        <w:t xml:space="preserve"> и </w:t>
      </w:r>
      <w:r>
        <w:rPr>
          <w:rFonts w:ascii="Times New Roman"/>
          <w:b w:val="false"/>
          <w:i w:val="false"/>
          <w:color w:val="000000"/>
          <w:sz w:val="28"/>
        </w:rPr>
        <w:t>385</w:t>
      </w:r>
      <w:r>
        <w:rPr>
          <w:rFonts w:ascii="Times New Roman"/>
          <w:b w:val="false"/>
          <w:i w:val="false"/>
          <w:color w:val="000000"/>
          <w:sz w:val="28"/>
        </w:rPr>
        <w:t xml:space="preserve"> УК.";</w:t>
      </w:r>
    </w:p>
    <w:bookmarkEnd w:id="696"/>
    <w:bookmarkStart w:name="z701" w:id="69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19</w:t>
      </w:r>
      <w:r>
        <w:rPr>
          <w:rFonts w:ascii="Times New Roman"/>
          <w:b w:val="false"/>
          <w:i w:val="false"/>
          <w:color w:val="000000"/>
          <w:sz w:val="28"/>
        </w:rPr>
        <w:t>:</w:t>
      </w:r>
    </w:p>
    <w:bookmarkEnd w:id="697"/>
    <w:bookmarkStart w:name="z702" w:id="698"/>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698"/>
    <w:bookmarkStart w:name="z703" w:id="699"/>
    <w:p>
      <w:pPr>
        <w:spacing w:after="0"/>
        <w:ind w:left="0"/>
        <w:jc w:val="both"/>
      </w:pPr>
      <w:r>
        <w:rPr>
          <w:rFonts w:ascii="Times New Roman"/>
          <w:b w:val="false"/>
          <w:i w:val="false"/>
          <w:color w:val="000000"/>
          <w:sz w:val="28"/>
        </w:rPr>
        <w:t>
      цифры "12" заменить цифрами "</w:t>
      </w:r>
      <w:r>
        <w:rPr>
          <w:rFonts w:ascii="Times New Roman"/>
          <w:b w:val="false"/>
          <w:i w:val="false"/>
          <w:color w:val="000000"/>
          <w:sz w:val="28"/>
        </w:rPr>
        <w:t>13</w:t>
      </w:r>
      <w:r>
        <w:rPr>
          <w:rFonts w:ascii="Times New Roman"/>
          <w:b w:val="false"/>
          <w:i w:val="false"/>
          <w:color w:val="000000"/>
          <w:sz w:val="28"/>
        </w:rPr>
        <w:t>";</w:t>
      </w:r>
    </w:p>
    <w:bookmarkEnd w:id="699"/>
    <w:bookmarkStart w:name="z704" w:id="70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20</w:t>
      </w:r>
      <w:r>
        <w:rPr>
          <w:rFonts w:ascii="Times New Roman"/>
          <w:b w:val="false"/>
          <w:i w:val="false"/>
          <w:color w:val="000000"/>
          <w:sz w:val="28"/>
        </w:rPr>
        <w:t>:</w:t>
      </w:r>
    </w:p>
    <w:bookmarkEnd w:id="700"/>
    <w:bookmarkStart w:name="z705" w:id="701"/>
    <w:p>
      <w:pPr>
        <w:spacing w:after="0"/>
        <w:ind w:left="0"/>
        <w:jc w:val="both"/>
      </w:pPr>
      <w:r>
        <w:rPr>
          <w:rFonts w:ascii="Times New Roman"/>
          <w:b w:val="false"/>
          <w:i w:val="false"/>
          <w:color w:val="000000"/>
          <w:sz w:val="28"/>
        </w:rPr>
        <w:t xml:space="preserve">
      слова "по части первой статьи 378 УК или части первой статьи 379 УК" заменить словами "по части первой </w:t>
      </w:r>
      <w:r>
        <w:rPr>
          <w:rFonts w:ascii="Times New Roman"/>
          <w:b w:val="false"/>
          <w:i w:val="false"/>
          <w:color w:val="000000"/>
          <w:sz w:val="28"/>
        </w:rPr>
        <w:t>статьи 447</w:t>
      </w:r>
      <w:r>
        <w:rPr>
          <w:rFonts w:ascii="Times New Roman"/>
          <w:b w:val="false"/>
          <w:i w:val="false"/>
          <w:color w:val="000000"/>
          <w:sz w:val="28"/>
        </w:rPr>
        <w:t xml:space="preserve"> или части первой </w:t>
      </w:r>
      <w:r>
        <w:rPr>
          <w:rFonts w:ascii="Times New Roman"/>
          <w:b w:val="false"/>
          <w:i w:val="false"/>
          <w:color w:val="000000"/>
          <w:sz w:val="28"/>
        </w:rPr>
        <w:t>статьи 449</w:t>
      </w:r>
      <w:r>
        <w:rPr>
          <w:rFonts w:ascii="Times New Roman"/>
          <w:b w:val="false"/>
          <w:i w:val="false"/>
          <w:color w:val="000000"/>
          <w:sz w:val="28"/>
        </w:rPr>
        <w:t xml:space="preserve"> УК";</w:t>
      </w:r>
    </w:p>
    <w:bookmarkEnd w:id="701"/>
    <w:bookmarkStart w:name="z706" w:id="702"/>
    <w:p>
      <w:pPr>
        <w:spacing w:after="0"/>
        <w:ind w:left="0"/>
        <w:jc w:val="both"/>
      </w:pPr>
      <w:r>
        <w:rPr>
          <w:rFonts w:ascii="Times New Roman"/>
          <w:b w:val="false"/>
          <w:i w:val="false"/>
          <w:color w:val="000000"/>
          <w:sz w:val="28"/>
        </w:rPr>
        <w:t xml:space="preserve">
      слова "по статье 96 УК, статьям 368-370 УК или статье 380 УК" заменить словами "по </w:t>
      </w:r>
      <w:r>
        <w:rPr>
          <w:rFonts w:ascii="Times New Roman"/>
          <w:b w:val="false"/>
          <w:i w:val="false"/>
          <w:color w:val="000000"/>
          <w:sz w:val="28"/>
        </w:rPr>
        <w:t>статье 99</w:t>
      </w:r>
      <w:r>
        <w:rPr>
          <w:rFonts w:ascii="Times New Roman"/>
          <w:b w:val="false"/>
          <w:i w:val="false"/>
          <w:color w:val="000000"/>
          <w:sz w:val="28"/>
        </w:rPr>
        <w:t xml:space="preserve">, </w:t>
      </w:r>
      <w:r>
        <w:rPr>
          <w:rFonts w:ascii="Times New Roman"/>
          <w:b w:val="false"/>
          <w:i w:val="false"/>
          <w:color w:val="000000"/>
          <w:sz w:val="28"/>
        </w:rPr>
        <w:t>статьям 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или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УК";</w:t>
      </w:r>
    </w:p>
    <w:bookmarkEnd w:id="702"/>
    <w:bookmarkStart w:name="z707" w:id="703"/>
    <w:p>
      <w:pPr>
        <w:spacing w:after="0"/>
        <w:ind w:left="0"/>
        <w:jc w:val="both"/>
      </w:pPr>
      <w:r>
        <w:rPr>
          <w:rFonts w:ascii="Times New Roman"/>
          <w:b w:val="false"/>
          <w:i w:val="false"/>
          <w:color w:val="000000"/>
          <w:sz w:val="28"/>
        </w:rPr>
        <w:t xml:space="preserve">
      слова "по статье 96 УК или статье 103 УК" заменить словами "по </w:t>
      </w:r>
      <w:r>
        <w:rPr>
          <w:rFonts w:ascii="Times New Roman"/>
          <w:b w:val="false"/>
          <w:i w:val="false"/>
          <w:color w:val="000000"/>
          <w:sz w:val="28"/>
        </w:rPr>
        <w:t>статье 99</w:t>
      </w:r>
      <w:r>
        <w:rPr>
          <w:rFonts w:ascii="Times New Roman"/>
          <w:b w:val="false"/>
          <w:i w:val="false"/>
          <w:color w:val="000000"/>
          <w:sz w:val="28"/>
        </w:rPr>
        <w:t xml:space="preserve"> или </w:t>
      </w:r>
      <w:r>
        <w:rPr>
          <w:rFonts w:ascii="Times New Roman"/>
          <w:b w:val="false"/>
          <w:i w:val="false"/>
          <w:color w:val="000000"/>
          <w:sz w:val="28"/>
        </w:rPr>
        <w:t>статье 106</w:t>
      </w:r>
      <w:r>
        <w:rPr>
          <w:rFonts w:ascii="Times New Roman"/>
          <w:b w:val="false"/>
          <w:i w:val="false"/>
          <w:color w:val="000000"/>
          <w:sz w:val="28"/>
        </w:rPr>
        <w:t xml:space="preserve"> УК";</w:t>
      </w:r>
    </w:p>
    <w:bookmarkEnd w:id="703"/>
    <w:bookmarkStart w:name="z708" w:id="704"/>
    <w:p>
      <w:pPr>
        <w:spacing w:after="0"/>
        <w:ind w:left="0"/>
        <w:jc w:val="both"/>
      </w:pPr>
      <w:r>
        <w:rPr>
          <w:rFonts w:ascii="Times New Roman"/>
          <w:b w:val="false"/>
          <w:i w:val="false"/>
          <w:color w:val="000000"/>
          <w:sz w:val="28"/>
        </w:rPr>
        <w:t>
      22) дополнить пунктом 20-1 следующего содержания:</w:t>
      </w:r>
    </w:p>
    <w:bookmarkEnd w:id="704"/>
    <w:bookmarkStart w:name="z709" w:id="705"/>
    <w:p>
      <w:pPr>
        <w:spacing w:after="0"/>
        <w:ind w:left="0"/>
        <w:jc w:val="both"/>
      </w:pPr>
      <w:r>
        <w:rPr>
          <w:rFonts w:ascii="Times New Roman"/>
          <w:b w:val="false"/>
          <w:i w:val="false"/>
          <w:color w:val="000000"/>
          <w:sz w:val="28"/>
        </w:rPr>
        <w:t xml:space="preserve">
      "20-1. Разъяснить судам, что при рассмотрении дел об уголовных правонарушениях, предусмотренных </w:t>
      </w:r>
      <w:r>
        <w:rPr>
          <w:rFonts w:ascii="Times New Roman"/>
          <w:b w:val="false"/>
          <w:i w:val="false"/>
          <w:color w:val="000000"/>
          <w:sz w:val="28"/>
        </w:rPr>
        <w:t>статьей 448</w:t>
      </w:r>
      <w:r>
        <w:rPr>
          <w:rFonts w:ascii="Times New Roman"/>
          <w:b w:val="false"/>
          <w:i w:val="false"/>
          <w:color w:val="000000"/>
          <w:sz w:val="28"/>
        </w:rPr>
        <w:t xml:space="preserve"> УК, судам следует учитывать, что субъектом нарушения правил несения контролерской службы является военнослужащий, находящийся в составе войскового наряда и осуществляющий контрольные функции, под которыми понимаются возложенные на него должностными инструкциями или приказами обязанности по постоянному контролю за вверенным участком (объектом) в учреждении уголовно-исполнительной системы с целью обеспечения выполнения осужденными требований Правил внутреннего распорядка учреждения.";</w:t>
      </w:r>
    </w:p>
    <w:bookmarkEnd w:id="705"/>
    <w:bookmarkStart w:name="z710" w:id="70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21</w:t>
      </w:r>
      <w:r>
        <w:rPr>
          <w:rFonts w:ascii="Times New Roman"/>
          <w:b w:val="false"/>
          <w:i w:val="false"/>
          <w:color w:val="000000"/>
          <w:sz w:val="28"/>
        </w:rPr>
        <w:t xml:space="preserve"> слова "статьями 380 УК и 381 УК" заменить словами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УК";</w:t>
      </w:r>
    </w:p>
    <w:bookmarkEnd w:id="706"/>
    <w:bookmarkStart w:name="z711" w:id="70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23</w:t>
      </w:r>
      <w:r>
        <w:rPr>
          <w:rFonts w:ascii="Times New Roman"/>
          <w:b w:val="false"/>
          <w:i w:val="false"/>
          <w:color w:val="000000"/>
          <w:sz w:val="28"/>
        </w:rPr>
        <w:t xml:space="preserve"> абзацы второй, третий и четвертый исключить;</w:t>
      </w:r>
    </w:p>
    <w:bookmarkEnd w:id="707"/>
    <w:bookmarkStart w:name="z712" w:id="70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24</w:t>
      </w:r>
      <w:r>
        <w:rPr>
          <w:rFonts w:ascii="Times New Roman"/>
          <w:b w:val="false"/>
          <w:i w:val="false"/>
          <w:color w:val="000000"/>
          <w:sz w:val="28"/>
        </w:rPr>
        <w:t>:</w:t>
      </w:r>
    </w:p>
    <w:bookmarkEnd w:id="708"/>
    <w:bookmarkStart w:name="z713" w:id="709"/>
    <w:p>
      <w:pPr>
        <w:spacing w:after="0"/>
        <w:ind w:left="0"/>
        <w:jc w:val="both"/>
      </w:pPr>
      <w:r>
        <w:rPr>
          <w:rFonts w:ascii="Times New Roman"/>
          <w:b w:val="false"/>
          <w:i w:val="false"/>
          <w:color w:val="000000"/>
          <w:sz w:val="28"/>
        </w:rPr>
        <w:t>
      цифры "380" заменить цифрами "</w:t>
      </w:r>
      <w:r>
        <w:rPr>
          <w:rFonts w:ascii="Times New Roman"/>
          <w:b w:val="false"/>
          <w:i w:val="false"/>
          <w:color w:val="000000"/>
          <w:sz w:val="28"/>
        </w:rPr>
        <w:t>450</w:t>
      </w:r>
      <w:r>
        <w:rPr>
          <w:rFonts w:ascii="Times New Roman"/>
          <w:b w:val="false"/>
          <w:i w:val="false"/>
          <w:color w:val="000000"/>
          <w:sz w:val="28"/>
        </w:rPr>
        <w:t>";</w:t>
      </w:r>
    </w:p>
    <w:bookmarkEnd w:id="709"/>
    <w:bookmarkStart w:name="z714" w:id="710"/>
    <w:p>
      <w:pPr>
        <w:spacing w:after="0"/>
        <w:ind w:left="0"/>
        <w:jc w:val="both"/>
      </w:pPr>
      <w:r>
        <w:rPr>
          <w:rFonts w:ascii="Times New Roman"/>
          <w:b w:val="false"/>
          <w:i w:val="false"/>
          <w:color w:val="000000"/>
          <w:sz w:val="28"/>
        </w:rPr>
        <w:t>
      второе предложение исключить;</w:t>
      </w:r>
    </w:p>
    <w:bookmarkEnd w:id="710"/>
    <w:bookmarkStart w:name="z715" w:id="71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25</w:t>
      </w:r>
      <w:r>
        <w:rPr>
          <w:rFonts w:ascii="Times New Roman"/>
          <w:b w:val="false"/>
          <w:i w:val="false"/>
          <w:color w:val="000000"/>
          <w:sz w:val="28"/>
        </w:rPr>
        <w:t>:</w:t>
      </w:r>
    </w:p>
    <w:bookmarkEnd w:id="711"/>
    <w:bookmarkStart w:name="z716" w:id="712"/>
    <w:p>
      <w:pPr>
        <w:spacing w:after="0"/>
        <w:ind w:left="0"/>
        <w:jc w:val="both"/>
      </w:pPr>
      <w:r>
        <w:rPr>
          <w:rFonts w:ascii="Times New Roman"/>
          <w:b w:val="false"/>
          <w:i w:val="false"/>
          <w:color w:val="000000"/>
          <w:sz w:val="28"/>
        </w:rPr>
        <w:t xml:space="preserve">
      после слова "полномочий" дополнить словами "указанным в </w:t>
      </w:r>
      <w:r>
        <w:rPr>
          <w:rFonts w:ascii="Times New Roman"/>
          <w:b w:val="false"/>
          <w:i w:val="false"/>
          <w:color w:val="000000"/>
          <w:sz w:val="28"/>
        </w:rPr>
        <w:t>статье 451</w:t>
      </w:r>
      <w:r>
        <w:rPr>
          <w:rFonts w:ascii="Times New Roman"/>
          <w:b w:val="false"/>
          <w:i w:val="false"/>
          <w:color w:val="000000"/>
          <w:sz w:val="28"/>
        </w:rPr>
        <w:t xml:space="preserve"> УК";</w:t>
      </w:r>
    </w:p>
    <w:bookmarkEnd w:id="712"/>
    <w:bookmarkStart w:name="z717" w:id="713"/>
    <w:p>
      <w:pPr>
        <w:spacing w:after="0"/>
        <w:ind w:left="0"/>
        <w:jc w:val="both"/>
      </w:pPr>
      <w:r>
        <w:rPr>
          <w:rFonts w:ascii="Times New Roman"/>
          <w:b w:val="false"/>
          <w:i w:val="false"/>
          <w:color w:val="000000"/>
          <w:sz w:val="28"/>
        </w:rPr>
        <w:t>
      дополнить абзацем вторым следующего содержания:</w:t>
      </w:r>
    </w:p>
    <w:bookmarkEnd w:id="713"/>
    <w:bookmarkStart w:name="z718" w:id="714"/>
    <w:p>
      <w:pPr>
        <w:spacing w:after="0"/>
        <w:ind w:left="0"/>
        <w:jc w:val="both"/>
      </w:pPr>
      <w:r>
        <w:rPr>
          <w:rFonts w:ascii="Times New Roman"/>
          <w:b w:val="false"/>
          <w:i w:val="false"/>
          <w:color w:val="000000"/>
          <w:sz w:val="28"/>
        </w:rPr>
        <w:t>
      "Бездействие власти – умышленное неисполнение начальником или воинским должностным лицом своих обязанностей по службе.";</w:t>
      </w:r>
    </w:p>
    <w:bookmarkEnd w:id="714"/>
    <w:bookmarkStart w:name="z719" w:id="715"/>
    <w:p>
      <w:pPr>
        <w:spacing w:after="0"/>
        <w:ind w:left="0"/>
        <w:jc w:val="both"/>
      </w:pPr>
      <w:r>
        <w:rPr>
          <w:rFonts w:ascii="Times New Roman"/>
          <w:b w:val="false"/>
          <w:i w:val="false"/>
          <w:color w:val="000000"/>
          <w:sz w:val="28"/>
        </w:rPr>
        <w:t>
      абзацы второй и третий считать третьим и четвертым;</w:t>
      </w:r>
    </w:p>
    <w:bookmarkEnd w:id="715"/>
    <w:bookmarkStart w:name="z720" w:id="716"/>
    <w:p>
      <w:pPr>
        <w:spacing w:after="0"/>
        <w:ind w:left="0"/>
        <w:jc w:val="both"/>
      </w:pPr>
      <w:r>
        <w:rPr>
          <w:rFonts w:ascii="Times New Roman"/>
          <w:b w:val="false"/>
          <w:i w:val="false"/>
          <w:color w:val="000000"/>
          <w:sz w:val="28"/>
        </w:rPr>
        <w:t>
      слова "статьи 380" заменить словами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w:t>
      </w:r>
    </w:p>
    <w:bookmarkEnd w:id="716"/>
    <w:bookmarkStart w:name="z721" w:id="71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26</w:t>
      </w:r>
      <w:r>
        <w:rPr>
          <w:rFonts w:ascii="Times New Roman"/>
          <w:b w:val="false"/>
          <w:i w:val="false"/>
          <w:color w:val="000000"/>
          <w:sz w:val="28"/>
        </w:rPr>
        <w:t xml:space="preserve"> цифры "381" заменить цифрами "</w:t>
      </w:r>
      <w:r>
        <w:rPr>
          <w:rFonts w:ascii="Times New Roman"/>
          <w:b w:val="false"/>
          <w:i w:val="false"/>
          <w:color w:val="000000"/>
          <w:sz w:val="28"/>
        </w:rPr>
        <w:t>453</w:t>
      </w:r>
      <w:r>
        <w:rPr>
          <w:rFonts w:ascii="Times New Roman"/>
          <w:b w:val="false"/>
          <w:i w:val="false"/>
          <w:color w:val="000000"/>
          <w:sz w:val="28"/>
        </w:rPr>
        <w:t>";</w:t>
      </w:r>
    </w:p>
    <w:bookmarkEnd w:id="717"/>
    <w:bookmarkStart w:name="z722" w:id="71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End w:id="718"/>
    <w:bookmarkStart w:name="z723" w:id="719"/>
    <w:p>
      <w:pPr>
        <w:spacing w:after="0"/>
        <w:ind w:left="0"/>
        <w:jc w:val="both"/>
      </w:pPr>
      <w:r>
        <w:rPr>
          <w:rFonts w:ascii="Times New Roman"/>
          <w:b w:val="false"/>
          <w:i w:val="false"/>
          <w:color w:val="000000"/>
          <w:sz w:val="28"/>
        </w:rPr>
        <w:t xml:space="preserve">
      "27. Определение и понятие существенного вреда и тяжких последствий, указанных в </w:t>
      </w:r>
      <w:r>
        <w:rPr>
          <w:rFonts w:ascii="Times New Roman"/>
          <w:b w:val="false"/>
          <w:i w:val="false"/>
          <w:color w:val="000000"/>
          <w:sz w:val="28"/>
        </w:rPr>
        <w:t>статьях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УК, даны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 УК.</w:t>
      </w:r>
    </w:p>
    <w:bookmarkEnd w:id="719"/>
    <w:bookmarkStart w:name="z724" w:id="720"/>
    <w:p>
      <w:pPr>
        <w:spacing w:after="0"/>
        <w:ind w:left="0"/>
        <w:jc w:val="both"/>
      </w:pPr>
      <w:r>
        <w:rPr>
          <w:rFonts w:ascii="Times New Roman"/>
          <w:b w:val="false"/>
          <w:i w:val="false"/>
          <w:color w:val="000000"/>
          <w:sz w:val="28"/>
        </w:rPr>
        <w:t xml:space="preserve">
      При причинении легкого или средней тяжести вреда здоровью при совершении воинскими должностными лицами уголовных правонарушений, предусмотренных частью первой </w:t>
      </w:r>
      <w:r>
        <w:rPr>
          <w:rFonts w:ascii="Times New Roman"/>
          <w:b w:val="false"/>
          <w:i w:val="false"/>
          <w:color w:val="000000"/>
          <w:sz w:val="28"/>
        </w:rPr>
        <w:t>статей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УК, дополнительная квалификация по статьям о преступлениях против личности не требуется.";</w:t>
      </w:r>
    </w:p>
    <w:bookmarkEnd w:id="720"/>
    <w:bookmarkStart w:name="z725" w:id="72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28</w:t>
      </w:r>
      <w:r>
        <w:rPr>
          <w:rFonts w:ascii="Times New Roman"/>
          <w:b w:val="false"/>
          <w:i w:val="false"/>
          <w:color w:val="000000"/>
          <w:sz w:val="28"/>
        </w:rPr>
        <w:t xml:space="preserve"> исключить;</w:t>
      </w:r>
    </w:p>
    <w:bookmarkEnd w:id="721"/>
    <w:bookmarkStart w:name="z726" w:id="72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29</w:t>
      </w:r>
      <w:r>
        <w:rPr>
          <w:rFonts w:ascii="Times New Roman"/>
          <w:b w:val="false"/>
          <w:i w:val="false"/>
          <w:color w:val="000000"/>
          <w:sz w:val="28"/>
        </w:rPr>
        <w:t xml:space="preserve"> слова "по статье 380" заменить словами "по </w:t>
      </w:r>
      <w:r>
        <w:rPr>
          <w:rFonts w:ascii="Times New Roman"/>
          <w:b w:val="false"/>
          <w:i w:val="false"/>
          <w:color w:val="000000"/>
          <w:sz w:val="28"/>
        </w:rPr>
        <w:t>статьям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w:t>
      </w:r>
    </w:p>
    <w:bookmarkEnd w:id="722"/>
    <w:bookmarkStart w:name="z727" w:id="72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30</w:t>
      </w:r>
      <w:r>
        <w:rPr>
          <w:rFonts w:ascii="Times New Roman"/>
          <w:b w:val="false"/>
          <w:i w:val="false"/>
          <w:color w:val="000000"/>
          <w:sz w:val="28"/>
        </w:rPr>
        <w:t xml:space="preserve"> слова "в статьях 375-379" заменить словами "в </w:t>
      </w:r>
      <w:r>
        <w:rPr>
          <w:rFonts w:ascii="Times New Roman"/>
          <w:b w:val="false"/>
          <w:i w:val="false"/>
          <w:color w:val="000000"/>
          <w:sz w:val="28"/>
        </w:rPr>
        <w:t>статьях 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и </w:t>
      </w:r>
      <w:r>
        <w:rPr>
          <w:rFonts w:ascii="Times New Roman"/>
          <w:b w:val="false"/>
          <w:i w:val="false"/>
          <w:color w:val="000000"/>
          <w:sz w:val="28"/>
        </w:rPr>
        <w:t>449</w:t>
      </w:r>
      <w:r>
        <w:rPr>
          <w:rFonts w:ascii="Times New Roman"/>
          <w:b w:val="false"/>
          <w:i w:val="false"/>
          <w:color w:val="000000"/>
          <w:sz w:val="28"/>
        </w:rPr>
        <w:t>";</w:t>
      </w:r>
    </w:p>
    <w:bookmarkEnd w:id="723"/>
    <w:bookmarkStart w:name="z728" w:id="72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31</w:t>
      </w:r>
      <w:r>
        <w:rPr>
          <w:rFonts w:ascii="Times New Roman"/>
          <w:b w:val="false"/>
          <w:i w:val="false"/>
          <w:color w:val="000000"/>
          <w:sz w:val="28"/>
        </w:rPr>
        <w:t>:</w:t>
      </w:r>
    </w:p>
    <w:bookmarkEnd w:id="724"/>
    <w:bookmarkStart w:name="z729" w:id="725"/>
    <w:p>
      <w:pPr>
        <w:spacing w:after="0"/>
        <w:ind w:left="0"/>
        <w:jc w:val="both"/>
      </w:pPr>
      <w:r>
        <w:rPr>
          <w:rFonts w:ascii="Times New Roman"/>
          <w:b w:val="false"/>
          <w:i w:val="false"/>
          <w:color w:val="000000"/>
          <w:sz w:val="28"/>
        </w:rPr>
        <w:t xml:space="preserve">
      слова "по статьям 387-389" заменить словами "по </w:t>
      </w:r>
      <w:r>
        <w:rPr>
          <w:rFonts w:ascii="Times New Roman"/>
          <w:b w:val="false"/>
          <w:i w:val="false"/>
          <w:color w:val="000000"/>
          <w:sz w:val="28"/>
        </w:rPr>
        <w:t>статьям 459</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УК";</w:t>
      </w:r>
    </w:p>
    <w:bookmarkEnd w:id="725"/>
    <w:bookmarkStart w:name="z730" w:id="726"/>
    <w:p>
      <w:pPr>
        <w:spacing w:after="0"/>
        <w:ind w:left="0"/>
        <w:jc w:val="both"/>
      </w:pPr>
      <w:r>
        <w:rPr>
          <w:rFonts w:ascii="Times New Roman"/>
          <w:b w:val="false"/>
          <w:i w:val="false"/>
          <w:color w:val="000000"/>
          <w:sz w:val="28"/>
        </w:rPr>
        <w:t>
      после слов "Законе Республики Казахстан" дополнить словами "от 7 января 2005 года № 29";</w:t>
      </w:r>
    </w:p>
    <w:bookmarkEnd w:id="726"/>
    <w:bookmarkStart w:name="z731" w:id="727"/>
    <w:p>
      <w:pPr>
        <w:spacing w:after="0"/>
        <w:ind w:left="0"/>
        <w:jc w:val="both"/>
      </w:pPr>
      <w:r>
        <w:rPr>
          <w:rFonts w:ascii="Times New Roman"/>
          <w:b w:val="false"/>
          <w:i w:val="false"/>
          <w:color w:val="000000"/>
          <w:sz w:val="28"/>
        </w:rPr>
        <w:t xml:space="preserve">
      слова "по статьям 187 УК или 188 УК" заменить словами "по </w:t>
      </w:r>
      <w:r>
        <w:rPr>
          <w:rFonts w:ascii="Times New Roman"/>
          <w:b w:val="false"/>
          <w:i w:val="false"/>
          <w:color w:val="000000"/>
          <w:sz w:val="28"/>
        </w:rPr>
        <w:t>статьям 202</w:t>
      </w:r>
      <w:r>
        <w:rPr>
          <w:rFonts w:ascii="Times New Roman"/>
          <w:b w:val="false"/>
          <w:i w:val="false"/>
          <w:color w:val="000000"/>
          <w:sz w:val="28"/>
        </w:rPr>
        <w:t xml:space="preserve"> или </w:t>
      </w:r>
      <w:r>
        <w:rPr>
          <w:rFonts w:ascii="Times New Roman"/>
          <w:b w:val="false"/>
          <w:i w:val="false"/>
          <w:color w:val="000000"/>
          <w:sz w:val="28"/>
        </w:rPr>
        <w:t>204</w:t>
      </w:r>
      <w:r>
        <w:rPr>
          <w:rFonts w:ascii="Times New Roman"/>
          <w:b w:val="false"/>
          <w:i w:val="false"/>
          <w:color w:val="000000"/>
          <w:sz w:val="28"/>
        </w:rPr>
        <w:t xml:space="preserve"> УК";</w:t>
      </w:r>
    </w:p>
    <w:bookmarkEnd w:id="727"/>
    <w:bookmarkStart w:name="z732" w:id="728"/>
    <w:p>
      <w:pPr>
        <w:spacing w:after="0"/>
        <w:ind w:left="0"/>
        <w:jc w:val="both"/>
      </w:pPr>
      <w:r>
        <w:rPr>
          <w:rFonts w:ascii="Times New Roman"/>
          <w:b w:val="false"/>
          <w:i w:val="false"/>
          <w:color w:val="000000"/>
          <w:sz w:val="28"/>
        </w:rPr>
        <w:t>
      33) дополнить пунктом 31-1 следующего содержания:</w:t>
      </w:r>
    </w:p>
    <w:bookmarkEnd w:id="728"/>
    <w:bookmarkStart w:name="z733" w:id="729"/>
    <w:p>
      <w:pPr>
        <w:spacing w:after="0"/>
        <w:ind w:left="0"/>
        <w:jc w:val="both"/>
      </w:pPr>
      <w:r>
        <w:rPr>
          <w:rFonts w:ascii="Times New Roman"/>
          <w:b w:val="false"/>
          <w:i w:val="false"/>
          <w:color w:val="000000"/>
          <w:sz w:val="28"/>
        </w:rPr>
        <w:t xml:space="preserve">
      "31-1. При отнесении транспортных средств к боевым, специальным либо транспортным машинам судам следует исходить из диспозиции </w:t>
      </w:r>
      <w:r>
        <w:rPr>
          <w:rFonts w:ascii="Times New Roman"/>
          <w:b w:val="false"/>
          <w:i w:val="false"/>
          <w:color w:val="000000"/>
          <w:sz w:val="28"/>
        </w:rPr>
        <w:t>статей 463</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УК и Инструкции по эксплуатации автомобильной техники Вооруженных Сил Республики Казахстан.";</w:t>
      </w:r>
    </w:p>
    <w:bookmarkEnd w:id="729"/>
    <w:bookmarkStart w:name="z734" w:id="73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пункте 32</w:t>
      </w:r>
      <w:r>
        <w:rPr>
          <w:rFonts w:ascii="Times New Roman"/>
          <w:b w:val="false"/>
          <w:i w:val="false"/>
          <w:color w:val="000000"/>
          <w:sz w:val="28"/>
        </w:rPr>
        <w:t xml:space="preserve"> слова "по статье 380" заменить словами "</w:t>
      </w:r>
      <w:r>
        <w:rPr>
          <w:rFonts w:ascii="Times New Roman"/>
          <w:b w:val="false"/>
          <w:i w:val="false"/>
          <w:color w:val="000000"/>
          <w:sz w:val="28"/>
        </w:rPr>
        <w:t>статьями 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w:t>
      </w:r>
    </w:p>
    <w:bookmarkEnd w:id="730"/>
    <w:bookmarkStart w:name="z735" w:id="731"/>
    <w:p>
      <w:pPr>
        <w:spacing w:after="0"/>
        <w:ind w:left="0"/>
        <w:jc w:val="both"/>
      </w:pPr>
      <w:r>
        <w:rPr>
          <w:rFonts w:ascii="Times New Roman"/>
          <w:b w:val="false"/>
          <w:i w:val="false"/>
          <w:color w:val="000000"/>
          <w:sz w:val="28"/>
        </w:rPr>
        <w:t>
      35) в пункте 33 слова "преступления" заменить словами "уголовного правонарушения";</w:t>
      </w:r>
    </w:p>
    <w:bookmarkEnd w:id="731"/>
    <w:bookmarkStart w:name="z736" w:id="73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34</w:t>
      </w:r>
      <w:r>
        <w:rPr>
          <w:rFonts w:ascii="Times New Roman"/>
          <w:b w:val="false"/>
          <w:i w:val="false"/>
          <w:color w:val="000000"/>
          <w:sz w:val="28"/>
        </w:rPr>
        <w:t xml:space="preserve"> цифры "67" заменить цифрами "</w:t>
      </w:r>
      <w:r>
        <w:rPr>
          <w:rFonts w:ascii="Times New Roman"/>
          <w:b w:val="false"/>
          <w:i w:val="false"/>
          <w:color w:val="000000"/>
          <w:sz w:val="28"/>
        </w:rPr>
        <w:t>68</w:t>
      </w:r>
      <w:r>
        <w:rPr>
          <w:rFonts w:ascii="Times New Roman"/>
          <w:b w:val="false"/>
          <w:i w:val="false"/>
          <w:color w:val="000000"/>
          <w:sz w:val="28"/>
        </w:rPr>
        <w:t>";</w:t>
      </w:r>
    </w:p>
    <w:bookmarkEnd w:id="732"/>
    <w:bookmarkStart w:name="z737" w:id="733"/>
    <w:p>
      <w:pPr>
        <w:spacing w:after="0"/>
        <w:ind w:left="0"/>
        <w:jc w:val="both"/>
      </w:pPr>
      <w:r>
        <w:rPr>
          <w:rFonts w:ascii="Times New Roman"/>
          <w:b w:val="false"/>
          <w:i w:val="false"/>
          <w:color w:val="000000"/>
          <w:sz w:val="28"/>
        </w:rPr>
        <w:t>
      37) пункт 35 исключить;</w:t>
      </w:r>
    </w:p>
    <w:bookmarkEnd w:id="733"/>
    <w:bookmarkStart w:name="z738" w:id="734"/>
    <w:p>
      <w:pPr>
        <w:spacing w:after="0"/>
        <w:ind w:left="0"/>
        <w:jc w:val="both"/>
      </w:pPr>
      <w:r>
        <w:rPr>
          <w:rFonts w:ascii="Times New Roman"/>
          <w:b w:val="false"/>
          <w:i w:val="false"/>
          <w:color w:val="000000"/>
          <w:sz w:val="28"/>
        </w:rPr>
        <w:t xml:space="preserve">
      11. "О судебной практике назначения видов исправительных учреждений лицам, осужденным к лишению свободы" от 23 июня 2006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w:t>
      </w:r>
    </w:p>
    <w:bookmarkEnd w:id="734"/>
    <w:bookmarkStart w:name="z739" w:id="735"/>
    <w:p>
      <w:pPr>
        <w:spacing w:after="0"/>
        <w:ind w:left="0"/>
        <w:jc w:val="both"/>
      </w:pPr>
      <w:r>
        <w:rPr>
          <w:rFonts w:ascii="Times New Roman"/>
          <w:b w:val="false"/>
          <w:i w:val="false"/>
          <w:color w:val="000000"/>
          <w:sz w:val="28"/>
        </w:rPr>
        <w:t xml:space="preserve">
      1) в заголовке слова "исправительных учреждений" заменить словами "учреждений уголовно - исполнительной системы"; </w:t>
      </w:r>
    </w:p>
    <w:bookmarkEnd w:id="735"/>
    <w:bookmarkStart w:name="z740" w:id="736"/>
    <w:p>
      <w:pPr>
        <w:spacing w:after="0"/>
        <w:ind w:left="0"/>
        <w:jc w:val="both"/>
      </w:pPr>
      <w:r>
        <w:rPr>
          <w:rFonts w:ascii="Times New Roman"/>
          <w:b w:val="false"/>
          <w:i w:val="false"/>
          <w:color w:val="000000"/>
          <w:sz w:val="28"/>
        </w:rPr>
        <w:t>
      2) в преамбуле слова "видов исправительных учреждений" заменить словами "видов учреждений уголовно-исполнительной системы";</w:t>
      </w:r>
    </w:p>
    <w:bookmarkEnd w:id="736"/>
    <w:bookmarkStart w:name="z741" w:id="7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w:t>
      </w:r>
    </w:p>
    <w:bookmarkEnd w:id="737"/>
    <w:bookmarkStart w:name="z742" w:id="738"/>
    <w:p>
      <w:pPr>
        <w:spacing w:after="0"/>
        <w:ind w:left="0"/>
        <w:jc w:val="both"/>
      </w:pPr>
      <w:r>
        <w:rPr>
          <w:rFonts w:ascii="Times New Roman"/>
          <w:b w:val="false"/>
          <w:i w:val="false"/>
          <w:color w:val="000000"/>
          <w:sz w:val="28"/>
        </w:rPr>
        <w:t>
      цифры "48", "79" заменить соответственно цифрами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w:t>
      </w:r>
    </w:p>
    <w:bookmarkEnd w:id="738"/>
    <w:bookmarkStart w:name="z743" w:id="739"/>
    <w:p>
      <w:pPr>
        <w:spacing w:after="0"/>
        <w:ind w:left="0"/>
        <w:jc w:val="both"/>
      </w:pPr>
      <w:r>
        <w:rPr>
          <w:rFonts w:ascii="Times New Roman"/>
          <w:b w:val="false"/>
          <w:i w:val="false"/>
          <w:color w:val="000000"/>
          <w:sz w:val="28"/>
        </w:rPr>
        <w:t>
      слова "вида исправительного учреждения" заменить словами "вида учреждения уголовно-исполнительной системы";</w:t>
      </w:r>
    </w:p>
    <w:bookmarkEnd w:id="739"/>
    <w:bookmarkStart w:name="z744" w:id="740"/>
    <w:p>
      <w:pPr>
        <w:spacing w:after="0"/>
        <w:ind w:left="0"/>
        <w:jc w:val="both"/>
      </w:pPr>
      <w:r>
        <w:rPr>
          <w:rFonts w:ascii="Times New Roman"/>
          <w:b w:val="false"/>
          <w:i w:val="false"/>
          <w:color w:val="000000"/>
          <w:sz w:val="28"/>
        </w:rPr>
        <w:t>
      слова "вида исправительной колонии" заменить словами "вида учреждения уголовно-исполнительной системы";</w:t>
      </w:r>
    </w:p>
    <w:bookmarkEnd w:id="740"/>
    <w:bookmarkStart w:name="z745" w:id="741"/>
    <w:p>
      <w:pPr>
        <w:spacing w:after="0"/>
        <w:ind w:left="0"/>
        <w:jc w:val="both"/>
      </w:pPr>
      <w:r>
        <w:rPr>
          <w:rFonts w:ascii="Times New Roman"/>
          <w:b w:val="false"/>
          <w:i w:val="false"/>
          <w:color w:val="000000"/>
          <w:sz w:val="28"/>
        </w:rPr>
        <w:t>
      в абзаце втором предложение второе и третий абзац исключить;</w:t>
      </w:r>
    </w:p>
    <w:bookmarkEnd w:id="741"/>
    <w:bookmarkStart w:name="z746" w:id="7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w:t>
      </w:r>
    </w:p>
    <w:bookmarkEnd w:id="742"/>
    <w:bookmarkStart w:name="z747" w:id="743"/>
    <w:p>
      <w:pPr>
        <w:spacing w:after="0"/>
        <w:ind w:left="0"/>
        <w:jc w:val="both"/>
      </w:pPr>
      <w:r>
        <w:rPr>
          <w:rFonts w:ascii="Times New Roman"/>
          <w:b w:val="false"/>
          <w:i w:val="false"/>
          <w:color w:val="000000"/>
          <w:sz w:val="28"/>
        </w:rPr>
        <w:t xml:space="preserve">
      слова "с пунктом а) части пятой статьи 48 УК в колонии-поселения" заменить словами "с пунктом 1) части пятой </w:t>
      </w:r>
      <w:r>
        <w:rPr>
          <w:rFonts w:ascii="Times New Roman"/>
          <w:b w:val="false"/>
          <w:i w:val="false"/>
          <w:color w:val="000000"/>
          <w:sz w:val="28"/>
        </w:rPr>
        <w:t>статьи 46</w:t>
      </w:r>
      <w:r>
        <w:rPr>
          <w:rFonts w:ascii="Times New Roman"/>
          <w:b w:val="false"/>
          <w:i w:val="false"/>
          <w:color w:val="000000"/>
          <w:sz w:val="28"/>
        </w:rPr>
        <w:t xml:space="preserve"> УК в учреждения уголовно-исполнительной системы минимальной безопасности";</w:t>
      </w:r>
    </w:p>
    <w:bookmarkEnd w:id="743"/>
    <w:bookmarkStart w:name="z748" w:id="744"/>
    <w:p>
      <w:pPr>
        <w:spacing w:after="0"/>
        <w:ind w:left="0"/>
        <w:jc w:val="both"/>
      </w:pPr>
      <w:r>
        <w:rPr>
          <w:rFonts w:ascii="Times New Roman"/>
          <w:b w:val="false"/>
          <w:i w:val="false"/>
          <w:color w:val="000000"/>
          <w:sz w:val="28"/>
        </w:rPr>
        <w:t>
      после слов "совершенные преступления" дополнить словами ", а также впервые осужденные за совершение умышленного преступления, за которое назначено наказание в виде лишения свободы на срок до одного года";</w:t>
      </w:r>
    </w:p>
    <w:bookmarkEnd w:id="744"/>
    <w:bookmarkStart w:name="z749" w:id="7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w:t>
      </w:r>
    </w:p>
    <w:bookmarkEnd w:id="745"/>
    <w:bookmarkStart w:name="z750" w:id="746"/>
    <w:p>
      <w:pPr>
        <w:spacing w:after="0"/>
        <w:ind w:left="0"/>
        <w:jc w:val="both"/>
      </w:pPr>
      <w:r>
        <w:rPr>
          <w:rFonts w:ascii="Times New Roman"/>
          <w:b w:val="false"/>
          <w:i w:val="false"/>
          <w:color w:val="000000"/>
          <w:sz w:val="28"/>
        </w:rPr>
        <w:t>
      абзац первый изложить в следующей редакции:</w:t>
      </w:r>
    </w:p>
    <w:bookmarkEnd w:id="746"/>
    <w:bookmarkStart w:name="z751" w:id="747"/>
    <w:p>
      <w:pPr>
        <w:spacing w:after="0"/>
        <w:ind w:left="0"/>
        <w:jc w:val="both"/>
      </w:pPr>
      <w:r>
        <w:rPr>
          <w:rFonts w:ascii="Times New Roman"/>
          <w:b w:val="false"/>
          <w:i w:val="false"/>
          <w:color w:val="000000"/>
          <w:sz w:val="28"/>
        </w:rPr>
        <w:t xml:space="preserve">
      "Женщинам, осужденным к лишению свободы впервые на срок свыше одного года за совершение умышленных преступлений, независимо от категории преступлений либо отбывания наказания в виде лишения свободы за ранее совершенные преступления, а также при рецидиве преступлений отбывание наказания назначается в учреждениях уголовно-исполнительной системы средней безопасности."; </w:t>
      </w:r>
    </w:p>
    <w:bookmarkEnd w:id="747"/>
    <w:bookmarkStart w:name="z752" w:id="748"/>
    <w:p>
      <w:pPr>
        <w:spacing w:after="0"/>
        <w:ind w:left="0"/>
        <w:jc w:val="both"/>
      </w:pPr>
      <w:r>
        <w:rPr>
          <w:rFonts w:ascii="Times New Roman"/>
          <w:b w:val="false"/>
          <w:i w:val="false"/>
          <w:color w:val="000000"/>
          <w:sz w:val="28"/>
        </w:rPr>
        <w:t>
      слова "особо опасном рецидиве" заменить словами "опасном рецидиве";</w:t>
      </w:r>
    </w:p>
    <w:bookmarkEnd w:id="748"/>
    <w:bookmarkStart w:name="z753" w:id="749"/>
    <w:p>
      <w:pPr>
        <w:spacing w:after="0"/>
        <w:ind w:left="0"/>
        <w:jc w:val="both"/>
      </w:pPr>
      <w:r>
        <w:rPr>
          <w:rFonts w:ascii="Times New Roman"/>
          <w:b w:val="false"/>
          <w:i w:val="false"/>
          <w:color w:val="000000"/>
          <w:sz w:val="28"/>
        </w:rPr>
        <w:t>
      слова "в исправительной колонии строгого режима" заменить словами "в учреждениях уголовно-исполнительной системы максимальной безопасности";</w:t>
      </w:r>
    </w:p>
    <w:bookmarkEnd w:id="749"/>
    <w:bookmarkStart w:name="z754" w:id="75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w:t>
      </w:r>
    </w:p>
    <w:bookmarkEnd w:id="750"/>
    <w:bookmarkStart w:name="z755" w:id="751"/>
    <w:p>
      <w:pPr>
        <w:spacing w:after="0"/>
        <w:ind w:left="0"/>
        <w:jc w:val="both"/>
      </w:pPr>
      <w:r>
        <w:rPr>
          <w:rFonts w:ascii="Times New Roman"/>
          <w:b w:val="false"/>
          <w:i w:val="false"/>
          <w:color w:val="000000"/>
          <w:sz w:val="28"/>
        </w:rPr>
        <w:t xml:space="preserve">
      слова "пунктом в) части пятой статьи 48" заменить словами "пунктом 3) части пятой </w:t>
      </w:r>
      <w:r>
        <w:rPr>
          <w:rFonts w:ascii="Times New Roman"/>
          <w:b w:val="false"/>
          <w:i w:val="false"/>
          <w:color w:val="000000"/>
          <w:sz w:val="28"/>
        </w:rPr>
        <w:t>статьи 46</w:t>
      </w:r>
      <w:r>
        <w:rPr>
          <w:rFonts w:ascii="Times New Roman"/>
          <w:b w:val="false"/>
          <w:i w:val="false"/>
          <w:color w:val="000000"/>
          <w:sz w:val="28"/>
        </w:rPr>
        <w:t>";</w:t>
      </w:r>
    </w:p>
    <w:bookmarkEnd w:id="751"/>
    <w:bookmarkStart w:name="z756" w:id="752"/>
    <w:p>
      <w:pPr>
        <w:spacing w:after="0"/>
        <w:ind w:left="0"/>
        <w:jc w:val="both"/>
      </w:pPr>
      <w:r>
        <w:rPr>
          <w:rFonts w:ascii="Times New Roman"/>
          <w:b w:val="false"/>
          <w:i w:val="false"/>
          <w:color w:val="000000"/>
          <w:sz w:val="28"/>
        </w:rPr>
        <w:t>
      слова "в исправительной колонии строгого режима" заменить словами "в учреждениях уголовно-исполнительной системы максимальной безопасности";</w:t>
      </w:r>
    </w:p>
    <w:bookmarkEnd w:id="752"/>
    <w:bookmarkStart w:name="z757" w:id="753"/>
    <w:p>
      <w:pPr>
        <w:spacing w:after="0"/>
        <w:ind w:left="0"/>
        <w:jc w:val="both"/>
      </w:pPr>
      <w:r>
        <w:rPr>
          <w:rFonts w:ascii="Times New Roman"/>
          <w:b w:val="false"/>
          <w:i w:val="false"/>
          <w:color w:val="000000"/>
          <w:sz w:val="28"/>
        </w:rPr>
        <w:t>
      обозначение абзаца знаком тире исключить;</w:t>
      </w:r>
    </w:p>
    <w:bookmarkEnd w:id="753"/>
    <w:bookmarkStart w:name="z758" w:id="754"/>
    <w:p>
      <w:pPr>
        <w:spacing w:after="0"/>
        <w:ind w:left="0"/>
        <w:jc w:val="both"/>
      </w:pPr>
      <w:r>
        <w:rPr>
          <w:rFonts w:ascii="Times New Roman"/>
          <w:b w:val="false"/>
          <w:i w:val="false"/>
          <w:color w:val="000000"/>
          <w:sz w:val="28"/>
        </w:rPr>
        <w:t>
      абзац третий изложить в следующей редакции:</w:t>
      </w:r>
    </w:p>
    <w:bookmarkEnd w:id="754"/>
    <w:bookmarkStart w:name="z759" w:id="755"/>
    <w:p>
      <w:pPr>
        <w:spacing w:after="0"/>
        <w:ind w:left="0"/>
        <w:jc w:val="both"/>
      </w:pPr>
      <w:r>
        <w:rPr>
          <w:rFonts w:ascii="Times New Roman"/>
          <w:b w:val="false"/>
          <w:i w:val="false"/>
          <w:color w:val="000000"/>
          <w:sz w:val="28"/>
        </w:rPr>
        <w:t xml:space="preserve">
      "при рецидиве преступлений либо при отсутствии рецидива, если осужденный ранее отбывал лишение свободы."; </w:t>
      </w:r>
    </w:p>
    <w:bookmarkEnd w:id="755"/>
    <w:bookmarkStart w:name="z760" w:id="756"/>
    <w:p>
      <w:pPr>
        <w:spacing w:after="0"/>
        <w:ind w:left="0"/>
        <w:jc w:val="both"/>
      </w:pPr>
      <w:r>
        <w:rPr>
          <w:rFonts w:ascii="Times New Roman"/>
          <w:b w:val="false"/>
          <w:i w:val="false"/>
          <w:color w:val="000000"/>
          <w:sz w:val="28"/>
        </w:rPr>
        <w:t>
      абзац четвертый исключить;</w:t>
      </w:r>
    </w:p>
    <w:bookmarkEnd w:id="756"/>
    <w:bookmarkStart w:name="z761" w:id="75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 xml:space="preserve"> слово "преступлением" заменить словами "уголовным правонарушением";</w:t>
      </w:r>
    </w:p>
    <w:bookmarkEnd w:id="757"/>
    <w:bookmarkStart w:name="z762" w:id="75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6</w:t>
      </w:r>
      <w:r>
        <w:rPr>
          <w:rFonts w:ascii="Times New Roman"/>
          <w:b w:val="false"/>
          <w:i w:val="false"/>
          <w:color w:val="000000"/>
          <w:sz w:val="28"/>
        </w:rPr>
        <w:t>:</w:t>
      </w:r>
    </w:p>
    <w:bookmarkEnd w:id="758"/>
    <w:bookmarkStart w:name="z763" w:id="759"/>
    <w:p>
      <w:pPr>
        <w:spacing w:after="0"/>
        <w:ind w:left="0"/>
        <w:jc w:val="both"/>
      </w:pPr>
      <w:r>
        <w:rPr>
          <w:rFonts w:ascii="Times New Roman"/>
          <w:b w:val="false"/>
          <w:i w:val="false"/>
          <w:color w:val="000000"/>
          <w:sz w:val="28"/>
        </w:rPr>
        <w:t>
      слова "в исправительной колонии, тюрьме" заменить словами "в учреждениях уголовно-исполнительной системы";</w:t>
      </w:r>
    </w:p>
    <w:bookmarkEnd w:id="759"/>
    <w:bookmarkStart w:name="z764" w:id="760"/>
    <w:p>
      <w:pPr>
        <w:spacing w:after="0"/>
        <w:ind w:left="0"/>
        <w:jc w:val="both"/>
      </w:pPr>
      <w:r>
        <w:rPr>
          <w:rFonts w:ascii="Times New Roman"/>
          <w:b w:val="false"/>
          <w:i w:val="false"/>
          <w:color w:val="000000"/>
          <w:sz w:val="28"/>
        </w:rPr>
        <w:t>
      слова "в исправительную колонию" заменить словами "в учреждения уголовно-исполнительной системы";</w:t>
      </w:r>
    </w:p>
    <w:bookmarkEnd w:id="760"/>
    <w:bookmarkStart w:name="z765" w:id="761"/>
    <w:p>
      <w:pPr>
        <w:spacing w:after="0"/>
        <w:ind w:left="0"/>
        <w:jc w:val="both"/>
      </w:pPr>
      <w:r>
        <w:rPr>
          <w:rFonts w:ascii="Times New Roman"/>
          <w:b w:val="false"/>
          <w:i w:val="false"/>
          <w:color w:val="000000"/>
          <w:sz w:val="28"/>
        </w:rPr>
        <w:t>
      обозначение абзацев буквами "а)", "б)", "в)", "г)", "д)" исключить;</w:t>
      </w:r>
    </w:p>
    <w:bookmarkEnd w:id="761"/>
    <w:bookmarkStart w:name="z766" w:id="762"/>
    <w:p>
      <w:pPr>
        <w:spacing w:after="0"/>
        <w:ind w:left="0"/>
        <w:jc w:val="both"/>
      </w:pPr>
      <w:r>
        <w:rPr>
          <w:rFonts w:ascii="Times New Roman"/>
          <w:b w:val="false"/>
          <w:i w:val="false"/>
          <w:color w:val="000000"/>
          <w:sz w:val="28"/>
        </w:rPr>
        <w:t>
      цифры "72" заменить цифрами "</w:t>
      </w:r>
      <w:r>
        <w:rPr>
          <w:rFonts w:ascii="Times New Roman"/>
          <w:b w:val="false"/>
          <w:i w:val="false"/>
          <w:color w:val="000000"/>
          <w:sz w:val="28"/>
        </w:rPr>
        <w:t>74</w:t>
      </w:r>
      <w:r>
        <w:rPr>
          <w:rFonts w:ascii="Times New Roman"/>
          <w:b w:val="false"/>
          <w:i w:val="false"/>
          <w:color w:val="000000"/>
          <w:sz w:val="28"/>
        </w:rPr>
        <w:t>";</w:t>
      </w:r>
    </w:p>
    <w:bookmarkEnd w:id="762"/>
    <w:bookmarkStart w:name="z767" w:id="763"/>
    <w:p>
      <w:pPr>
        <w:spacing w:after="0"/>
        <w:ind w:left="0"/>
        <w:jc w:val="both"/>
      </w:pPr>
      <w:r>
        <w:rPr>
          <w:rFonts w:ascii="Times New Roman"/>
          <w:b w:val="false"/>
          <w:i w:val="false"/>
          <w:color w:val="000000"/>
          <w:sz w:val="28"/>
        </w:rPr>
        <w:t xml:space="preserve">
      слова "в исправительном учреждении" заменить словами "в учреждениях уголовно-исполнительной системы"; </w:t>
      </w:r>
    </w:p>
    <w:bookmarkEnd w:id="763"/>
    <w:bookmarkStart w:name="z768" w:id="76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8</w:t>
      </w:r>
      <w:r>
        <w:rPr>
          <w:rFonts w:ascii="Times New Roman"/>
          <w:b w:val="false"/>
          <w:i w:val="false"/>
          <w:color w:val="000000"/>
          <w:sz w:val="28"/>
        </w:rPr>
        <w:t>:</w:t>
      </w:r>
    </w:p>
    <w:bookmarkEnd w:id="764"/>
    <w:bookmarkStart w:name="z769" w:id="765"/>
    <w:p>
      <w:pPr>
        <w:spacing w:after="0"/>
        <w:ind w:left="0"/>
        <w:jc w:val="both"/>
      </w:pPr>
      <w:r>
        <w:rPr>
          <w:rFonts w:ascii="Times New Roman"/>
          <w:b w:val="false"/>
          <w:i w:val="false"/>
          <w:color w:val="000000"/>
          <w:sz w:val="28"/>
        </w:rPr>
        <w:t>
      слова "( исправительные работы, ограничение свободы, общественные работы)" заменить словами "( штраф, исправительные работы, ограничение свободы)";</w:t>
      </w:r>
    </w:p>
    <w:bookmarkEnd w:id="765"/>
    <w:bookmarkStart w:name="z770" w:id="766"/>
    <w:p>
      <w:pPr>
        <w:spacing w:after="0"/>
        <w:ind w:left="0"/>
        <w:jc w:val="both"/>
      </w:pPr>
      <w:r>
        <w:rPr>
          <w:rFonts w:ascii="Times New Roman"/>
          <w:b w:val="false"/>
          <w:i w:val="false"/>
          <w:color w:val="000000"/>
          <w:sz w:val="28"/>
        </w:rPr>
        <w:t xml:space="preserve">
      слова "частью второй статьи 42 УК, частью четвертой статьи 43 УК и частью второй статьи 45 УК" заменить словами "частью третьей </w:t>
      </w:r>
      <w:r>
        <w:rPr>
          <w:rFonts w:ascii="Times New Roman"/>
          <w:b w:val="false"/>
          <w:i w:val="false"/>
          <w:color w:val="000000"/>
          <w:sz w:val="28"/>
        </w:rPr>
        <w:t>статей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УК";</w:t>
      </w:r>
    </w:p>
    <w:bookmarkEnd w:id="766"/>
    <w:bookmarkStart w:name="z771" w:id="767"/>
    <w:p>
      <w:pPr>
        <w:spacing w:after="0"/>
        <w:ind w:left="0"/>
        <w:jc w:val="both"/>
      </w:pPr>
      <w:r>
        <w:rPr>
          <w:rFonts w:ascii="Times New Roman"/>
          <w:b w:val="false"/>
          <w:i w:val="false"/>
          <w:color w:val="000000"/>
          <w:sz w:val="28"/>
        </w:rPr>
        <w:t>
      обозначение абзацев буквами "а)", "б)", "в)", "г)", "д)", "е)" исключить;</w:t>
      </w:r>
    </w:p>
    <w:bookmarkEnd w:id="767"/>
    <w:bookmarkStart w:name="z772" w:id="768"/>
    <w:p>
      <w:pPr>
        <w:spacing w:after="0"/>
        <w:ind w:left="0"/>
        <w:jc w:val="both"/>
      </w:pPr>
      <w:r>
        <w:rPr>
          <w:rFonts w:ascii="Times New Roman"/>
          <w:b w:val="false"/>
          <w:i w:val="false"/>
          <w:color w:val="000000"/>
          <w:sz w:val="28"/>
        </w:rPr>
        <w:t>
      абзац третий исключить;</w:t>
      </w:r>
    </w:p>
    <w:bookmarkEnd w:id="768"/>
    <w:bookmarkStart w:name="z773" w:id="769"/>
    <w:p>
      <w:pPr>
        <w:spacing w:after="0"/>
        <w:ind w:left="0"/>
        <w:jc w:val="both"/>
      </w:pPr>
      <w:r>
        <w:rPr>
          <w:rFonts w:ascii="Times New Roman"/>
          <w:b w:val="false"/>
          <w:i w:val="false"/>
          <w:color w:val="000000"/>
          <w:sz w:val="28"/>
        </w:rPr>
        <w:t>
      слово "надзорном" заменить словом "кассационном";</w:t>
      </w:r>
    </w:p>
    <w:bookmarkEnd w:id="769"/>
    <w:bookmarkStart w:name="z774" w:id="770"/>
    <w:p>
      <w:pPr>
        <w:spacing w:after="0"/>
        <w:ind w:left="0"/>
        <w:jc w:val="both"/>
      </w:pPr>
      <w:r>
        <w:rPr>
          <w:rFonts w:ascii="Times New Roman"/>
          <w:b w:val="false"/>
          <w:i w:val="false"/>
          <w:color w:val="000000"/>
          <w:sz w:val="28"/>
        </w:rPr>
        <w:t>
      цифры "72", "73", "74", "75", "76" заменить соответственно цифрами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w:t>
      </w:r>
    </w:p>
    <w:bookmarkEnd w:id="770"/>
    <w:bookmarkStart w:name="z775" w:id="771"/>
    <w:p>
      <w:pPr>
        <w:spacing w:after="0"/>
        <w:ind w:left="0"/>
        <w:jc w:val="both"/>
      </w:pPr>
      <w:r>
        <w:rPr>
          <w:rFonts w:ascii="Times New Roman"/>
          <w:b w:val="false"/>
          <w:i w:val="false"/>
          <w:color w:val="000000"/>
          <w:sz w:val="28"/>
        </w:rPr>
        <w:t xml:space="preserve">
      слова "чрезвычайных обстоятельств" заменить словами "вследствие стечения тяжелых обстоятельств"; </w:t>
      </w:r>
    </w:p>
    <w:bookmarkEnd w:id="771"/>
    <w:bookmarkStart w:name="z776" w:id="772"/>
    <w:p>
      <w:pPr>
        <w:spacing w:after="0"/>
        <w:ind w:left="0"/>
        <w:jc w:val="both"/>
      </w:pPr>
      <w:r>
        <w:rPr>
          <w:rFonts w:ascii="Times New Roman"/>
          <w:b w:val="false"/>
          <w:i w:val="false"/>
          <w:color w:val="000000"/>
          <w:sz w:val="28"/>
        </w:rPr>
        <w:t>
      слова "за истечением давности исполнения" заменить словами "за истечением срока давности";</w:t>
      </w:r>
    </w:p>
    <w:bookmarkEnd w:id="772"/>
    <w:bookmarkStart w:name="z777" w:id="773"/>
    <w:p>
      <w:pPr>
        <w:spacing w:after="0"/>
        <w:ind w:left="0"/>
        <w:jc w:val="both"/>
      </w:pPr>
      <w:r>
        <w:rPr>
          <w:rFonts w:ascii="Times New Roman"/>
          <w:b w:val="false"/>
          <w:i w:val="false"/>
          <w:color w:val="000000"/>
          <w:sz w:val="28"/>
        </w:rPr>
        <w:t xml:space="preserve">
      слова "в исправительных учреждениях" заменить словами "в учреждениях уголовно-исполнительной системы"; </w:t>
      </w:r>
    </w:p>
    <w:bookmarkEnd w:id="773"/>
    <w:bookmarkStart w:name="z778" w:id="774"/>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774"/>
    <w:bookmarkStart w:name="z779" w:id="77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9</w:t>
      </w:r>
      <w:r>
        <w:rPr>
          <w:rFonts w:ascii="Times New Roman"/>
          <w:b w:val="false"/>
          <w:i w:val="false"/>
          <w:color w:val="000000"/>
          <w:sz w:val="28"/>
        </w:rPr>
        <w:t>:</w:t>
      </w:r>
    </w:p>
    <w:bookmarkEnd w:id="775"/>
    <w:bookmarkStart w:name="z780" w:id="776"/>
    <w:p>
      <w:pPr>
        <w:spacing w:after="0"/>
        <w:ind w:left="0"/>
        <w:jc w:val="both"/>
      </w:pPr>
      <w:r>
        <w:rPr>
          <w:rFonts w:ascii="Times New Roman"/>
          <w:b w:val="false"/>
          <w:i w:val="false"/>
          <w:color w:val="000000"/>
          <w:sz w:val="28"/>
        </w:rPr>
        <w:t>
      слово "особо" исключить;</w:t>
      </w:r>
    </w:p>
    <w:bookmarkEnd w:id="776"/>
    <w:bookmarkStart w:name="z781" w:id="777"/>
    <w:p>
      <w:pPr>
        <w:spacing w:after="0"/>
        <w:ind w:left="0"/>
        <w:jc w:val="both"/>
      </w:pPr>
      <w:r>
        <w:rPr>
          <w:rFonts w:ascii="Times New Roman"/>
          <w:b w:val="false"/>
          <w:i w:val="false"/>
          <w:color w:val="000000"/>
          <w:sz w:val="28"/>
        </w:rPr>
        <w:t>
      после слов "рецидиве преступлений," дополнить словами "а также осужденные к пожизненному лишению свободы";</w:t>
      </w:r>
    </w:p>
    <w:bookmarkEnd w:id="777"/>
    <w:bookmarkStart w:name="z782" w:id="778"/>
    <w:p>
      <w:pPr>
        <w:spacing w:after="0"/>
        <w:ind w:left="0"/>
        <w:jc w:val="both"/>
      </w:pPr>
      <w:r>
        <w:rPr>
          <w:rFonts w:ascii="Times New Roman"/>
          <w:b w:val="false"/>
          <w:i w:val="false"/>
          <w:color w:val="000000"/>
          <w:sz w:val="28"/>
        </w:rPr>
        <w:t>
      слова "в исправительной колонии особого режима" заменить словами "в учреждениях уголовно-исполнительной системы чрезвычайной безопасности";</w:t>
      </w:r>
    </w:p>
    <w:bookmarkEnd w:id="778"/>
    <w:bookmarkStart w:name="z783" w:id="77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10</w:t>
      </w:r>
      <w:r>
        <w:rPr>
          <w:rFonts w:ascii="Times New Roman"/>
          <w:b w:val="false"/>
          <w:i w:val="false"/>
          <w:color w:val="000000"/>
          <w:sz w:val="28"/>
        </w:rPr>
        <w:t>:</w:t>
      </w:r>
    </w:p>
    <w:bookmarkEnd w:id="779"/>
    <w:bookmarkStart w:name="z784" w:id="780"/>
    <w:p>
      <w:pPr>
        <w:spacing w:after="0"/>
        <w:ind w:left="0"/>
        <w:jc w:val="both"/>
      </w:pPr>
      <w:r>
        <w:rPr>
          <w:rFonts w:ascii="Times New Roman"/>
          <w:b w:val="false"/>
          <w:i w:val="false"/>
          <w:color w:val="000000"/>
          <w:sz w:val="28"/>
        </w:rPr>
        <w:t xml:space="preserve">
      слова "особо опасном рецидиве" заменить словами "опасном рецидиве"; </w:t>
      </w:r>
    </w:p>
    <w:bookmarkEnd w:id="780"/>
    <w:bookmarkStart w:name="z785" w:id="781"/>
    <w:p>
      <w:pPr>
        <w:spacing w:after="0"/>
        <w:ind w:left="0"/>
        <w:jc w:val="both"/>
      </w:pPr>
      <w:r>
        <w:rPr>
          <w:rFonts w:ascii="Times New Roman"/>
          <w:b w:val="false"/>
          <w:i w:val="false"/>
          <w:color w:val="000000"/>
          <w:sz w:val="28"/>
        </w:rPr>
        <w:t xml:space="preserve">
      слова "с частью шестой статьи 48 УК отбывание части срока наказания в тюрьме" заменить словами "с частью шестой </w:t>
      </w:r>
      <w:r>
        <w:rPr>
          <w:rFonts w:ascii="Times New Roman"/>
          <w:b w:val="false"/>
          <w:i w:val="false"/>
          <w:color w:val="000000"/>
          <w:sz w:val="28"/>
        </w:rPr>
        <w:t>статьи 46</w:t>
      </w:r>
      <w:r>
        <w:rPr>
          <w:rFonts w:ascii="Times New Roman"/>
          <w:b w:val="false"/>
          <w:i w:val="false"/>
          <w:color w:val="000000"/>
          <w:sz w:val="28"/>
        </w:rPr>
        <w:t xml:space="preserve"> УК отбывание части срока наказания, но не более пяти лет в учреждениях уголовно-исполнительной системы полной безопасности";</w:t>
      </w:r>
    </w:p>
    <w:bookmarkEnd w:id="781"/>
    <w:bookmarkStart w:name="z786" w:id="782"/>
    <w:p>
      <w:pPr>
        <w:spacing w:after="0"/>
        <w:ind w:left="0"/>
        <w:jc w:val="both"/>
      </w:pPr>
      <w:r>
        <w:rPr>
          <w:rFonts w:ascii="Times New Roman"/>
          <w:b w:val="false"/>
          <w:i w:val="false"/>
          <w:color w:val="000000"/>
          <w:sz w:val="28"/>
        </w:rPr>
        <w:t>
      слова "в тюрьме" заменить словами "в учреждениях уголовно-исполнительной системы полной безопасности";</w:t>
      </w:r>
    </w:p>
    <w:bookmarkEnd w:id="782"/>
    <w:bookmarkStart w:name="z787" w:id="783"/>
    <w:p>
      <w:pPr>
        <w:spacing w:after="0"/>
        <w:ind w:left="0"/>
        <w:jc w:val="both"/>
      </w:pPr>
      <w:r>
        <w:rPr>
          <w:rFonts w:ascii="Times New Roman"/>
          <w:b w:val="false"/>
          <w:i w:val="false"/>
          <w:color w:val="000000"/>
          <w:sz w:val="28"/>
        </w:rPr>
        <w:t>
      слова "в колонии какого режима" заменить словами "в каких учреждениях уголовно-исполнительной системы";</w:t>
      </w:r>
    </w:p>
    <w:bookmarkEnd w:id="783"/>
    <w:bookmarkStart w:name="z788" w:id="78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11</w:t>
      </w:r>
      <w:r>
        <w:rPr>
          <w:rFonts w:ascii="Times New Roman"/>
          <w:b w:val="false"/>
          <w:i w:val="false"/>
          <w:color w:val="000000"/>
          <w:sz w:val="28"/>
        </w:rPr>
        <w:t>:</w:t>
      </w:r>
    </w:p>
    <w:bookmarkEnd w:id="784"/>
    <w:bookmarkStart w:name="z789" w:id="785"/>
    <w:p>
      <w:pPr>
        <w:spacing w:after="0"/>
        <w:ind w:left="0"/>
        <w:jc w:val="both"/>
      </w:pPr>
      <w:r>
        <w:rPr>
          <w:rFonts w:ascii="Times New Roman"/>
          <w:b w:val="false"/>
          <w:i w:val="false"/>
          <w:color w:val="000000"/>
          <w:sz w:val="28"/>
        </w:rPr>
        <w:t>
      цифры "13", "77", "76" заменить соответственно цифрами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w:t>
      </w:r>
    </w:p>
    <w:bookmarkEnd w:id="785"/>
    <w:bookmarkStart w:name="z790" w:id="786"/>
    <w:p>
      <w:pPr>
        <w:spacing w:after="0"/>
        <w:ind w:left="0"/>
        <w:jc w:val="both"/>
      </w:pPr>
      <w:r>
        <w:rPr>
          <w:rFonts w:ascii="Times New Roman"/>
          <w:b w:val="false"/>
          <w:i w:val="false"/>
          <w:color w:val="000000"/>
          <w:sz w:val="28"/>
        </w:rPr>
        <w:t>
      слова "исправительной колонии строгого и особого режима" заменить словами "учреждения уголовно-исполнительной системы максимальной и чрезвычайной безопасности";</w:t>
      </w:r>
    </w:p>
    <w:bookmarkEnd w:id="786"/>
    <w:bookmarkStart w:name="z791" w:id="787"/>
    <w:p>
      <w:pPr>
        <w:spacing w:after="0"/>
        <w:ind w:left="0"/>
        <w:jc w:val="both"/>
      </w:pPr>
      <w:r>
        <w:rPr>
          <w:rFonts w:ascii="Times New Roman"/>
          <w:b w:val="false"/>
          <w:i w:val="false"/>
          <w:color w:val="000000"/>
          <w:sz w:val="28"/>
        </w:rPr>
        <w:t>
      дополнить абзацем вторым следующего содержания:</w:t>
      </w:r>
    </w:p>
    <w:bookmarkEnd w:id="787"/>
    <w:bookmarkStart w:name="z792" w:id="788"/>
    <w:p>
      <w:pPr>
        <w:spacing w:after="0"/>
        <w:ind w:left="0"/>
        <w:jc w:val="both"/>
      </w:pPr>
      <w:r>
        <w:rPr>
          <w:rFonts w:ascii="Times New Roman"/>
          <w:b w:val="false"/>
          <w:i w:val="false"/>
          <w:color w:val="000000"/>
          <w:sz w:val="28"/>
        </w:rPr>
        <w:t>
      "Если лицо ранее отбывало наказание в виде лишения свободы в несовершеннолетнем возрасте и осуждается к лишению свободы в совершеннолетнем возрасте, то отбывание лишения свободы назначается в учреждении уголовно-исполнительной системы средней безопасности."; абзац второй считать третьим;</w:t>
      </w:r>
    </w:p>
    <w:bookmarkEnd w:id="788"/>
    <w:bookmarkStart w:name="z793" w:id="789"/>
    <w:p>
      <w:pPr>
        <w:spacing w:after="0"/>
        <w:ind w:left="0"/>
        <w:jc w:val="both"/>
      </w:pPr>
      <w:r>
        <w:rPr>
          <w:rFonts w:ascii="Times New Roman"/>
          <w:b w:val="false"/>
          <w:i w:val="false"/>
          <w:color w:val="000000"/>
          <w:sz w:val="28"/>
        </w:rPr>
        <w:t>
      слова "исправительного учреждения" заменить словами "учреждения уголовно-исполнительной системы";</w:t>
      </w:r>
    </w:p>
    <w:bookmarkEnd w:id="789"/>
    <w:bookmarkStart w:name="z794" w:id="79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12</w:t>
      </w:r>
      <w:r>
        <w:rPr>
          <w:rFonts w:ascii="Times New Roman"/>
          <w:b w:val="false"/>
          <w:i w:val="false"/>
          <w:color w:val="000000"/>
          <w:sz w:val="28"/>
        </w:rPr>
        <w:t>:</w:t>
      </w:r>
    </w:p>
    <w:bookmarkEnd w:id="790"/>
    <w:bookmarkStart w:name="z795" w:id="791"/>
    <w:p>
      <w:pPr>
        <w:spacing w:after="0"/>
        <w:ind w:left="0"/>
        <w:jc w:val="both"/>
      </w:pPr>
      <w:r>
        <w:rPr>
          <w:rFonts w:ascii="Times New Roman"/>
          <w:b w:val="false"/>
          <w:i w:val="false"/>
          <w:color w:val="000000"/>
          <w:sz w:val="28"/>
        </w:rPr>
        <w:t xml:space="preserve">
      абзац первый исключить; </w:t>
      </w:r>
    </w:p>
    <w:bookmarkEnd w:id="791"/>
    <w:bookmarkStart w:name="z796" w:id="792"/>
    <w:p>
      <w:pPr>
        <w:spacing w:after="0"/>
        <w:ind w:left="0"/>
        <w:jc w:val="both"/>
      </w:pPr>
      <w:r>
        <w:rPr>
          <w:rFonts w:ascii="Times New Roman"/>
          <w:b w:val="false"/>
          <w:i w:val="false"/>
          <w:color w:val="000000"/>
          <w:sz w:val="28"/>
        </w:rPr>
        <w:t>
      слова "вид исправительной колонии" заменить словами "учреждения уголовно-исполнительной системы";</w:t>
      </w:r>
    </w:p>
    <w:bookmarkEnd w:id="792"/>
    <w:bookmarkStart w:name="z797" w:id="79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13</w:t>
      </w:r>
      <w:r>
        <w:rPr>
          <w:rFonts w:ascii="Times New Roman"/>
          <w:b w:val="false"/>
          <w:i w:val="false"/>
          <w:color w:val="000000"/>
          <w:sz w:val="28"/>
        </w:rPr>
        <w:t>:</w:t>
      </w:r>
    </w:p>
    <w:bookmarkEnd w:id="793"/>
    <w:bookmarkStart w:name="z798" w:id="794"/>
    <w:p>
      <w:pPr>
        <w:spacing w:after="0"/>
        <w:ind w:left="0"/>
        <w:jc w:val="both"/>
      </w:pPr>
      <w:r>
        <w:rPr>
          <w:rFonts w:ascii="Times New Roman"/>
          <w:b w:val="false"/>
          <w:i w:val="false"/>
          <w:color w:val="000000"/>
          <w:sz w:val="28"/>
        </w:rPr>
        <w:t xml:space="preserve">
      абзац первый изложить в следующей редакции: </w:t>
      </w:r>
    </w:p>
    <w:bookmarkEnd w:id="794"/>
    <w:bookmarkStart w:name="z799" w:id="795"/>
    <w:p>
      <w:pPr>
        <w:spacing w:after="0"/>
        <w:ind w:left="0"/>
        <w:jc w:val="both"/>
      </w:pPr>
      <w:r>
        <w:rPr>
          <w:rFonts w:ascii="Times New Roman"/>
          <w:b w:val="false"/>
          <w:i w:val="false"/>
          <w:color w:val="000000"/>
          <w:sz w:val="28"/>
        </w:rPr>
        <w:t>
      "Несовершеннолетнему, осужденному к лишению свободы, суд назначает отбывание наказания в учреждении уголовно-исполнительной системы средней безопасности для содержания несовершеннолетних. При достижении совершеннолетия осужденные, с их согласия, могут быть оставлены в учреждении до достижения ими двадцати одного года. Решение об оставлении осужденных, достигших восемнадцатилетнего возраста, в вышеуказанном учреждении принимается судом на основании представления начальника учреждения.";</w:t>
      </w:r>
    </w:p>
    <w:bookmarkEnd w:id="795"/>
    <w:bookmarkStart w:name="z800" w:id="796"/>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796"/>
    <w:bookmarkStart w:name="z801" w:id="797"/>
    <w:p>
      <w:pPr>
        <w:spacing w:after="0"/>
        <w:ind w:left="0"/>
        <w:jc w:val="both"/>
      </w:pPr>
      <w:r>
        <w:rPr>
          <w:rFonts w:ascii="Times New Roman"/>
          <w:b w:val="false"/>
          <w:i w:val="false"/>
          <w:color w:val="000000"/>
          <w:sz w:val="28"/>
        </w:rPr>
        <w:t xml:space="preserve">
      слова "вид режима исправительной колонии назначается в соответствии со статьей 48" заменить словами "вид учреждения уголовно-исполнительной системы назначается в соответствии со </w:t>
      </w:r>
      <w:r>
        <w:rPr>
          <w:rFonts w:ascii="Times New Roman"/>
          <w:b w:val="false"/>
          <w:i w:val="false"/>
          <w:color w:val="000000"/>
          <w:sz w:val="28"/>
        </w:rPr>
        <w:t>статьей 46</w:t>
      </w:r>
      <w:r>
        <w:rPr>
          <w:rFonts w:ascii="Times New Roman"/>
          <w:b w:val="false"/>
          <w:i w:val="false"/>
          <w:color w:val="000000"/>
          <w:sz w:val="28"/>
        </w:rPr>
        <w:t>";</w:t>
      </w:r>
    </w:p>
    <w:bookmarkEnd w:id="797"/>
    <w:bookmarkStart w:name="z802" w:id="79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14</w:t>
      </w:r>
      <w:r>
        <w:rPr>
          <w:rFonts w:ascii="Times New Roman"/>
          <w:b w:val="false"/>
          <w:i w:val="false"/>
          <w:color w:val="000000"/>
          <w:sz w:val="28"/>
        </w:rPr>
        <w:t>:</w:t>
      </w:r>
    </w:p>
    <w:bookmarkEnd w:id="798"/>
    <w:bookmarkStart w:name="z803" w:id="799"/>
    <w:p>
      <w:pPr>
        <w:spacing w:after="0"/>
        <w:ind w:left="0"/>
        <w:jc w:val="both"/>
      </w:pPr>
      <w:r>
        <w:rPr>
          <w:rFonts w:ascii="Times New Roman"/>
          <w:b w:val="false"/>
          <w:i w:val="false"/>
          <w:color w:val="000000"/>
          <w:sz w:val="28"/>
        </w:rPr>
        <w:t>
      слова "преступлений", "преступление" заменить соответственно "уголовных правонарушений", "уголовное правонарушение";</w:t>
      </w:r>
    </w:p>
    <w:bookmarkEnd w:id="799"/>
    <w:bookmarkStart w:name="z804" w:id="800"/>
    <w:p>
      <w:pPr>
        <w:spacing w:after="0"/>
        <w:ind w:left="0"/>
        <w:jc w:val="both"/>
      </w:pPr>
      <w:r>
        <w:rPr>
          <w:rFonts w:ascii="Times New Roman"/>
          <w:b w:val="false"/>
          <w:i w:val="false"/>
          <w:color w:val="000000"/>
          <w:sz w:val="28"/>
        </w:rPr>
        <w:t xml:space="preserve">
      слова "вид режима колонии" заменить словами "вид учреждения уголовно-исполнительной системы"; </w:t>
      </w:r>
    </w:p>
    <w:bookmarkEnd w:id="800"/>
    <w:bookmarkStart w:name="z805" w:id="801"/>
    <w:p>
      <w:pPr>
        <w:spacing w:after="0"/>
        <w:ind w:left="0"/>
        <w:jc w:val="both"/>
      </w:pPr>
      <w:r>
        <w:rPr>
          <w:rFonts w:ascii="Times New Roman"/>
          <w:b w:val="false"/>
          <w:i w:val="false"/>
          <w:color w:val="000000"/>
          <w:sz w:val="28"/>
        </w:rPr>
        <w:t>
      слова "в колонии-поселении" заменить словами "в учреждении уголовно-исполнительной системы минимальной безопасности";</w:t>
      </w:r>
    </w:p>
    <w:bookmarkEnd w:id="801"/>
    <w:bookmarkStart w:name="z806" w:id="80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15</w:t>
      </w:r>
      <w:r>
        <w:rPr>
          <w:rFonts w:ascii="Times New Roman"/>
          <w:b w:val="false"/>
          <w:i w:val="false"/>
          <w:color w:val="000000"/>
          <w:sz w:val="28"/>
        </w:rPr>
        <w:t>:</w:t>
      </w:r>
    </w:p>
    <w:bookmarkEnd w:id="802"/>
    <w:bookmarkStart w:name="z807" w:id="803"/>
    <w:p>
      <w:pPr>
        <w:spacing w:after="0"/>
        <w:ind w:left="0"/>
        <w:jc w:val="both"/>
      </w:pPr>
      <w:r>
        <w:rPr>
          <w:rFonts w:ascii="Times New Roman"/>
          <w:b w:val="false"/>
          <w:i w:val="false"/>
          <w:color w:val="000000"/>
          <w:sz w:val="28"/>
        </w:rPr>
        <w:t>
      слова "испытательного срока" заменить словами "пробационного контроля";</w:t>
      </w:r>
    </w:p>
    <w:bookmarkEnd w:id="803"/>
    <w:bookmarkStart w:name="z808" w:id="804"/>
    <w:p>
      <w:pPr>
        <w:spacing w:after="0"/>
        <w:ind w:left="0"/>
        <w:jc w:val="both"/>
      </w:pPr>
      <w:r>
        <w:rPr>
          <w:rFonts w:ascii="Times New Roman"/>
          <w:b w:val="false"/>
          <w:i w:val="false"/>
          <w:color w:val="000000"/>
          <w:sz w:val="28"/>
        </w:rPr>
        <w:t>
      слово "преступление" заменить словами "уголовное правонарушение";</w:t>
      </w:r>
    </w:p>
    <w:bookmarkEnd w:id="804"/>
    <w:bookmarkStart w:name="z809" w:id="805"/>
    <w:p>
      <w:pPr>
        <w:spacing w:after="0"/>
        <w:ind w:left="0"/>
        <w:jc w:val="both"/>
      </w:pPr>
      <w:r>
        <w:rPr>
          <w:rFonts w:ascii="Times New Roman"/>
          <w:b w:val="false"/>
          <w:i w:val="false"/>
          <w:color w:val="000000"/>
          <w:sz w:val="28"/>
        </w:rPr>
        <w:t xml:space="preserve">
      слова "вид исправительного учреждения" заменить словами "вид учреждения уголовно-исполнительной системы"; </w:t>
      </w:r>
    </w:p>
    <w:bookmarkEnd w:id="805"/>
    <w:bookmarkStart w:name="z810" w:id="806"/>
    <w:p>
      <w:pPr>
        <w:spacing w:after="0"/>
        <w:ind w:left="0"/>
        <w:jc w:val="both"/>
      </w:pPr>
      <w:r>
        <w:rPr>
          <w:rFonts w:ascii="Times New Roman"/>
          <w:b w:val="false"/>
          <w:i w:val="false"/>
          <w:color w:val="000000"/>
          <w:sz w:val="28"/>
        </w:rPr>
        <w:t>
      цифры "48" заменить цифрами "</w:t>
      </w:r>
      <w:r>
        <w:rPr>
          <w:rFonts w:ascii="Times New Roman"/>
          <w:b w:val="false"/>
          <w:i w:val="false"/>
          <w:color w:val="000000"/>
          <w:sz w:val="28"/>
        </w:rPr>
        <w:t>46</w:t>
      </w:r>
      <w:r>
        <w:rPr>
          <w:rFonts w:ascii="Times New Roman"/>
          <w:b w:val="false"/>
          <w:i w:val="false"/>
          <w:color w:val="000000"/>
          <w:sz w:val="28"/>
        </w:rPr>
        <w:t>";</w:t>
      </w:r>
    </w:p>
    <w:bookmarkEnd w:id="806"/>
    <w:bookmarkStart w:name="z811" w:id="8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807"/>
    <w:bookmarkStart w:name="z812" w:id="808"/>
    <w:p>
      <w:pPr>
        <w:spacing w:after="0"/>
        <w:ind w:left="0"/>
        <w:jc w:val="both"/>
      </w:pPr>
      <w:r>
        <w:rPr>
          <w:rFonts w:ascii="Times New Roman"/>
          <w:b w:val="false"/>
          <w:i w:val="false"/>
          <w:color w:val="000000"/>
          <w:sz w:val="28"/>
        </w:rPr>
        <w:t xml:space="preserve">
      "16. Изменение вида учреждения уголовно-исполнительной системы производится в порядке исполнения приговора в соответствии с пунктом 4)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статьями 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Уголовно-процессуального кодекса Республики Казахстан (далее - УПК) районным и приравненным к нему судом, по месту исполнения приговора, а при его отсутствии – вышестоящим судом по ходатайству осужденного либо по представлению учреждения на основании </w:t>
      </w:r>
      <w:r>
        <w:rPr>
          <w:rFonts w:ascii="Times New Roman"/>
          <w:b w:val="false"/>
          <w:i w:val="false"/>
          <w:color w:val="000000"/>
          <w:sz w:val="28"/>
        </w:rPr>
        <w:t>статьи 96</w:t>
      </w:r>
      <w:r>
        <w:rPr>
          <w:rFonts w:ascii="Times New Roman"/>
          <w:b w:val="false"/>
          <w:i w:val="false"/>
          <w:color w:val="000000"/>
          <w:sz w:val="28"/>
        </w:rPr>
        <w:t xml:space="preserve"> Уголовно-исполнительного кодекса Республики Казахстан (далее - УИК).</w:t>
      </w:r>
    </w:p>
    <w:bookmarkEnd w:id="808"/>
    <w:bookmarkStart w:name="z813" w:id="809"/>
    <w:p>
      <w:pPr>
        <w:spacing w:after="0"/>
        <w:ind w:left="0"/>
        <w:jc w:val="both"/>
      </w:pPr>
      <w:r>
        <w:rPr>
          <w:rFonts w:ascii="Times New Roman"/>
          <w:b w:val="false"/>
          <w:i w:val="false"/>
          <w:color w:val="000000"/>
          <w:sz w:val="28"/>
        </w:rPr>
        <w:t xml:space="preserve">
      17. При решении вопроса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УИК о переводе осужденных, имеющих вторую или третью положительную степень поведения, для дальнейшего отбывания наказания из одного вида учреждения уголовно-исполнительной системы в другое, предусматривающее более мягкий вид режима содержания, следует исходить из общего срока наказания, назначенного по приговору суда, а не из срока пребывания осужденного в учреждении уголовно-исполнительной системы с более мягким режимом. </w:t>
      </w:r>
    </w:p>
    <w:bookmarkEnd w:id="809"/>
    <w:bookmarkStart w:name="z814" w:id="810"/>
    <w:p>
      <w:pPr>
        <w:spacing w:after="0"/>
        <w:ind w:left="0"/>
        <w:jc w:val="both"/>
      </w:pPr>
      <w:r>
        <w:rPr>
          <w:rFonts w:ascii="Times New Roman"/>
          <w:b w:val="false"/>
          <w:i w:val="false"/>
          <w:color w:val="000000"/>
          <w:sz w:val="28"/>
        </w:rPr>
        <w:t>
      Суды не вправе отказывать в переводе осужденного на более мягкий вид учреждения уголовно-исполнительной системы по непредусмотренным законом основаниям, таким как: мягкость назначенного наказания, кратковременность пребывания осужденного в данном учреждении уголовно-исполнительной системы, отрицание вины осужденным, наличие в прошлом судимостей, отбывание наказания за совершение тяжкого и особо тяжкого уголовного правонарушения и т.д.</w:t>
      </w:r>
    </w:p>
    <w:bookmarkEnd w:id="810"/>
    <w:bookmarkStart w:name="z815" w:id="811"/>
    <w:p>
      <w:pPr>
        <w:spacing w:after="0"/>
        <w:ind w:left="0"/>
        <w:jc w:val="both"/>
      </w:pPr>
      <w:r>
        <w:rPr>
          <w:rFonts w:ascii="Times New Roman"/>
          <w:b w:val="false"/>
          <w:i w:val="false"/>
          <w:color w:val="000000"/>
          <w:sz w:val="28"/>
        </w:rPr>
        <w:t>
      18. При рассмотрении дел в апелляционном, кассационном порядке судам надлежит проверять правильность определения вида учреждения уголовно-исполнительной системы осужденным к лишению свободы.</w:t>
      </w:r>
    </w:p>
    <w:bookmarkEnd w:id="811"/>
    <w:bookmarkStart w:name="z816" w:id="812"/>
    <w:p>
      <w:pPr>
        <w:spacing w:after="0"/>
        <w:ind w:left="0"/>
        <w:jc w:val="both"/>
      </w:pPr>
      <w:r>
        <w:rPr>
          <w:rFonts w:ascii="Times New Roman"/>
          <w:b w:val="false"/>
          <w:i w:val="false"/>
          <w:color w:val="000000"/>
          <w:sz w:val="28"/>
        </w:rPr>
        <w:t xml:space="preserve">
      При необоснованном назначении судом первой инстанции более строгого вида учреждения уголовно-исполнительной системы, чем предусмотрено законом, либо отсутствии в резолютивной части приговора указания о назначении учреждения уголовно-исполнительной системы, вышестоящий суд должен назначить осужденному учреждение уголовно-исполнительной системы в соответствии с законом. </w:t>
      </w:r>
    </w:p>
    <w:bookmarkEnd w:id="812"/>
    <w:bookmarkStart w:name="z817" w:id="813"/>
    <w:p>
      <w:pPr>
        <w:spacing w:after="0"/>
        <w:ind w:left="0"/>
        <w:jc w:val="both"/>
      </w:pPr>
      <w:r>
        <w:rPr>
          <w:rFonts w:ascii="Times New Roman"/>
          <w:b w:val="false"/>
          <w:i w:val="false"/>
          <w:color w:val="000000"/>
          <w:sz w:val="28"/>
        </w:rPr>
        <w:t xml:space="preserve">
      В случае неправильного назначения осужденному мягкого вида учреждения уголовно-исполнительной системы суд апелляционной инстанции в соответствии со </w:t>
      </w:r>
      <w:r>
        <w:rPr>
          <w:rFonts w:ascii="Times New Roman"/>
          <w:b w:val="false"/>
          <w:i w:val="false"/>
          <w:color w:val="000000"/>
          <w:sz w:val="28"/>
        </w:rPr>
        <w:t>статьями 433</w:t>
      </w:r>
      <w:r>
        <w:rPr>
          <w:rFonts w:ascii="Times New Roman"/>
          <w:b w:val="false"/>
          <w:i w:val="false"/>
          <w:color w:val="000000"/>
          <w:sz w:val="28"/>
        </w:rPr>
        <w:t>,</w:t>
      </w:r>
      <w:r>
        <w:rPr>
          <w:rFonts w:ascii="Times New Roman"/>
          <w:b w:val="false"/>
          <w:i w:val="false"/>
          <w:color w:val="000000"/>
          <w:sz w:val="28"/>
        </w:rPr>
        <w:t>442</w:t>
      </w:r>
      <w:r>
        <w:rPr>
          <w:rFonts w:ascii="Times New Roman"/>
          <w:b w:val="false"/>
          <w:i w:val="false"/>
          <w:color w:val="000000"/>
          <w:sz w:val="28"/>
        </w:rPr>
        <w:t xml:space="preserve"> УПК без направления дела на новое рассмотрение вправе отменить назначение осужденному более мягкого вида учреждения уголовно-исполнительной системы, чем предусмотрено законом, и назначить учреждение уголовно-исполнительной системы в соответствии с УК только в том случае, если по данному основанию было принесено ходатайство прокурором или подана жалоба потерпевшим, частным обвинителем, их представителями.</w:t>
      </w:r>
    </w:p>
    <w:bookmarkEnd w:id="813"/>
    <w:bookmarkStart w:name="z818" w:id="814"/>
    <w:p>
      <w:pPr>
        <w:spacing w:after="0"/>
        <w:ind w:left="0"/>
        <w:jc w:val="both"/>
      </w:pPr>
      <w:r>
        <w:rPr>
          <w:rFonts w:ascii="Times New Roman"/>
          <w:b w:val="false"/>
          <w:i w:val="false"/>
          <w:color w:val="000000"/>
          <w:sz w:val="28"/>
        </w:rPr>
        <w:t xml:space="preserve">
      В соответствии с частью девятой </w:t>
      </w:r>
      <w:r>
        <w:rPr>
          <w:rFonts w:ascii="Times New Roman"/>
          <w:b w:val="false"/>
          <w:i w:val="false"/>
          <w:color w:val="000000"/>
          <w:sz w:val="28"/>
        </w:rPr>
        <w:t>статьи 494</w:t>
      </w:r>
      <w:r>
        <w:rPr>
          <w:rFonts w:ascii="Times New Roman"/>
          <w:b w:val="false"/>
          <w:i w:val="false"/>
          <w:color w:val="000000"/>
          <w:sz w:val="28"/>
        </w:rPr>
        <w:t xml:space="preserve"> УПК суд кассационной инстанции по протесту прокурора или жалобе потерпевшего, частного обвинителя или их представителей вправе отменить немотивированное в приговоре назначение осужденному более мягкого вида учреждения уголовно-исполнительной системы, чем предусмотрено законом, и назначить учреждение уголовно-исполнительной системы в соответствии с УК, если не истек годичный срок, позволяющий ухудшить положение осужденного после вступления приговора в законную силу.";</w:t>
      </w:r>
    </w:p>
    <w:bookmarkEnd w:id="814"/>
    <w:bookmarkStart w:name="z819" w:id="815"/>
    <w:p>
      <w:pPr>
        <w:spacing w:after="0"/>
        <w:ind w:left="0"/>
        <w:jc w:val="both"/>
      </w:pPr>
      <w:r>
        <w:rPr>
          <w:rFonts w:ascii="Times New Roman"/>
          <w:b w:val="false"/>
          <w:i w:val="false"/>
          <w:color w:val="000000"/>
          <w:sz w:val="28"/>
        </w:rPr>
        <w:t xml:space="preserve">
      12. "О судебной практике по делам частного обвинения" от 25 декабря 2006 года </w:t>
      </w:r>
      <w:r>
        <w:rPr>
          <w:rFonts w:ascii="Times New Roman"/>
          <w:b w:val="false"/>
          <w:i w:val="false"/>
          <w:color w:val="000000"/>
          <w:sz w:val="28"/>
        </w:rPr>
        <w:t>№ 13</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4 апреля 2013 года </w:t>
      </w:r>
      <w:r>
        <w:rPr>
          <w:rFonts w:ascii="Times New Roman"/>
          <w:b w:val="false"/>
          <w:i w:val="false"/>
          <w:color w:val="000000"/>
          <w:sz w:val="28"/>
        </w:rPr>
        <w:t>№ 2</w:t>
      </w:r>
      <w:r>
        <w:rPr>
          <w:rFonts w:ascii="Times New Roman"/>
          <w:b w:val="false"/>
          <w:i w:val="false"/>
          <w:color w:val="000000"/>
          <w:sz w:val="28"/>
        </w:rPr>
        <w:t>):</w:t>
      </w:r>
    </w:p>
    <w:bookmarkEnd w:id="815"/>
    <w:bookmarkStart w:name="z820" w:id="816"/>
    <w:p>
      <w:pPr>
        <w:spacing w:after="0"/>
        <w:ind w:left="0"/>
        <w:jc w:val="both"/>
      </w:pPr>
      <w:r>
        <w:rPr>
          <w:rFonts w:ascii="Times New Roman"/>
          <w:b w:val="false"/>
          <w:i w:val="false"/>
          <w:color w:val="000000"/>
          <w:sz w:val="28"/>
        </w:rPr>
        <w:t>
      1) в заголовок вносятся изменения на казахском языке, текст на русском языке не меняется;</w:t>
      </w:r>
    </w:p>
    <w:bookmarkEnd w:id="816"/>
    <w:bookmarkStart w:name="z821" w:id="817"/>
    <w:p>
      <w:pPr>
        <w:spacing w:after="0"/>
        <w:ind w:left="0"/>
        <w:jc w:val="both"/>
      </w:pPr>
      <w:r>
        <w:rPr>
          <w:rFonts w:ascii="Times New Roman"/>
          <w:b w:val="false"/>
          <w:i w:val="false"/>
          <w:color w:val="000000"/>
          <w:sz w:val="28"/>
        </w:rPr>
        <w:t>
      2) в преамбулу вносятся изменения на казахском языке, текст на русском языке не меняется;</w:t>
      </w:r>
    </w:p>
    <w:bookmarkEnd w:id="817"/>
    <w:bookmarkStart w:name="z822" w:id="818"/>
    <w:p>
      <w:pPr>
        <w:spacing w:after="0"/>
        <w:ind w:left="0"/>
        <w:jc w:val="both"/>
      </w:pPr>
      <w:r>
        <w:rPr>
          <w:rFonts w:ascii="Times New Roman"/>
          <w:b w:val="false"/>
          <w:i w:val="false"/>
          <w:color w:val="000000"/>
          <w:sz w:val="28"/>
        </w:rPr>
        <w:t>
      3) по всему тексту вносятся изменения на казахском языке;</w:t>
      </w:r>
    </w:p>
    <w:bookmarkEnd w:id="818"/>
    <w:bookmarkStart w:name="z823" w:id="8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w:t>
      </w:r>
    </w:p>
    <w:bookmarkEnd w:id="819"/>
    <w:bookmarkStart w:name="z824" w:id="820"/>
    <w:p>
      <w:pPr>
        <w:spacing w:after="0"/>
        <w:ind w:left="0"/>
        <w:jc w:val="both"/>
      </w:pPr>
      <w:r>
        <w:rPr>
          <w:rFonts w:ascii="Times New Roman"/>
          <w:b w:val="false"/>
          <w:i w:val="false"/>
          <w:color w:val="000000"/>
          <w:sz w:val="28"/>
        </w:rPr>
        <w:t>
      слова "дел частного обвинения" заменить словами "частного обвинения";</w:t>
      </w:r>
    </w:p>
    <w:bookmarkEnd w:id="820"/>
    <w:bookmarkStart w:name="z825" w:id="821"/>
    <w:p>
      <w:pPr>
        <w:spacing w:after="0"/>
        <w:ind w:left="0"/>
        <w:jc w:val="both"/>
      </w:pPr>
      <w:r>
        <w:rPr>
          <w:rFonts w:ascii="Times New Roman"/>
          <w:b w:val="false"/>
          <w:i w:val="false"/>
          <w:color w:val="000000"/>
          <w:sz w:val="28"/>
        </w:rPr>
        <w:t>
      цифры "75", "80", "53" заменить соответственно цифрами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w:t>
      </w:r>
    </w:p>
    <w:bookmarkEnd w:id="821"/>
    <w:bookmarkStart w:name="z826" w:id="822"/>
    <w:p>
      <w:pPr>
        <w:spacing w:after="0"/>
        <w:ind w:left="0"/>
        <w:jc w:val="both"/>
      </w:pPr>
      <w:r>
        <w:rPr>
          <w:rFonts w:ascii="Times New Roman"/>
          <w:b w:val="false"/>
          <w:i w:val="false"/>
          <w:color w:val="000000"/>
          <w:sz w:val="28"/>
        </w:rPr>
        <w:t xml:space="preserve">
      слова "частью второй статьи 33" заменить словами "частью четвертой </w:t>
      </w:r>
      <w:r>
        <w:rPr>
          <w:rFonts w:ascii="Times New Roman"/>
          <w:b w:val="false"/>
          <w:i w:val="false"/>
          <w:color w:val="000000"/>
          <w:sz w:val="28"/>
        </w:rPr>
        <w:t>статьи 32</w:t>
      </w:r>
      <w:r>
        <w:rPr>
          <w:rFonts w:ascii="Times New Roman"/>
          <w:b w:val="false"/>
          <w:i w:val="false"/>
          <w:color w:val="000000"/>
          <w:sz w:val="28"/>
        </w:rPr>
        <w:t>";</w:t>
      </w:r>
    </w:p>
    <w:bookmarkEnd w:id="822"/>
    <w:bookmarkStart w:name="z827" w:id="823"/>
    <w:p>
      <w:pPr>
        <w:spacing w:after="0"/>
        <w:ind w:left="0"/>
        <w:jc w:val="both"/>
      </w:pPr>
      <w:r>
        <w:rPr>
          <w:rFonts w:ascii="Times New Roman"/>
          <w:b w:val="false"/>
          <w:i w:val="false"/>
          <w:color w:val="000000"/>
          <w:sz w:val="28"/>
        </w:rPr>
        <w:t>
      слова "Дела частного обвинения" заменить словами "Частное обвинение";</w:t>
      </w:r>
    </w:p>
    <w:bookmarkEnd w:id="823"/>
    <w:bookmarkStart w:name="z828" w:id="8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слово "преступления" заменить словами "уголовного правонарушения";</w:t>
      </w:r>
    </w:p>
    <w:bookmarkEnd w:id="824"/>
    <w:bookmarkStart w:name="z829" w:id="8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w:t>
      </w:r>
    </w:p>
    <w:bookmarkEnd w:id="825"/>
    <w:bookmarkStart w:name="z830" w:id="826"/>
    <w:p>
      <w:pPr>
        <w:spacing w:after="0"/>
        <w:ind w:left="0"/>
        <w:jc w:val="both"/>
      </w:pPr>
      <w:r>
        <w:rPr>
          <w:rFonts w:ascii="Times New Roman"/>
          <w:b w:val="false"/>
          <w:i w:val="false"/>
          <w:color w:val="000000"/>
          <w:sz w:val="28"/>
        </w:rPr>
        <w:t xml:space="preserve">
      слова "уголовное дело частного обвинения" заменить словами "частное обвинение"; </w:t>
      </w:r>
    </w:p>
    <w:bookmarkEnd w:id="826"/>
    <w:bookmarkStart w:name="z831" w:id="827"/>
    <w:p>
      <w:pPr>
        <w:spacing w:after="0"/>
        <w:ind w:left="0"/>
        <w:jc w:val="both"/>
      </w:pPr>
      <w:r>
        <w:rPr>
          <w:rFonts w:ascii="Times New Roman"/>
          <w:b w:val="false"/>
          <w:i w:val="false"/>
          <w:color w:val="000000"/>
          <w:sz w:val="28"/>
        </w:rPr>
        <w:t>
      цифры "391" заменить цифрами "</w:t>
      </w:r>
      <w:r>
        <w:rPr>
          <w:rFonts w:ascii="Times New Roman"/>
          <w:b w:val="false"/>
          <w:i w:val="false"/>
          <w:color w:val="000000"/>
          <w:sz w:val="28"/>
        </w:rPr>
        <w:t>409</w:t>
      </w:r>
      <w:r>
        <w:rPr>
          <w:rFonts w:ascii="Times New Roman"/>
          <w:b w:val="false"/>
          <w:i w:val="false"/>
          <w:color w:val="000000"/>
          <w:sz w:val="28"/>
        </w:rPr>
        <w:t>";</w:t>
      </w:r>
    </w:p>
    <w:bookmarkEnd w:id="827"/>
    <w:bookmarkStart w:name="z832" w:id="8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End w:id="828"/>
    <w:bookmarkStart w:name="z833" w:id="829"/>
    <w:p>
      <w:pPr>
        <w:spacing w:after="0"/>
        <w:ind w:left="0"/>
        <w:jc w:val="both"/>
      </w:pPr>
      <w:r>
        <w:rPr>
          <w:rFonts w:ascii="Times New Roman"/>
          <w:b w:val="false"/>
          <w:i w:val="false"/>
          <w:color w:val="000000"/>
          <w:sz w:val="28"/>
        </w:rPr>
        <w:t>
      "6. Заявления и сообщения об уголовном правонарушении при поступлении в органы досудебного расследования подлежат регистрации в Едином реестре досудебных расследований и по ним в течение трех дней должны быть проведены неотложные следственные действия.</w:t>
      </w:r>
    </w:p>
    <w:bookmarkEnd w:id="829"/>
    <w:bookmarkStart w:name="z834" w:id="830"/>
    <w:p>
      <w:pPr>
        <w:spacing w:after="0"/>
        <w:ind w:left="0"/>
        <w:jc w:val="both"/>
      </w:pPr>
      <w:r>
        <w:rPr>
          <w:rFonts w:ascii="Times New Roman"/>
          <w:b w:val="false"/>
          <w:i w:val="false"/>
          <w:color w:val="000000"/>
          <w:sz w:val="28"/>
        </w:rPr>
        <w:t xml:space="preserve">
      При установлении факта, что в сообщении ставится вопрос об ответственности за совершение уголовного правонарушения, преследование за которое осуществляется в частном порядке, и при этом отсутствует жалоба самого потерпевшего, производство по данному сообщению подлежит прекращению по основанию, предусмотренному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таких случаях в постановлении о прекращении уголовного дела должно быть обязательно указано о том, что дело прекращается не по факту деяния, а за отсутствием жалобы потерпевшего по частному обвинению, что не препятствует потерпевшему (частному обвинителю) подать жалобу в порядке, предусмотренном законом.</w:t>
      </w:r>
    </w:p>
    <w:bookmarkEnd w:id="830"/>
    <w:bookmarkStart w:name="z835" w:id="831"/>
    <w:p>
      <w:pPr>
        <w:spacing w:after="0"/>
        <w:ind w:left="0"/>
        <w:jc w:val="both"/>
      </w:pPr>
      <w:r>
        <w:rPr>
          <w:rFonts w:ascii="Times New Roman"/>
          <w:b w:val="false"/>
          <w:i w:val="false"/>
          <w:color w:val="000000"/>
          <w:sz w:val="28"/>
        </w:rPr>
        <w:t xml:space="preserve">
      Если жалоба по делу частного обвинения подана самим потерпевшим, то она вместе с материалами неотложных следственных действий в соответствии с частью пятой </w:t>
      </w:r>
      <w:r>
        <w:rPr>
          <w:rFonts w:ascii="Times New Roman"/>
          <w:b w:val="false"/>
          <w:i w:val="false"/>
          <w:color w:val="000000"/>
          <w:sz w:val="28"/>
        </w:rPr>
        <w:t>статьи 179</w:t>
      </w:r>
      <w:r>
        <w:rPr>
          <w:rFonts w:ascii="Times New Roman"/>
          <w:b w:val="false"/>
          <w:i w:val="false"/>
          <w:color w:val="000000"/>
          <w:sz w:val="28"/>
        </w:rPr>
        <w:t xml:space="preserve"> УПК направляется в районный и приравненный к нему суд в соответствии с территориальной подсудностью дела, о чем уведомляется заявитель.</w:t>
      </w:r>
    </w:p>
    <w:bookmarkEnd w:id="831"/>
    <w:bookmarkStart w:name="z836" w:id="832"/>
    <w:p>
      <w:pPr>
        <w:spacing w:after="0"/>
        <w:ind w:left="0"/>
        <w:jc w:val="both"/>
      </w:pPr>
      <w:r>
        <w:rPr>
          <w:rFonts w:ascii="Times New Roman"/>
          <w:b w:val="false"/>
          <w:i w:val="false"/>
          <w:color w:val="000000"/>
          <w:sz w:val="28"/>
        </w:rPr>
        <w:t>
      Если в обращении указывается о наличии, наряду с правонарушениями частного обвинения, других правонарушений, преследуемых в частно-публичном или публичном порядке, то орган досудебного производства должен принять решение по этим составам правонарушений.";</w:t>
      </w:r>
    </w:p>
    <w:bookmarkEnd w:id="832"/>
    <w:bookmarkStart w:name="z837" w:id="8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7</w:t>
      </w:r>
      <w:r>
        <w:rPr>
          <w:rFonts w:ascii="Times New Roman"/>
          <w:b w:val="false"/>
          <w:i w:val="false"/>
          <w:color w:val="000000"/>
          <w:sz w:val="28"/>
        </w:rPr>
        <w:t>:</w:t>
      </w:r>
    </w:p>
    <w:bookmarkEnd w:id="833"/>
    <w:bookmarkStart w:name="z838" w:id="834"/>
    <w:p>
      <w:pPr>
        <w:spacing w:after="0"/>
        <w:ind w:left="0"/>
        <w:jc w:val="both"/>
      </w:pPr>
      <w:r>
        <w:rPr>
          <w:rFonts w:ascii="Times New Roman"/>
          <w:b w:val="false"/>
          <w:i w:val="false"/>
          <w:color w:val="000000"/>
          <w:sz w:val="28"/>
        </w:rPr>
        <w:t>
      слова "дознания, следствия, прокуратуры" заменить словами "уголовного преследования";</w:t>
      </w:r>
    </w:p>
    <w:bookmarkEnd w:id="834"/>
    <w:bookmarkStart w:name="z839" w:id="835"/>
    <w:p>
      <w:pPr>
        <w:spacing w:after="0"/>
        <w:ind w:left="0"/>
        <w:jc w:val="both"/>
      </w:pPr>
      <w:r>
        <w:rPr>
          <w:rFonts w:ascii="Times New Roman"/>
          <w:b w:val="false"/>
          <w:i w:val="false"/>
          <w:color w:val="000000"/>
          <w:sz w:val="28"/>
        </w:rPr>
        <w:t>
      цифры "390" заменить цифрами "</w:t>
      </w:r>
      <w:r>
        <w:rPr>
          <w:rFonts w:ascii="Times New Roman"/>
          <w:b w:val="false"/>
          <w:i w:val="false"/>
          <w:color w:val="000000"/>
          <w:sz w:val="28"/>
        </w:rPr>
        <w:t>408</w:t>
      </w:r>
      <w:r>
        <w:rPr>
          <w:rFonts w:ascii="Times New Roman"/>
          <w:b w:val="false"/>
          <w:i w:val="false"/>
          <w:color w:val="000000"/>
          <w:sz w:val="28"/>
        </w:rPr>
        <w:t>";</w:t>
      </w:r>
    </w:p>
    <w:bookmarkEnd w:id="835"/>
    <w:bookmarkStart w:name="z840" w:id="836"/>
    <w:p>
      <w:pPr>
        <w:spacing w:after="0"/>
        <w:ind w:left="0"/>
        <w:jc w:val="both"/>
      </w:pPr>
      <w:r>
        <w:rPr>
          <w:rFonts w:ascii="Times New Roman"/>
          <w:b w:val="false"/>
          <w:i w:val="false"/>
          <w:color w:val="000000"/>
          <w:sz w:val="28"/>
        </w:rPr>
        <w:t xml:space="preserve">
      слова ", судьей предоставляется срок для приведения ее в соответствие с требованиями закона" заменить словами "судья в соответствии с частью первой </w:t>
      </w:r>
      <w:r>
        <w:rPr>
          <w:rFonts w:ascii="Times New Roman"/>
          <w:b w:val="false"/>
          <w:i w:val="false"/>
          <w:color w:val="000000"/>
          <w:sz w:val="28"/>
        </w:rPr>
        <w:t>статьи 409</w:t>
      </w:r>
      <w:r>
        <w:rPr>
          <w:rFonts w:ascii="Times New Roman"/>
          <w:b w:val="false"/>
          <w:i w:val="false"/>
          <w:color w:val="000000"/>
          <w:sz w:val="28"/>
        </w:rPr>
        <w:t xml:space="preserve"> УПК выносит постановление, в котором предлагает автору жалобы привести ее в соответствие с указанными требованиями и устанавливает для этого срок";</w:t>
      </w:r>
    </w:p>
    <w:bookmarkEnd w:id="836"/>
    <w:bookmarkStart w:name="z841" w:id="837"/>
    <w:p>
      <w:pPr>
        <w:spacing w:after="0"/>
        <w:ind w:left="0"/>
        <w:jc w:val="both"/>
      </w:pPr>
      <w:r>
        <w:rPr>
          <w:rFonts w:ascii="Times New Roman"/>
          <w:b w:val="false"/>
          <w:i w:val="false"/>
          <w:color w:val="000000"/>
          <w:sz w:val="28"/>
        </w:rPr>
        <w:t xml:space="preserve">
      дополнить абзацами третьим и четвертым следующего содержания: </w:t>
      </w:r>
    </w:p>
    <w:bookmarkEnd w:id="837"/>
    <w:bookmarkStart w:name="z842" w:id="838"/>
    <w:p>
      <w:pPr>
        <w:spacing w:after="0"/>
        <w:ind w:left="0"/>
        <w:jc w:val="both"/>
      </w:pPr>
      <w:r>
        <w:rPr>
          <w:rFonts w:ascii="Times New Roman"/>
          <w:b w:val="false"/>
          <w:i w:val="false"/>
          <w:color w:val="000000"/>
          <w:sz w:val="28"/>
        </w:rPr>
        <w:t xml:space="preserve">
      "Исчисление срока, указанного в части второй </w:t>
      </w:r>
      <w:r>
        <w:rPr>
          <w:rFonts w:ascii="Times New Roman"/>
          <w:b w:val="false"/>
          <w:i w:val="false"/>
          <w:color w:val="000000"/>
          <w:sz w:val="28"/>
        </w:rPr>
        <w:t>статьи 409</w:t>
      </w:r>
      <w:r>
        <w:rPr>
          <w:rFonts w:ascii="Times New Roman"/>
          <w:b w:val="false"/>
          <w:i w:val="false"/>
          <w:color w:val="000000"/>
          <w:sz w:val="28"/>
        </w:rPr>
        <w:t xml:space="preserve"> УПК, осуществляется со дня поступления жалобы, соответствующей требованиям части второй </w:t>
      </w:r>
      <w:r>
        <w:rPr>
          <w:rFonts w:ascii="Times New Roman"/>
          <w:b w:val="false"/>
          <w:i w:val="false"/>
          <w:color w:val="000000"/>
          <w:sz w:val="28"/>
        </w:rPr>
        <w:t>статьи 408</w:t>
      </w:r>
      <w:r>
        <w:rPr>
          <w:rFonts w:ascii="Times New Roman"/>
          <w:b w:val="false"/>
          <w:i w:val="false"/>
          <w:color w:val="000000"/>
          <w:sz w:val="28"/>
        </w:rPr>
        <w:t xml:space="preserve"> УПК. В случае направления судом лицу, подавшему жалобу, для приведения ее в соответствие с предусмотренными законом требованиями, срок, установленный в части второй статьи 409 УПК, следует исчислять со дня поступления данной жалобы в соответствующем виде.</w:t>
      </w:r>
    </w:p>
    <w:bookmarkEnd w:id="838"/>
    <w:bookmarkStart w:name="z843" w:id="839"/>
    <w:p>
      <w:pPr>
        <w:spacing w:after="0"/>
        <w:ind w:left="0"/>
        <w:jc w:val="both"/>
      </w:pPr>
      <w:r>
        <w:rPr>
          <w:rFonts w:ascii="Times New Roman"/>
          <w:b w:val="false"/>
          <w:i w:val="false"/>
          <w:color w:val="000000"/>
          <w:sz w:val="28"/>
        </w:rPr>
        <w:t>
      Судья в соответствии со статьей 409 УПК обязан направить жалобу по подследственности без принятия к своему производству, если из содержания жалобы явно усматривается наличие уголовного правонарушения, преследуемого в частно-публичном или публичном порядке.";</w:t>
      </w:r>
    </w:p>
    <w:bookmarkEnd w:id="839"/>
    <w:bookmarkStart w:name="z844" w:id="84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9</w:t>
      </w:r>
      <w:r>
        <w:rPr>
          <w:rFonts w:ascii="Times New Roman"/>
          <w:b w:val="false"/>
          <w:i w:val="false"/>
          <w:color w:val="000000"/>
          <w:sz w:val="28"/>
        </w:rPr>
        <w:t>:</w:t>
      </w:r>
    </w:p>
    <w:bookmarkEnd w:id="840"/>
    <w:bookmarkStart w:name="z845" w:id="841"/>
    <w:p>
      <w:pPr>
        <w:spacing w:after="0"/>
        <w:ind w:left="0"/>
        <w:jc w:val="both"/>
      </w:pPr>
      <w:r>
        <w:rPr>
          <w:rFonts w:ascii="Times New Roman"/>
          <w:b w:val="false"/>
          <w:i w:val="false"/>
          <w:color w:val="000000"/>
          <w:sz w:val="28"/>
        </w:rPr>
        <w:t>
      цифры "394", "302", "390" заменить соответственно цифрами "</w:t>
      </w:r>
      <w:r>
        <w:rPr>
          <w:rFonts w:ascii="Times New Roman"/>
          <w:b w:val="false"/>
          <w:i w:val="false"/>
          <w:color w:val="000000"/>
          <w:sz w:val="28"/>
        </w:rPr>
        <w:t>412</w:t>
      </w:r>
      <w:r>
        <w:rPr>
          <w:rFonts w:ascii="Times New Roman"/>
          <w:b w:val="false"/>
          <w:i w:val="false"/>
          <w:color w:val="000000"/>
          <w:sz w:val="28"/>
        </w:rPr>
        <w:t>", "322", "</w:t>
      </w:r>
      <w:r>
        <w:rPr>
          <w:rFonts w:ascii="Times New Roman"/>
          <w:b w:val="false"/>
          <w:i w:val="false"/>
          <w:color w:val="000000"/>
          <w:sz w:val="28"/>
        </w:rPr>
        <w:t>408</w:t>
      </w:r>
      <w:r>
        <w:rPr>
          <w:rFonts w:ascii="Times New Roman"/>
          <w:b w:val="false"/>
          <w:i w:val="false"/>
          <w:color w:val="000000"/>
          <w:sz w:val="28"/>
        </w:rPr>
        <w:t>";</w:t>
      </w:r>
    </w:p>
    <w:bookmarkEnd w:id="841"/>
    <w:bookmarkStart w:name="z846" w:id="842"/>
    <w:p>
      <w:pPr>
        <w:spacing w:after="0"/>
        <w:ind w:left="0"/>
        <w:jc w:val="both"/>
      </w:pPr>
      <w:r>
        <w:rPr>
          <w:rFonts w:ascii="Times New Roman"/>
          <w:b w:val="false"/>
          <w:i w:val="false"/>
          <w:color w:val="000000"/>
          <w:sz w:val="28"/>
        </w:rPr>
        <w:t xml:space="preserve">
      слова "части пятой статьи 393" заменить словами "части четвертой </w:t>
      </w:r>
      <w:r>
        <w:rPr>
          <w:rFonts w:ascii="Times New Roman"/>
          <w:b w:val="false"/>
          <w:i w:val="false"/>
          <w:color w:val="000000"/>
          <w:sz w:val="28"/>
        </w:rPr>
        <w:t>статьи 411</w:t>
      </w:r>
      <w:r>
        <w:rPr>
          <w:rFonts w:ascii="Times New Roman"/>
          <w:b w:val="false"/>
          <w:i w:val="false"/>
          <w:color w:val="000000"/>
          <w:sz w:val="28"/>
        </w:rPr>
        <w:t>";</w:t>
      </w:r>
    </w:p>
    <w:bookmarkEnd w:id="842"/>
    <w:bookmarkStart w:name="z847" w:id="84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10</w:t>
      </w:r>
      <w:r>
        <w:rPr>
          <w:rFonts w:ascii="Times New Roman"/>
          <w:b w:val="false"/>
          <w:i w:val="false"/>
          <w:color w:val="000000"/>
          <w:sz w:val="28"/>
        </w:rPr>
        <w:t>:</w:t>
      </w:r>
    </w:p>
    <w:bookmarkEnd w:id="843"/>
    <w:bookmarkStart w:name="z848" w:id="844"/>
    <w:p>
      <w:pPr>
        <w:spacing w:after="0"/>
        <w:ind w:left="0"/>
        <w:jc w:val="both"/>
      </w:pPr>
      <w:r>
        <w:rPr>
          <w:rFonts w:ascii="Times New Roman"/>
          <w:b w:val="false"/>
          <w:i w:val="false"/>
          <w:color w:val="000000"/>
          <w:sz w:val="28"/>
        </w:rPr>
        <w:t>
      слово "ареста" заменить словами "содержания под стражей";</w:t>
      </w:r>
    </w:p>
    <w:bookmarkEnd w:id="844"/>
    <w:bookmarkStart w:name="z849" w:id="845"/>
    <w:p>
      <w:pPr>
        <w:spacing w:after="0"/>
        <w:ind w:left="0"/>
        <w:jc w:val="both"/>
      </w:pPr>
      <w:r>
        <w:rPr>
          <w:rFonts w:ascii="Times New Roman"/>
          <w:b w:val="false"/>
          <w:i w:val="false"/>
          <w:color w:val="000000"/>
          <w:sz w:val="28"/>
        </w:rPr>
        <w:t>
      цифры "150" заменить цифрами "</w:t>
      </w:r>
      <w:r>
        <w:rPr>
          <w:rFonts w:ascii="Times New Roman"/>
          <w:b w:val="false"/>
          <w:i w:val="false"/>
          <w:color w:val="000000"/>
          <w:sz w:val="28"/>
        </w:rPr>
        <w:t>147</w:t>
      </w:r>
      <w:r>
        <w:rPr>
          <w:rFonts w:ascii="Times New Roman"/>
          <w:b w:val="false"/>
          <w:i w:val="false"/>
          <w:color w:val="000000"/>
          <w:sz w:val="28"/>
        </w:rPr>
        <w:t>";</w:t>
      </w:r>
    </w:p>
    <w:bookmarkEnd w:id="845"/>
    <w:bookmarkStart w:name="z850" w:id="84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11</w:t>
      </w:r>
      <w:r>
        <w:rPr>
          <w:rFonts w:ascii="Times New Roman"/>
          <w:b w:val="false"/>
          <w:i w:val="false"/>
          <w:color w:val="000000"/>
          <w:sz w:val="28"/>
        </w:rPr>
        <w:t>:</w:t>
      </w:r>
    </w:p>
    <w:bookmarkEnd w:id="846"/>
    <w:bookmarkStart w:name="z851" w:id="847"/>
    <w:p>
      <w:pPr>
        <w:spacing w:after="0"/>
        <w:ind w:left="0"/>
        <w:jc w:val="both"/>
      </w:pPr>
      <w:r>
        <w:rPr>
          <w:rFonts w:ascii="Times New Roman"/>
          <w:b w:val="false"/>
          <w:i w:val="false"/>
          <w:color w:val="000000"/>
          <w:sz w:val="28"/>
        </w:rPr>
        <w:t>
      после слова "обвинителем" дополнить словами "или его представителем";</w:t>
      </w:r>
    </w:p>
    <w:bookmarkEnd w:id="847"/>
    <w:bookmarkStart w:name="z852" w:id="848"/>
    <w:p>
      <w:pPr>
        <w:spacing w:after="0"/>
        <w:ind w:left="0"/>
        <w:jc w:val="both"/>
      </w:pPr>
      <w:r>
        <w:rPr>
          <w:rFonts w:ascii="Times New Roman"/>
          <w:b w:val="false"/>
          <w:i w:val="false"/>
          <w:color w:val="000000"/>
          <w:sz w:val="28"/>
        </w:rPr>
        <w:t>
      цифры "390" заменить цифрами "</w:t>
      </w:r>
      <w:r>
        <w:rPr>
          <w:rFonts w:ascii="Times New Roman"/>
          <w:b w:val="false"/>
          <w:i w:val="false"/>
          <w:color w:val="000000"/>
          <w:sz w:val="28"/>
        </w:rPr>
        <w:t>408</w:t>
      </w:r>
      <w:r>
        <w:rPr>
          <w:rFonts w:ascii="Times New Roman"/>
          <w:b w:val="false"/>
          <w:i w:val="false"/>
          <w:color w:val="000000"/>
          <w:sz w:val="28"/>
        </w:rPr>
        <w:t>";</w:t>
      </w:r>
    </w:p>
    <w:bookmarkEnd w:id="848"/>
    <w:bookmarkStart w:name="z853" w:id="849"/>
    <w:p>
      <w:pPr>
        <w:spacing w:after="0"/>
        <w:ind w:left="0"/>
        <w:jc w:val="both"/>
      </w:pPr>
      <w:r>
        <w:rPr>
          <w:rFonts w:ascii="Times New Roman"/>
          <w:b w:val="false"/>
          <w:i w:val="false"/>
          <w:color w:val="000000"/>
          <w:sz w:val="28"/>
        </w:rPr>
        <w:t xml:space="preserve">
      слова "части четвертой статьи 393" заменить словами "части третьей </w:t>
      </w:r>
      <w:r>
        <w:rPr>
          <w:rFonts w:ascii="Times New Roman"/>
          <w:b w:val="false"/>
          <w:i w:val="false"/>
          <w:color w:val="000000"/>
          <w:sz w:val="28"/>
        </w:rPr>
        <w:t>статьи 411</w:t>
      </w:r>
      <w:r>
        <w:rPr>
          <w:rFonts w:ascii="Times New Roman"/>
          <w:b w:val="false"/>
          <w:i w:val="false"/>
          <w:color w:val="000000"/>
          <w:sz w:val="28"/>
        </w:rPr>
        <w:t>";</w:t>
      </w:r>
    </w:p>
    <w:bookmarkEnd w:id="849"/>
    <w:bookmarkStart w:name="z854" w:id="8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12</w:t>
      </w:r>
      <w:r>
        <w:rPr>
          <w:rFonts w:ascii="Times New Roman"/>
          <w:b w:val="false"/>
          <w:i w:val="false"/>
          <w:color w:val="000000"/>
          <w:sz w:val="28"/>
        </w:rPr>
        <w:t>:</w:t>
      </w:r>
    </w:p>
    <w:bookmarkEnd w:id="850"/>
    <w:bookmarkStart w:name="z855" w:id="851"/>
    <w:p>
      <w:pPr>
        <w:spacing w:after="0"/>
        <w:ind w:left="0"/>
        <w:jc w:val="both"/>
      </w:pPr>
      <w:r>
        <w:rPr>
          <w:rFonts w:ascii="Times New Roman"/>
          <w:b w:val="false"/>
          <w:i w:val="false"/>
          <w:color w:val="000000"/>
          <w:sz w:val="28"/>
        </w:rPr>
        <w:t xml:space="preserve">
      слова "части четвертой статьи 393" заменить словами "части третьей </w:t>
      </w:r>
      <w:r>
        <w:rPr>
          <w:rFonts w:ascii="Times New Roman"/>
          <w:b w:val="false"/>
          <w:i w:val="false"/>
          <w:color w:val="000000"/>
          <w:sz w:val="28"/>
        </w:rPr>
        <w:t>статьи 411</w:t>
      </w:r>
      <w:r>
        <w:rPr>
          <w:rFonts w:ascii="Times New Roman"/>
          <w:b w:val="false"/>
          <w:i w:val="false"/>
          <w:color w:val="000000"/>
          <w:sz w:val="28"/>
        </w:rPr>
        <w:t>";</w:t>
      </w:r>
    </w:p>
    <w:bookmarkEnd w:id="851"/>
    <w:bookmarkStart w:name="z856" w:id="852"/>
    <w:p>
      <w:pPr>
        <w:spacing w:after="0"/>
        <w:ind w:left="0"/>
        <w:jc w:val="both"/>
      </w:pPr>
      <w:r>
        <w:rPr>
          <w:rFonts w:ascii="Times New Roman"/>
          <w:b w:val="false"/>
          <w:i w:val="false"/>
          <w:color w:val="000000"/>
          <w:sz w:val="28"/>
        </w:rPr>
        <w:t>
      слова "трое суток" заменить словами "срок не более трех суток";</w:t>
      </w:r>
    </w:p>
    <w:bookmarkEnd w:id="852"/>
    <w:bookmarkStart w:name="z857" w:id="85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13</w:t>
      </w:r>
      <w:r>
        <w:rPr>
          <w:rFonts w:ascii="Times New Roman"/>
          <w:b w:val="false"/>
          <w:i w:val="false"/>
          <w:color w:val="000000"/>
          <w:sz w:val="28"/>
        </w:rPr>
        <w:t>:</w:t>
      </w:r>
    </w:p>
    <w:bookmarkEnd w:id="853"/>
    <w:bookmarkStart w:name="z858" w:id="854"/>
    <w:p>
      <w:pPr>
        <w:spacing w:after="0"/>
        <w:ind w:left="0"/>
        <w:jc w:val="both"/>
      </w:pPr>
      <w:r>
        <w:rPr>
          <w:rFonts w:ascii="Times New Roman"/>
          <w:b w:val="false"/>
          <w:i w:val="false"/>
          <w:color w:val="000000"/>
          <w:sz w:val="28"/>
        </w:rPr>
        <w:t>
      цифры "391", "71" заменить соответственно цифрами "</w:t>
      </w:r>
      <w:r>
        <w:rPr>
          <w:rFonts w:ascii="Times New Roman"/>
          <w:b w:val="false"/>
          <w:i w:val="false"/>
          <w:color w:val="000000"/>
          <w:sz w:val="28"/>
        </w:rPr>
        <w:t>409</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w:t>
      </w:r>
    </w:p>
    <w:bookmarkEnd w:id="854"/>
    <w:bookmarkStart w:name="z859" w:id="855"/>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855"/>
    <w:bookmarkStart w:name="z860" w:id="856"/>
    <w:p>
      <w:pPr>
        <w:spacing w:after="0"/>
        <w:ind w:left="0"/>
        <w:jc w:val="both"/>
      </w:pPr>
      <w:r>
        <w:rPr>
          <w:rFonts w:ascii="Times New Roman"/>
          <w:b w:val="false"/>
          <w:i w:val="false"/>
          <w:color w:val="000000"/>
          <w:sz w:val="28"/>
        </w:rPr>
        <w:t xml:space="preserve">
      "При участии в суде представителя частного обвинителя, гражданского истца и государственного обвинителя, согласно пунктам 8), 9) части первой </w:t>
      </w:r>
      <w:r>
        <w:rPr>
          <w:rFonts w:ascii="Times New Roman"/>
          <w:b w:val="false"/>
          <w:i w:val="false"/>
          <w:color w:val="000000"/>
          <w:sz w:val="28"/>
        </w:rPr>
        <w:t>статьи 67</w:t>
      </w:r>
      <w:r>
        <w:rPr>
          <w:rFonts w:ascii="Times New Roman"/>
          <w:b w:val="false"/>
          <w:i w:val="false"/>
          <w:color w:val="000000"/>
          <w:sz w:val="28"/>
        </w:rPr>
        <w:t xml:space="preserve"> УПК, в целях реализации принципа состязательности участие защитника подсудимого обязательно.";</w:t>
      </w:r>
    </w:p>
    <w:bookmarkEnd w:id="856"/>
    <w:bookmarkStart w:name="z861" w:id="85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14</w:t>
      </w:r>
      <w:r>
        <w:rPr>
          <w:rFonts w:ascii="Times New Roman"/>
          <w:b w:val="false"/>
          <w:i w:val="false"/>
          <w:color w:val="000000"/>
          <w:sz w:val="28"/>
        </w:rPr>
        <w:t>:</w:t>
      </w:r>
    </w:p>
    <w:bookmarkEnd w:id="857"/>
    <w:bookmarkStart w:name="z862" w:id="858"/>
    <w:p>
      <w:pPr>
        <w:spacing w:after="0"/>
        <w:ind w:left="0"/>
        <w:jc w:val="both"/>
      </w:pPr>
      <w:r>
        <w:rPr>
          <w:rFonts w:ascii="Times New Roman"/>
          <w:b w:val="false"/>
          <w:i w:val="false"/>
          <w:color w:val="000000"/>
          <w:sz w:val="28"/>
        </w:rPr>
        <w:t xml:space="preserve">
      слова "частью седьмой статьи 393" заменить словами "частью шестой </w:t>
      </w:r>
      <w:r>
        <w:rPr>
          <w:rFonts w:ascii="Times New Roman"/>
          <w:b w:val="false"/>
          <w:i w:val="false"/>
          <w:color w:val="000000"/>
          <w:sz w:val="28"/>
        </w:rPr>
        <w:t>статьи 411</w:t>
      </w:r>
      <w:r>
        <w:rPr>
          <w:rFonts w:ascii="Times New Roman"/>
          <w:b w:val="false"/>
          <w:i w:val="false"/>
          <w:color w:val="000000"/>
          <w:sz w:val="28"/>
        </w:rPr>
        <w:t>";</w:t>
      </w:r>
    </w:p>
    <w:bookmarkEnd w:id="858"/>
    <w:bookmarkStart w:name="z863" w:id="859"/>
    <w:p>
      <w:pPr>
        <w:spacing w:after="0"/>
        <w:ind w:left="0"/>
        <w:jc w:val="both"/>
      </w:pPr>
      <w:r>
        <w:rPr>
          <w:rFonts w:ascii="Times New Roman"/>
          <w:b w:val="false"/>
          <w:i w:val="false"/>
          <w:color w:val="000000"/>
          <w:sz w:val="28"/>
        </w:rPr>
        <w:t>
      после слов "обвинителя" дополнить словами "или его представителя";</w:t>
      </w:r>
    </w:p>
    <w:bookmarkEnd w:id="859"/>
    <w:bookmarkStart w:name="z864" w:id="860"/>
    <w:p>
      <w:pPr>
        <w:spacing w:after="0"/>
        <w:ind w:left="0"/>
        <w:jc w:val="both"/>
      </w:pPr>
      <w:r>
        <w:rPr>
          <w:rFonts w:ascii="Times New Roman"/>
          <w:b w:val="false"/>
          <w:i w:val="false"/>
          <w:color w:val="000000"/>
          <w:sz w:val="28"/>
        </w:rPr>
        <w:t>
      после слов "уважительных причин" дополнить словами ",если обвинитель лично не участвовал при рассмотрении дела,";</w:t>
      </w:r>
    </w:p>
    <w:bookmarkEnd w:id="860"/>
    <w:bookmarkStart w:name="z865" w:id="861"/>
    <w:p>
      <w:pPr>
        <w:spacing w:after="0"/>
        <w:ind w:left="0"/>
        <w:jc w:val="both"/>
      </w:pPr>
      <w:r>
        <w:rPr>
          <w:rFonts w:ascii="Times New Roman"/>
          <w:b w:val="false"/>
          <w:i w:val="false"/>
          <w:color w:val="000000"/>
          <w:sz w:val="28"/>
        </w:rPr>
        <w:t xml:space="preserve">
      после слова "прекращению" дополнить словами "по основанию, предусмотренному пунктом 2) части первой </w:t>
      </w:r>
      <w:r>
        <w:rPr>
          <w:rFonts w:ascii="Times New Roman"/>
          <w:b w:val="false"/>
          <w:i w:val="false"/>
          <w:color w:val="000000"/>
          <w:sz w:val="28"/>
        </w:rPr>
        <w:t>статьи 35</w:t>
      </w:r>
      <w:r>
        <w:rPr>
          <w:rFonts w:ascii="Times New Roman"/>
          <w:b w:val="false"/>
          <w:i w:val="false"/>
          <w:color w:val="000000"/>
          <w:sz w:val="28"/>
        </w:rPr>
        <w:t xml:space="preserve"> УПК, то есть в связи с отсутствием в деянии состава уголовного правонарушения"; </w:t>
      </w:r>
    </w:p>
    <w:bookmarkEnd w:id="861"/>
    <w:bookmarkStart w:name="z866" w:id="862"/>
    <w:p>
      <w:pPr>
        <w:spacing w:after="0"/>
        <w:ind w:left="0"/>
        <w:jc w:val="both"/>
      </w:pPr>
      <w:r>
        <w:rPr>
          <w:rFonts w:ascii="Times New Roman"/>
          <w:b w:val="false"/>
          <w:i w:val="false"/>
          <w:color w:val="000000"/>
          <w:sz w:val="28"/>
        </w:rPr>
        <w:t xml:space="preserve">
      слова "части пятой статьи 208" заменить словами "части второй </w:t>
      </w:r>
      <w:r>
        <w:rPr>
          <w:rFonts w:ascii="Times New Roman"/>
          <w:b w:val="false"/>
          <w:i w:val="false"/>
          <w:color w:val="000000"/>
          <w:sz w:val="28"/>
        </w:rPr>
        <w:t>статьи 157</w:t>
      </w:r>
      <w:r>
        <w:rPr>
          <w:rFonts w:ascii="Times New Roman"/>
          <w:b w:val="false"/>
          <w:i w:val="false"/>
          <w:color w:val="000000"/>
          <w:sz w:val="28"/>
        </w:rPr>
        <w:t>";</w:t>
      </w:r>
    </w:p>
    <w:bookmarkEnd w:id="862"/>
    <w:bookmarkStart w:name="z867" w:id="863"/>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863"/>
    <w:bookmarkStart w:name="z868" w:id="864"/>
    <w:p>
      <w:pPr>
        <w:spacing w:after="0"/>
        <w:ind w:left="0"/>
        <w:jc w:val="both"/>
      </w:pPr>
      <w:r>
        <w:rPr>
          <w:rFonts w:ascii="Times New Roman"/>
          <w:b w:val="false"/>
          <w:i w:val="false"/>
          <w:color w:val="000000"/>
          <w:sz w:val="28"/>
        </w:rPr>
        <w:t>
      "Прекращение производства возможно лишь при наличии данных, с достоверностью свидетельствующих о неуважительности этих причин.";</w:t>
      </w:r>
    </w:p>
    <w:bookmarkEnd w:id="864"/>
    <w:bookmarkStart w:name="z869" w:id="86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15</w:t>
      </w:r>
      <w:r>
        <w:rPr>
          <w:rFonts w:ascii="Times New Roman"/>
          <w:b w:val="false"/>
          <w:i w:val="false"/>
          <w:color w:val="000000"/>
          <w:sz w:val="28"/>
        </w:rPr>
        <w:t>:</w:t>
      </w:r>
    </w:p>
    <w:bookmarkEnd w:id="865"/>
    <w:bookmarkStart w:name="z870" w:id="866"/>
    <w:p>
      <w:pPr>
        <w:spacing w:after="0"/>
        <w:ind w:left="0"/>
        <w:jc w:val="both"/>
      </w:pPr>
      <w:r>
        <w:rPr>
          <w:rFonts w:ascii="Times New Roman"/>
          <w:b w:val="false"/>
          <w:i w:val="false"/>
          <w:color w:val="000000"/>
          <w:sz w:val="28"/>
        </w:rPr>
        <w:t>
      слова "пунктом 2 части второй статьи  315" заменить словами "пунктом 2) части второй статьи 335";</w:t>
      </w:r>
    </w:p>
    <w:bookmarkEnd w:id="866"/>
    <w:bookmarkStart w:name="z871" w:id="867"/>
    <w:p>
      <w:pPr>
        <w:spacing w:after="0"/>
        <w:ind w:left="0"/>
        <w:jc w:val="both"/>
      </w:pPr>
      <w:r>
        <w:rPr>
          <w:rFonts w:ascii="Times New Roman"/>
          <w:b w:val="false"/>
          <w:i w:val="false"/>
          <w:color w:val="000000"/>
          <w:sz w:val="28"/>
        </w:rPr>
        <w:t xml:space="preserve">
      слова "пунктом 1 части второй статьи 315" заменить словами "пунктом 1) части второй </w:t>
      </w:r>
      <w:r>
        <w:rPr>
          <w:rFonts w:ascii="Times New Roman"/>
          <w:b w:val="false"/>
          <w:i w:val="false"/>
          <w:color w:val="000000"/>
          <w:sz w:val="28"/>
        </w:rPr>
        <w:t>статьи 335</w:t>
      </w:r>
      <w:r>
        <w:rPr>
          <w:rFonts w:ascii="Times New Roman"/>
          <w:b w:val="false"/>
          <w:i w:val="false"/>
          <w:color w:val="000000"/>
          <w:sz w:val="28"/>
        </w:rPr>
        <w:t xml:space="preserve">"; </w:t>
      </w:r>
    </w:p>
    <w:bookmarkEnd w:id="867"/>
    <w:bookmarkStart w:name="z872" w:id="868"/>
    <w:p>
      <w:pPr>
        <w:spacing w:after="0"/>
        <w:ind w:left="0"/>
        <w:jc w:val="both"/>
      </w:pPr>
      <w:r>
        <w:rPr>
          <w:rFonts w:ascii="Times New Roman"/>
          <w:b w:val="false"/>
          <w:i w:val="false"/>
          <w:color w:val="000000"/>
          <w:sz w:val="28"/>
        </w:rPr>
        <w:t xml:space="preserve">
      слова "части седьмой статьи 393" заменить словами "части шестой </w:t>
      </w:r>
      <w:r>
        <w:rPr>
          <w:rFonts w:ascii="Times New Roman"/>
          <w:b w:val="false"/>
          <w:i w:val="false"/>
          <w:color w:val="000000"/>
          <w:sz w:val="28"/>
        </w:rPr>
        <w:t>статьи 411</w:t>
      </w:r>
      <w:r>
        <w:rPr>
          <w:rFonts w:ascii="Times New Roman"/>
          <w:b w:val="false"/>
          <w:i w:val="false"/>
          <w:color w:val="000000"/>
          <w:sz w:val="28"/>
        </w:rPr>
        <w:t>";</w:t>
      </w:r>
    </w:p>
    <w:bookmarkEnd w:id="868"/>
    <w:bookmarkStart w:name="z873" w:id="869"/>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869"/>
    <w:bookmarkStart w:name="z874" w:id="870"/>
    <w:p>
      <w:pPr>
        <w:spacing w:after="0"/>
        <w:ind w:left="0"/>
        <w:jc w:val="both"/>
      </w:pPr>
      <w:r>
        <w:rPr>
          <w:rFonts w:ascii="Times New Roman"/>
          <w:b w:val="false"/>
          <w:i w:val="false"/>
          <w:color w:val="000000"/>
          <w:sz w:val="28"/>
        </w:rPr>
        <w:t>
      "В случае участия вместо подсудимого его представителя, последнее слово в связи с отсутствием подсудимого не предоставляется.";</w:t>
      </w:r>
    </w:p>
    <w:bookmarkEnd w:id="870"/>
    <w:bookmarkStart w:name="z875" w:id="87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16</w:t>
      </w:r>
      <w:r>
        <w:rPr>
          <w:rFonts w:ascii="Times New Roman"/>
          <w:b w:val="false"/>
          <w:i w:val="false"/>
          <w:color w:val="000000"/>
          <w:sz w:val="28"/>
        </w:rPr>
        <w:t xml:space="preserve"> слова "возбуждения дела частного обвинения" заменить словами "возбуждения частного обвинения";</w:t>
      </w:r>
    </w:p>
    <w:bookmarkEnd w:id="871"/>
    <w:bookmarkStart w:name="z876" w:id="87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17</w:t>
      </w:r>
      <w:r>
        <w:rPr>
          <w:rFonts w:ascii="Times New Roman"/>
          <w:b w:val="false"/>
          <w:i w:val="false"/>
          <w:color w:val="000000"/>
          <w:sz w:val="28"/>
        </w:rPr>
        <w:t>:</w:t>
      </w:r>
    </w:p>
    <w:bookmarkEnd w:id="872"/>
    <w:bookmarkStart w:name="z877" w:id="873"/>
    <w:p>
      <w:pPr>
        <w:spacing w:after="0"/>
        <w:ind w:left="0"/>
        <w:jc w:val="both"/>
      </w:pPr>
      <w:r>
        <w:rPr>
          <w:rFonts w:ascii="Times New Roman"/>
          <w:b w:val="false"/>
          <w:i w:val="false"/>
          <w:color w:val="000000"/>
          <w:sz w:val="28"/>
        </w:rPr>
        <w:t>
      после слова "обвинителя" дополнить словами "или его представителя";</w:t>
      </w:r>
    </w:p>
    <w:bookmarkEnd w:id="873"/>
    <w:bookmarkStart w:name="z878" w:id="874"/>
    <w:p>
      <w:pPr>
        <w:spacing w:after="0"/>
        <w:ind w:left="0"/>
        <w:jc w:val="both"/>
      </w:pPr>
      <w:r>
        <w:rPr>
          <w:rFonts w:ascii="Times New Roman"/>
          <w:b w:val="false"/>
          <w:i w:val="false"/>
          <w:color w:val="000000"/>
          <w:sz w:val="28"/>
        </w:rPr>
        <w:t xml:space="preserve">
      слова "пунктом 3 части первой статьи 394" заменить словами "пунктом 3) части первой </w:t>
      </w:r>
      <w:r>
        <w:rPr>
          <w:rFonts w:ascii="Times New Roman"/>
          <w:b w:val="false"/>
          <w:i w:val="false"/>
          <w:color w:val="000000"/>
          <w:sz w:val="28"/>
        </w:rPr>
        <w:t>статьи 412</w:t>
      </w:r>
      <w:r>
        <w:rPr>
          <w:rFonts w:ascii="Times New Roman"/>
          <w:b w:val="false"/>
          <w:i w:val="false"/>
          <w:color w:val="000000"/>
          <w:sz w:val="28"/>
        </w:rPr>
        <w:t xml:space="preserve">"; </w:t>
      </w:r>
    </w:p>
    <w:bookmarkEnd w:id="874"/>
    <w:bookmarkStart w:name="z879" w:id="875"/>
    <w:p>
      <w:pPr>
        <w:spacing w:after="0"/>
        <w:ind w:left="0"/>
        <w:jc w:val="both"/>
      </w:pPr>
      <w:r>
        <w:rPr>
          <w:rFonts w:ascii="Times New Roman"/>
          <w:b w:val="false"/>
          <w:i w:val="false"/>
          <w:color w:val="000000"/>
          <w:sz w:val="28"/>
        </w:rPr>
        <w:t>
      после слов "направляется дело" дополнить словом "соответствующему";</w:t>
      </w:r>
    </w:p>
    <w:bookmarkEnd w:id="875"/>
    <w:bookmarkStart w:name="z880" w:id="876"/>
    <w:p>
      <w:pPr>
        <w:spacing w:after="0"/>
        <w:ind w:left="0"/>
        <w:jc w:val="both"/>
      </w:pPr>
      <w:r>
        <w:rPr>
          <w:rFonts w:ascii="Times New Roman"/>
          <w:b w:val="false"/>
          <w:i w:val="false"/>
          <w:color w:val="000000"/>
          <w:sz w:val="28"/>
        </w:rPr>
        <w:t>
      слова "дознания или предварительного следствия" заменить словами "досудебного расследования";</w:t>
      </w:r>
    </w:p>
    <w:bookmarkEnd w:id="876"/>
    <w:bookmarkStart w:name="z881" w:id="877"/>
    <w:p>
      <w:pPr>
        <w:spacing w:after="0"/>
        <w:ind w:left="0"/>
        <w:jc w:val="both"/>
      </w:pPr>
      <w:r>
        <w:rPr>
          <w:rFonts w:ascii="Times New Roman"/>
          <w:b w:val="false"/>
          <w:i w:val="false"/>
          <w:color w:val="000000"/>
          <w:sz w:val="28"/>
        </w:rPr>
        <w:t>
      цифры "37", "45" заменить соответственно цифрами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w:t>
      </w:r>
    </w:p>
    <w:bookmarkEnd w:id="877"/>
    <w:bookmarkStart w:name="z882" w:id="87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18</w:t>
      </w:r>
      <w:r>
        <w:rPr>
          <w:rFonts w:ascii="Times New Roman"/>
          <w:b w:val="false"/>
          <w:i w:val="false"/>
          <w:color w:val="000000"/>
          <w:sz w:val="28"/>
        </w:rPr>
        <w:t>:</w:t>
      </w:r>
    </w:p>
    <w:bookmarkEnd w:id="878"/>
    <w:bookmarkStart w:name="z883" w:id="879"/>
    <w:p>
      <w:pPr>
        <w:spacing w:after="0"/>
        <w:ind w:left="0"/>
        <w:jc w:val="both"/>
      </w:pPr>
      <w:r>
        <w:rPr>
          <w:rFonts w:ascii="Times New Roman"/>
          <w:b w:val="false"/>
          <w:i w:val="false"/>
          <w:color w:val="000000"/>
          <w:sz w:val="28"/>
        </w:rPr>
        <w:t>
      после слова "обвиняемого" дополнить словом ", подсудимого";</w:t>
      </w:r>
    </w:p>
    <w:bookmarkEnd w:id="879"/>
    <w:bookmarkStart w:name="z884" w:id="880"/>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880"/>
    <w:bookmarkStart w:name="z885" w:id="881"/>
    <w:p>
      <w:pPr>
        <w:spacing w:after="0"/>
        <w:ind w:left="0"/>
        <w:jc w:val="both"/>
      </w:pPr>
      <w:r>
        <w:rPr>
          <w:rFonts w:ascii="Times New Roman"/>
          <w:b w:val="false"/>
          <w:i w:val="false"/>
          <w:color w:val="000000"/>
          <w:sz w:val="28"/>
        </w:rPr>
        <w:t>
      слово "преступлений" заменить словами "уголовных правонарушений";</w:t>
      </w:r>
    </w:p>
    <w:bookmarkEnd w:id="881"/>
    <w:bookmarkStart w:name="z886" w:id="882"/>
    <w:p>
      <w:pPr>
        <w:spacing w:after="0"/>
        <w:ind w:left="0"/>
        <w:jc w:val="both"/>
      </w:pPr>
      <w:r>
        <w:rPr>
          <w:rFonts w:ascii="Times New Roman"/>
          <w:b w:val="false"/>
          <w:i w:val="false"/>
          <w:color w:val="000000"/>
          <w:sz w:val="28"/>
        </w:rPr>
        <w:t>
      дополнить абзацами третьим, четвертым и пятым следующего содержания:</w:t>
      </w:r>
    </w:p>
    <w:bookmarkEnd w:id="882"/>
    <w:bookmarkStart w:name="z887" w:id="883"/>
    <w:p>
      <w:pPr>
        <w:spacing w:after="0"/>
        <w:ind w:left="0"/>
        <w:jc w:val="both"/>
      </w:pPr>
      <w:r>
        <w:rPr>
          <w:rFonts w:ascii="Times New Roman"/>
          <w:b w:val="false"/>
          <w:i w:val="false"/>
          <w:color w:val="000000"/>
          <w:sz w:val="28"/>
        </w:rPr>
        <w:t xml:space="preserve">
      "При подаче частным обвинителем заявления об изменении выдвинутого им обвинения оно может быть принято судом при условии, если новое обвинение подлежит рассмотрению в порядке частного обвинения, не ухудшает положения подсудимого и не нарушает его право на защиту. </w:t>
      </w:r>
    </w:p>
    <w:bookmarkEnd w:id="883"/>
    <w:bookmarkStart w:name="z888" w:id="884"/>
    <w:p>
      <w:pPr>
        <w:spacing w:after="0"/>
        <w:ind w:left="0"/>
        <w:jc w:val="both"/>
      </w:pPr>
      <w:r>
        <w:rPr>
          <w:rFonts w:ascii="Times New Roman"/>
          <w:b w:val="false"/>
          <w:i w:val="false"/>
          <w:color w:val="000000"/>
          <w:sz w:val="28"/>
        </w:rPr>
        <w:t xml:space="preserve">
      Частный обвинитель вправе отказаться от обвинения (часть пятая </w:t>
      </w:r>
      <w:r>
        <w:rPr>
          <w:rFonts w:ascii="Times New Roman"/>
          <w:b w:val="false"/>
          <w:i w:val="false"/>
          <w:color w:val="000000"/>
          <w:sz w:val="28"/>
        </w:rPr>
        <w:t>статьи 411</w:t>
      </w:r>
      <w:r>
        <w:rPr>
          <w:rFonts w:ascii="Times New Roman"/>
          <w:b w:val="false"/>
          <w:i w:val="false"/>
          <w:color w:val="000000"/>
          <w:sz w:val="28"/>
        </w:rPr>
        <w:t xml:space="preserve"> УПК) без приведения мотивов отказа. В судебном заседании отказ от обвинения допускается в письменной либо устной форме с занесением в протокол главного судебного разбирательства. </w:t>
      </w:r>
    </w:p>
    <w:bookmarkEnd w:id="884"/>
    <w:bookmarkStart w:name="z889" w:id="885"/>
    <w:p>
      <w:pPr>
        <w:spacing w:after="0"/>
        <w:ind w:left="0"/>
        <w:jc w:val="both"/>
      </w:pPr>
      <w:r>
        <w:rPr>
          <w:rFonts w:ascii="Times New Roman"/>
          <w:b w:val="false"/>
          <w:i w:val="false"/>
          <w:color w:val="000000"/>
          <w:sz w:val="28"/>
        </w:rPr>
        <w:t>
      Если суд, рассмотрев дело в главном судебном разбирательстве, после проведения прений и заслушивания последнего слова в совещательной комнате пришел к выводу об отсутствии в деянии состава уголовного правонарушения, он выносит оправдательный приговор, а не постановление о прекращении дела.";</w:t>
      </w:r>
    </w:p>
    <w:bookmarkEnd w:id="885"/>
    <w:bookmarkStart w:name="z890" w:id="88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20</w:t>
      </w:r>
      <w:r>
        <w:rPr>
          <w:rFonts w:ascii="Times New Roman"/>
          <w:b w:val="false"/>
          <w:i w:val="false"/>
          <w:color w:val="000000"/>
          <w:sz w:val="28"/>
        </w:rPr>
        <w:t xml:space="preserve"> цифры "392" заменить цифрами "</w:t>
      </w:r>
      <w:r>
        <w:rPr>
          <w:rFonts w:ascii="Times New Roman"/>
          <w:b w:val="false"/>
          <w:i w:val="false"/>
          <w:color w:val="000000"/>
          <w:sz w:val="28"/>
        </w:rPr>
        <w:t>410</w:t>
      </w:r>
      <w:r>
        <w:rPr>
          <w:rFonts w:ascii="Times New Roman"/>
          <w:b w:val="false"/>
          <w:i w:val="false"/>
          <w:color w:val="000000"/>
          <w:sz w:val="28"/>
        </w:rPr>
        <w:t>";</w:t>
      </w:r>
    </w:p>
    <w:bookmarkEnd w:id="886"/>
    <w:bookmarkStart w:name="z891" w:id="88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21</w:t>
      </w:r>
      <w:r>
        <w:rPr>
          <w:rFonts w:ascii="Times New Roman"/>
          <w:b w:val="false"/>
          <w:i w:val="false"/>
          <w:color w:val="000000"/>
          <w:sz w:val="28"/>
        </w:rPr>
        <w:t xml:space="preserve"> слово "преступлений" заменить словами "уголовных правонарушений";</w:t>
      </w:r>
    </w:p>
    <w:bookmarkEnd w:id="887"/>
    <w:bookmarkStart w:name="z892" w:id="888"/>
    <w:p>
      <w:pPr>
        <w:spacing w:after="0"/>
        <w:ind w:left="0"/>
        <w:jc w:val="both"/>
      </w:pPr>
      <w:r>
        <w:rPr>
          <w:rFonts w:ascii="Times New Roman"/>
          <w:b w:val="false"/>
          <w:i w:val="false"/>
          <w:color w:val="000000"/>
          <w:sz w:val="28"/>
        </w:rPr>
        <w:t xml:space="preserve">
      13. "О квалификации некоторых преступлений против жизни и здоровья человека" от 11 мая 2007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w:t>
      </w:r>
    </w:p>
    <w:bookmarkEnd w:id="888"/>
    <w:bookmarkStart w:name="z893" w:id="889"/>
    <w:p>
      <w:pPr>
        <w:spacing w:after="0"/>
        <w:ind w:left="0"/>
        <w:jc w:val="both"/>
      </w:pPr>
      <w:r>
        <w:rPr>
          <w:rFonts w:ascii="Times New Roman"/>
          <w:b w:val="false"/>
          <w:i w:val="false"/>
          <w:color w:val="000000"/>
          <w:sz w:val="28"/>
        </w:rPr>
        <w:t>
      1) в заголовке и преамбуле слова "преступлений" заменить словами "уголовных правонарушений";</w:t>
      </w:r>
    </w:p>
    <w:bookmarkEnd w:id="889"/>
    <w:bookmarkStart w:name="z894" w:id="890"/>
    <w:p>
      <w:pPr>
        <w:spacing w:after="0"/>
        <w:ind w:left="0"/>
        <w:jc w:val="both"/>
      </w:pPr>
      <w:r>
        <w:rPr>
          <w:rFonts w:ascii="Times New Roman"/>
          <w:b w:val="false"/>
          <w:i w:val="false"/>
          <w:color w:val="000000"/>
          <w:sz w:val="28"/>
        </w:rPr>
        <w:t>
      2) по всему тексту слова "преступлений", "преступление", "преступлении" заменить соответственно словами "уголовных правонарушений", "уголовное правонарушение", "уголовном правонарушении";</w:t>
      </w:r>
    </w:p>
    <w:bookmarkEnd w:id="890"/>
    <w:bookmarkStart w:name="z895" w:id="8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w:t>
      </w:r>
    </w:p>
    <w:bookmarkEnd w:id="891"/>
    <w:bookmarkStart w:name="z896" w:id="892"/>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892"/>
    <w:bookmarkStart w:name="z897" w:id="893"/>
    <w:p>
      <w:pPr>
        <w:spacing w:after="0"/>
        <w:ind w:left="0"/>
        <w:jc w:val="both"/>
      </w:pPr>
      <w:r>
        <w:rPr>
          <w:rFonts w:ascii="Times New Roman"/>
          <w:b w:val="false"/>
          <w:i w:val="false"/>
          <w:color w:val="000000"/>
          <w:sz w:val="28"/>
        </w:rPr>
        <w:t>
      слово "личности" заменить словами "жизни и здоровья";</w:t>
      </w:r>
    </w:p>
    <w:bookmarkEnd w:id="893"/>
    <w:bookmarkStart w:name="z898" w:id="894"/>
    <w:p>
      <w:pPr>
        <w:spacing w:after="0"/>
        <w:ind w:left="0"/>
        <w:jc w:val="both"/>
      </w:pPr>
      <w:r>
        <w:rPr>
          <w:rFonts w:ascii="Times New Roman"/>
          <w:b w:val="false"/>
          <w:i w:val="false"/>
          <w:color w:val="000000"/>
          <w:sz w:val="28"/>
        </w:rPr>
        <w:t>
      слова "обвинительное заключение" заменить словами "обвинительный акт";</w:t>
      </w:r>
    </w:p>
    <w:bookmarkEnd w:id="894"/>
    <w:bookmarkStart w:name="z899" w:id="895"/>
    <w:p>
      <w:pPr>
        <w:spacing w:after="0"/>
        <w:ind w:left="0"/>
        <w:jc w:val="both"/>
      </w:pPr>
      <w:r>
        <w:rPr>
          <w:rFonts w:ascii="Times New Roman"/>
          <w:b w:val="false"/>
          <w:i w:val="false"/>
          <w:color w:val="000000"/>
          <w:sz w:val="28"/>
        </w:rPr>
        <w:t>
      после слова "допустимых" дополнить словами ", относимых и";</w:t>
      </w:r>
    </w:p>
    <w:bookmarkEnd w:id="895"/>
    <w:bookmarkStart w:name="z900" w:id="89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w:t>
      </w:r>
    </w:p>
    <w:bookmarkEnd w:id="896"/>
    <w:bookmarkStart w:name="z901" w:id="897"/>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897"/>
    <w:bookmarkStart w:name="z902" w:id="898"/>
    <w:p>
      <w:pPr>
        <w:spacing w:after="0"/>
        <w:ind w:left="0"/>
        <w:jc w:val="both"/>
      </w:pPr>
      <w:r>
        <w:rPr>
          <w:rFonts w:ascii="Times New Roman"/>
          <w:b w:val="false"/>
          <w:i w:val="false"/>
          <w:color w:val="000000"/>
          <w:sz w:val="28"/>
        </w:rPr>
        <w:t>
      слово "организованной" заменить словом "преступной";</w:t>
      </w:r>
    </w:p>
    <w:bookmarkEnd w:id="898"/>
    <w:bookmarkStart w:name="z903" w:id="8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слова "преступления" заменить словами "уголовного правонарушения";</w:t>
      </w:r>
    </w:p>
    <w:bookmarkEnd w:id="899"/>
    <w:bookmarkStart w:name="z904" w:id="90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w:t>
      </w:r>
    </w:p>
    <w:bookmarkEnd w:id="900"/>
    <w:bookmarkStart w:name="z905" w:id="901"/>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901"/>
    <w:bookmarkStart w:name="z906" w:id="902"/>
    <w:p>
      <w:pPr>
        <w:spacing w:after="0"/>
        <w:ind w:left="0"/>
        <w:jc w:val="both"/>
      </w:pPr>
      <w:r>
        <w:rPr>
          <w:rFonts w:ascii="Times New Roman"/>
          <w:b w:val="false"/>
          <w:i w:val="false"/>
          <w:color w:val="000000"/>
          <w:sz w:val="28"/>
        </w:rPr>
        <w:t>
      цифры "96" заменить цифрами "</w:t>
      </w:r>
      <w:r>
        <w:rPr>
          <w:rFonts w:ascii="Times New Roman"/>
          <w:b w:val="false"/>
          <w:i w:val="false"/>
          <w:color w:val="000000"/>
          <w:sz w:val="28"/>
        </w:rPr>
        <w:t>99</w:t>
      </w:r>
      <w:r>
        <w:rPr>
          <w:rFonts w:ascii="Times New Roman"/>
          <w:b w:val="false"/>
          <w:i w:val="false"/>
          <w:color w:val="000000"/>
          <w:sz w:val="28"/>
        </w:rPr>
        <w:t>";</w:t>
      </w:r>
    </w:p>
    <w:bookmarkEnd w:id="902"/>
    <w:bookmarkStart w:name="z907" w:id="9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w:t>
      </w:r>
    </w:p>
    <w:bookmarkEnd w:id="903"/>
    <w:bookmarkStart w:name="z908" w:id="904"/>
    <w:p>
      <w:pPr>
        <w:spacing w:after="0"/>
        <w:ind w:left="0"/>
        <w:jc w:val="both"/>
      </w:pPr>
      <w:r>
        <w:rPr>
          <w:rFonts w:ascii="Times New Roman"/>
          <w:b w:val="false"/>
          <w:i w:val="false"/>
          <w:color w:val="000000"/>
          <w:sz w:val="28"/>
        </w:rPr>
        <w:t xml:space="preserve">
      слова "пункту а) части второй статьи 96" заменить словами " пункту 1) части второй </w:t>
      </w:r>
      <w:r>
        <w:rPr>
          <w:rFonts w:ascii="Times New Roman"/>
          <w:b w:val="false"/>
          <w:i w:val="false"/>
          <w:color w:val="000000"/>
          <w:sz w:val="28"/>
        </w:rPr>
        <w:t>статьи 99</w:t>
      </w:r>
      <w:r>
        <w:rPr>
          <w:rFonts w:ascii="Times New Roman"/>
          <w:b w:val="false"/>
          <w:i w:val="false"/>
          <w:color w:val="000000"/>
          <w:sz w:val="28"/>
        </w:rPr>
        <w:t>";</w:t>
      </w:r>
    </w:p>
    <w:bookmarkEnd w:id="904"/>
    <w:bookmarkStart w:name="z909" w:id="905"/>
    <w:p>
      <w:pPr>
        <w:spacing w:after="0"/>
        <w:ind w:left="0"/>
        <w:jc w:val="both"/>
      </w:pPr>
      <w:r>
        <w:rPr>
          <w:rFonts w:ascii="Times New Roman"/>
          <w:b w:val="false"/>
          <w:i w:val="false"/>
          <w:color w:val="000000"/>
          <w:sz w:val="28"/>
        </w:rPr>
        <w:t>
      цифры "96", "97", "98", "99", "100" заменить соответственно цифрами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w:t>
      </w:r>
    </w:p>
    <w:bookmarkEnd w:id="905"/>
    <w:bookmarkStart w:name="z910" w:id="90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6</w:t>
      </w:r>
      <w:r>
        <w:rPr>
          <w:rFonts w:ascii="Times New Roman"/>
          <w:b w:val="false"/>
          <w:i w:val="false"/>
          <w:color w:val="000000"/>
          <w:sz w:val="28"/>
        </w:rPr>
        <w:t>:</w:t>
      </w:r>
    </w:p>
    <w:bookmarkEnd w:id="906"/>
    <w:bookmarkStart w:name="z911" w:id="907"/>
    <w:p>
      <w:pPr>
        <w:spacing w:after="0"/>
        <w:ind w:left="0"/>
        <w:jc w:val="both"/>
      </w:pPr>
      <w:r>
        <w:rPr>
          <w:rFonts w:ascii="Times New Roman"/>
          <w:b w:val="false"/>
          <w:i w:val="false"/>
          <w:color w:val="000000"/>
          <w:sz w:val="28"/>
        </w:rPr>
        <w:t xml:space="preserve">
      слова "пункту б) части второй статьи 96" заменить словами "пункту 2) части второй </w:t>
      </w:r>
      <w:r>
        <w:rPr>
          <w:rFonts w:ascii="Times New Roman"/>
          <w:b w:val="false"/>
          <w:i w:val="false"/>
          <w:color w:val="000000"/>
          <w:sz w:val="28"/>
        </w:rPr>
        <w:t>статьи 99</w:t>
      </w:r>
      <w:r>
        <w:rPr>
          <w:rFonts w:ascii="Times New Roman"/>
          <w:b w:val="false"/>
          <w:i w:val="false"/>
          <w:color w:val="000000"/>
          <w:sz w:val="28"/>
        </w:rPr>
        <w:t>";</w:t>
      </w:r>
    </w:p>
    <w:bookmarkEnd w:id="907"/>
    <w:bookmarkStart w:name="z912" w:id="908"/>
    <w:p>
      <w:pPr>
        <w:spacing w:after="0"/>
        <w:ind w:left="0"/>
        <w:jc w:val="both"/>
      </w:pPr>
      <w:r>
        <w:rPr>
          <w:rFonts w:ascii="Times New Roman"/>
          <w:b w:val="false"/>
          <w:i w:val="false"/>
          <w:color w:val="000000"/>
          <w:sz w:val="28"/>
        </w:rPr>
        <w:t xml:space="preserve">
      слова "в пункте б) части второй статьи 96" заменить словами "в пункте 2) части второй </w:t>
      </w:r>
      <w:r>
        <w:rPr>
          <w:rFonts w:ascii="Times New Roman"/>
          <w:b w:val="false"/>
          <w:i w:val="false"/>
          <w:color w:val="000000"/>
          <w:sz w:val="28"/>
        </w:rPr>
        <w:t>статьи 99</w:t>
      </w:r>
      <w:r>
        <w:rPr>
          <w:rFonts w:ascii="Times New Roman"/>
          <w:b w:val="false"/>
          <w:i w:val="false"/>
          <w:color w:val="000000"/>
          <w:sz w:val="28"/>
        </w:rPr>
        <w:t>";</w:t>
      </w:r>
    </w:p>
    <w:bookmarkEnd w:id="908"/>
    <w:bookmarkStart w:name="z913" w:id="909"/>
    <w:p>
      <w:pPr>
        <w:spacing w:after="0"/>
        <w:ind w:left="0"/>
        <w:jc w:val="both"/>
      </w:pPr>
      <w:r>
        <w:rPr>
          <w:rFonts w:ascii="Times New Roman"/>
          <w:b w:val="false"/>
          <w:i w:val="false"/>
          <w:color w:val="000000"/>
          <w:sz w:val="28"/>
        </w:rPr>
        <w:t>
      цифры "24" заменить цифрами "</w:t>
      </w:r>
      <w:r>
        <w:rPr>
          <w:rFonts w:ascii="Times New Roman"/>
          <w:b w:val="false"/>
          <w:i w:val="false"/>
          <w:color w:val="000000"/>
          <w:sz w:val="28"/>
        </w:rPr>
        <w:t>11</w:t>
      </w:r>
      <w:r>
        <w:rPr>
          <w:rFonts w:ascii="Times New Roman"/>
          <w:b w:val="false"/>
          <w:i w:val="false"/>
          <w:color w:val="000000"/>
          <w:sz w:val="28"/>
        </w:rPr>
        <w:t>";</w:t>
      </w:r>
    </w:p>
    <w:bookmarkEnd w:id="909"/>
    <w:bookmarkStart w:name="z914" w:id="9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7</w:t>
      </w:r>
      <w:r>
        <w:rPr>
          <w:rFonts w:ascii="Times New Roman"/>
          <w:b w:val="false"/>
          <w:i w:val="false"/>
          <w:color w:val="000000"/>
          <w:sz w:val="28"/>
        </w:rPr>
        <w:t>:</w:t>
      </w:r>
    </w:p>
    <w:bookmarkEnd w:id="910"/>
    <w:bookmarkStart w:name="z915" w:id="911"/>
    <w:p>
      <w:pPr>
        <w:spacing w:after="0"/>
        <w:ind w:left="0"/>
        <w:jc w:val="both"/>
      </w:pPr>
      <w:r>
        <w:rPr>
          <w:rFonts w:ascii="Times New Roman"/>
          <w:b w:val="false"/>
          <w:i w:val="false"/>
          <w:color w:val="000000"/>
          <w:sz w:val="28"/>
        </w:rPr>
        <w:t xml:space="preserve">
      слова "пункту в) части второй статьи 96" заменить словами "пункту 3) части второй </w:t>
      </w:r>
      <w:r>
        <w:rPr>
          <w:rFonts w:ascii="Times New Roman"/>
          <w:b w:val="false"/>
          <w:i w:val="false"/>
          <w:color w:val="000000"/>
          <w:sz w:val="28"/>
        </w:rPr>
        <w:t>статьи 99</w:t>
      </w:r>
      <w:r>
        <w:rPr>
          <w:rFonts w:ascii="Times New Roman"/>
          <w:b w:val="false"/>
          <w:i w:val="false"/>
          <w:color w:val="000000"/>
          <w:sz w:val="28"/>
        </w:rPr>
        <w:t>";</w:t>
      </w:r>
    </w:p>
    <w:bookmarkEnd w:id="911"/>
    <w:bookmarkStart w:name="z916" w:id="912"/>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12"/>
    <w:bookmarkStart w:name="z917" w:id="9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8</w:t>
      </w:r>
      <w:r>
        <w:rPr>
          <w:rFonts w:ascii="Times New Roman"/>
          <w:b w:val="false"/>
          <w:i w:val="false"/>
          <w:color w:val="000000"/>
          <w:sz w:val="28"/>
        </w:rPr>
        <w:t>:</w:t>
      </w:r>
    </w:p>
    <w:bookmarkEnd w:id="913"/>
    <w:bookmarkStart w:name="z918" w:id="914"/>
    <w:p>
      <w:pPr>
        <w:spacing w:after="0"/>
        <w:ind w:left="0"/>
        <w:jc w:val="both"/>
      </w:pPr>
      <w:r>
        <w:rPr>
          <w:rFonts w:ascii="Times New Roman"/>
          <w:b w:val="false"/>
          <w:i w:val="false"/>
          <w:color w:val="000000"/>
          <w:sz w:val="28"/>
        </w:rPr>
        <w:t>
      слова "пункту в) части второй статьи 96" заменить словами "пункту 3) части второй статьи 99";</w:t>
      </w:r>
    </w:p>
    <w:bookmarkEnd w:id="914"/>
    <w:bookmarkStart w:name="z919" w:id="915"/>
    <w:p>
      <w:pPr>
        <w:spacing w:after="0"/>
        <w:ind w:left="0"/>
        <w:jc w:val="both"/>
      </w:pPr>
      <w:r>
        <w:rPr>
          <w:rFonts w:ascii="Times New Roman"/>
          <w:b w:val="false"/>
          <w:i w:val="false"/>
          <w:color w:val="000000"/>
          <w:sz w:val="28"/>
        </w:rPr>
        <w:t>
      цифры "96", "234" заменить соответственно цифрами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261</w:t>
      </w:r>
      <w:r>
        <w:rPr>
          <w:rFonts w:ascii="Times New Roman"/>
          <w:b w:val="false"/>
          <w:i w:val="false"/>
          <w:color w:val="000000"/>
          <w:sz w:val="28"/>
        </w:rPr>
        <w:t>";</w:t>
      </w:r>
    </w:p>
    <w:bookmarkEnd w:id="915"/>
    <w:bookmarkStart w:name="z920" w:id="916"/>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16"/>
    <w:bookmarkStart w:name="z921" w:id="91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9</w:t>
      </w:r>
      <w:r>
        <w:rPr>
          <w:rFonts w:ascii="Times New Roman"/>
          <w:b w:val="false"/>
          <w:i w:val="false"/>
          <w:color w:val="000000"/>
          <w:sz w:val="28"/>
        </w:rPr>
        <w:t>:</w:t>
      </w:r>
    </w:p>
    <w:bookmarkEnd w:id="917"/>
    <w:bookmarkStart w:name="z922" w:id="918"/>
    <w:p>
      <w:pPr>
        <w:spacing w:after="0"/>
        <w:ind w:left="0"/>
        <w:jc w:val="both"/>
      </w:pPr>
      <w:r>
        <w:rPr>
          <w:rFonts w:ascii="Times New Roman"/>
          <w:b w:val="false"/>
          <w:i w:val="false"/>
          <w:color w:val="000000"/>
          <w:sz w:val="28"/>
        </w:rPr>
        <w:t xml:space="preserve">
      слова "пункту г) части второй статьи 96" заменить словами "пункту 4) части второй </w:t>
      </w:r>
      <w:r>
        <w:rPr>
          <w:rFonts w:ascii="Times New Roman"/>
          <w:b w:val="false"/>
          <w:i w:val="false"/>
          <w:color w:val="000000"/>
          <w:sz w:val="28"/>
        </w:rPr>
        <w:t>статьи 99</w:t>
      </w:r>
      <w:r>
        <w:rPr>
          <w:rFonts w:ascii="Times New Roman"/>
          <w:b w:val="false"/>
          <w:i w:val="false"/>
          <w:color w:val="000000"/>
          <w:sz w:val="28"/>
        </w:rPr>
        <w:t>";</w:t>
      </w:r>
    </w:p>
    <w:bookmarkEnd w:id="918"/>
    <w:bookmarkStart w:name="z923" w:id="919"/>
    <w:p>
      <w:pPr>
        <w:spacing w:after="0"/>
        <w:ind w:left="0"/>
        <w:jc w:val="both"/>
      </w:pPr>
      <w:r>
        <w:rPr>
          <w:rFonts w:ascii="Times New Roman"/>
          <w:b w:val="false"/>
          <w:i w:val="false"/>
          <w:color w:val="000000"/>
          <w:sz w:val="28"/>
        </w:rPr>
        <w:t>
      цифры "96" заменить цифрами "</w:t>
      </w:r>
      <w:r>
        <w:rPr>
          <w:rFonts w:ascii="Times New Roman"/>
          <w:b w:val="false"/>
          <w:i w:val="false"/>
          <w:color w:val="000000"/>
          <w:sz w:val="28"/>
        </w:rPr>
        <w:t>99</w:t>
      </w:r>
      <w:r>
        <w:rPr>
          <w:rFonts w:ascii="Times New Roman"/>
          <w:b w:val="false"/>
          <w:i w:val="false"/>
          <w:color w:val="000000"/>
          <w:sz w:val="28"/>
        </w:rPr>
        <w:t>";</w:t>
      </w:r>
    </w:p>
    <w:bookmarkEnd w:id="919"/>
    <w:bookmarkStart w:name="z924" w:id="9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10</w:t>
      </w:r>
      <w:r>
        <w:rPr>
          <w:rFonts w:ascii="Times New Roman"/>
          <w:b w:val="false"/>
          <w:i w:val="false"/>
          <w:color w:val="000000"/>
          <w:sz w:val="28"/>
        </w:rPr>
        <w:t>:</w:t>
      </w:r>
    </w:p>
    <w:bookmarkEnd w:id="920"/>
    <w:bookmarkStart w:name="z925" w:id="921"/>
    <w:p>
      <w:pPr>
        <w:spacing w:after="0"/>
        <w:ind w:left="0"/>
        <w:jc w:val="both"/>
      </w:pPr>
      <w:r>
        <w:rPr>
          <w:rFonts w:ascii="Times New Roman"/>
          <w:b w:val="false"/>
          <w:i w:val="false"/>
          <w:color w:val="000000"/>
          <w:sz w:val="28"/>
        </w:rPr>
        <w:t xml:space="preserve">
      слова "пункту д) части второй статьи 96" заменить словами "пункту 5) части второй </w:t>
      </w:r>
      <w:r>
        <w:rPr>
          <w:rFonts w:ascii="Times New Roman"/>
          <w:b w:val="false"/>
          <w:i w:val="false"/>
          <w:color w:val="000000"/>
          <w:sz w:val="28"/>
        </w:rPr>
        <w:t>статьи 99</w:t>
      </w:r>
      <w:r>
        <w:rPr>
          <w:rFonts w:ascii="Times New Roman"/>
          <w:b w:val="false"/>
          <w:i w:val="false"/>
          <w:color w:val="000000"/>
          <w:sz w:val="28"/>
        </w:rPr>
        <w:t>";</w:t>
      </w:r>
    </w:p>
    <w:bookmarkEnd w:id="921"/>
    <w:bookmarkStart w:name="z926" w:id="922"/>
    <w:p>
      <w:pPr>
        <w:spacing w:after="0"/>
        <w:ind w:left="0"/>
        <w:jc w:val="both"/>
      </w:pPr>
      <w:r>
        <w:rPr>
          <w:rFonts w:ascii="Times New Roman"/>
          <w:b w:val="false"/>
          <w:i w:val="false"/>
          <w:color w:val="000000"/>
          <w:sz w:val="28"/>
        </w:rPr>
        <w:t>
      цифры "24", "275" заменить соответственно цифрами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314</w:t>
      </w:r>
      <w:r>
        <w:rPr>
          <w:rFonts w:ascii="Times New Roman"/>
          <w:b w:val="false"/>
          <w:i w:val="false"/>
          <w:color w:val="000000"/>
          <w:sz w:val="28"/>
        </w:rPr>
        <w:t>";</w:t>
      </w:r>
    </w:p>
    <w:bookmarkEnd w:id="922"/>
    <w:bookmarkStart w:name="z927" w:id="9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End w:id="923"/>
    <w:bookmarkStart w:name="z928" w:id="924"/>
    <w:p>
      <w:pPr>
        <w:spacing w:after="0"/>
        <w:ind w:left="0"/>
        <w:jc w:val="both"/>
      </w:pPr>
      <w:r>
        <w:rPr>
          <w:rFonts w:ascii="Times New Roman"/>
          <w:b w:val="false"/>
          <w:i w:val="false"/>
          <w:color w:val="000000"/>
          <w:sz w:val="28"/>
        </w:rPr>
        <w:t xml:space="preserve">
      "11. Для квалификации убийства по пункту 6)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совершенного способом, опасным для жизни других людей, необходимо установить, что, осуществляя умысел на убийство определенного лица (лиц), виновный осознавал, что он применяет способ, представляющий реальную опасность для жизни и здоровья других людей путем взрыва, поджога, производства выстрелов в местах скопления людей и т.д. При этом для подобной квалификации убийства достаточно того, что избранный способ убийства реально опасен для жизни других людей, убийство которых умыслом виновного не охватывалось, и не имеет значения, были ли при совершении убийства таким способом причинены смерть или вред здоровью подвергавшимся опасности лицам и их количество.</w:t>
      </w:r>
    </w:p>
    <w:bookmarkEnd w:id="924"/>
    <w:bookmarkStart w:name="z929" w:id="925"/>
    <w:p>
      <w:pPr>
        <w:spacing w:after="0"/>
        <w:ind w:left="0"/>
        <w:jc w:val="both"/>
      </w:pPr>
      <w:r>
        <w:rPr>
          <w:rFonts w:ascii="Times New Roman"/>
          <w:b w:val="false"/>
          <w:i w:val="false"/>
          <w:color w:val="000000"/>
          <w:sz w:val="28"/>
        </w:rPr>
        <w:t xml:space="preserve">
      Если при совершении убийства способом, опасным для жизни других людей, была причинена смерть двум и более лицам, ответственность наступает по пунктам 1) и 6) части второй </w:t>
      </w:r>
      <w:r>
        <w:rPr>
          <w:rFonts w:ascii="Times New Roman"/>
          <w:b w:val="false"/>
          <w:i w:val="false"/>
          <w:color w:val="000000"/>
          <w:sz w:val="28"/>
        </w:rPr>
        <w:t>статьи 99</w:t>
      </w:r>
      <w:r>
        <w:rPr>
          <w:rFonts w:ascii="Times New Roman"/>
          <w:b w:val="false"/>
          <w:i w:val="false"/>
          <w:color w:val="000000"/>
          <w:sz w:val="28"/>
        </w:rPr>
        <w:t xml:space="preserve"> УК. В случае причинения смерти одному лицу и вреда здоровью другим лицам, содеянное квалифицируется по совокупности уголовных правонарушений, по пункту 6) части второй статьи 99 УК и соответствующим статьям УК, предусматривающим ответственность за умышленное причинение вреда здоровью.</w:t>
      </w:r>
    </w:p>
    <w:bookmarkEnd w:id="925"/>
    <w:bookmarkStart w:name="z930" w:id="926"/>
    <w:p>
      <w:pPr>
        <w:spacing w:after="0"/>
        <w:ind w:left="0"/>
        <w:jc w:val="both"/>
      </w:pPr>
      <w:r>
        <w:rPr>
          <w:rFonts w:ascii="Times New Roman"/>
          <w:b w:val="false"/>
          <w:i w:val="false"/>
          <w:color w:val="000000"/>
          <w:sz w:val="28"/>
        </w:rPr>
        <w:t xml:space="preserve">
      12. По пункту 7) части второй </w:t>
      </w:r>
      <w:r>
        <w:rPr>
          <w:rFonts w:ascii="Times New Roman"/>
          <w:b w:val="false"/>
          <w:i w:val="false"/>
          <w:color w:val="000000"/>
          <w:sz w:val="28"/>
        </w:rPr>
        <w:t>статьи 99</w:t>
      </w:r>
      <w:r>
        <w:rPr>
          <w:rFonts w:ascii="Times New Roman"/>
          <w:b w:val="false"/>
          <w:i w:val="false"/>
          <w:color w:val="000000"/>
          <w:sz w:val="28"/>
        </w:rPr>
        <w:t xml:space="preserve"> УК подлежит квалификации убийство, совершенное двумя и более исполнителями, а также совершенное по предварительному сговору исполнителем и иными участниками уголовного правонарушения.</w:t>
      </w:r>
    </w:p>
    <w:bookmarkEnd w:id="926"/>
    <w:bookmarkStart w:name="z931" w:id="927"/>
    <w:p>
      <w:pPr>
        <w:spacing w:after="0"/>
        <w:ind w:left="0"/>
        <w:jc w:val="both"/>
      </w:pPr>
      <w:r>
        <w:rPr>
          <w:rFonts w:ascii="Times New Roman"/>
          <w:b w:val="false"/>
          <w:i w:val="false"/>
          <w:color w:val="000000"/>
          <w:sz w:val="28"/>
        </w:rPr>
        <w:t>
      Убийство следует признавать совершенным группой лиц, если оно совершено совместными действиями двух и более исполнителей уголовного правонарушения, действовавших без предварительного сговора.</w:t>
      </w:r>
    </w:p>
    <w:bookmarkEnd w:id="927"/>
    <w:bookmarkStart w:name="z932" w:id="928"/>
    <w:p>
      <w:pPr>
        <w:spacing w:after="0"/>
        <w:ind w:left="0"/>
        <w:jc w:val="both"/>
      </w:pPr>
      <w:r>
        <w:rPr>
          <w:rFonts w:ascii="Times New Roman"/>
          <w:b w:val="false"/>
          <w:i w:val="false"/>
          <w:color w:val="000000"/>
          <w:sz w:val="28"/>
        </w:rPr>
        <w:t>
      Если лица заранее договорились о совместном совершении уголовного правонарушения, а затем каждый из них участвовал в его осуществлении, то убийство следует признавать совершенным группой лиц по предварительному сговору, независимо от того, были ли они все соисполнителями или форма соучастия кого-либо из них в совершении уголовного правонарушения была иная (организаторы, подстрекатели, пособники).</w:t>
      </w:r>
    </w:p>
    <w:bookmarkEnd w:id="928"/>
    <w:bookmarkStart w:name="z933" w:id="929"/>
    <w:p>
      <w:pPr>
        <w:spacing w:after="0"/>
        <w:ind w:left="0"/>
        <w:jc w:val="both"/>
      </w:pPr>
      <w:r>
        <w:rPr>
          <w:rFonts w:ascii="Times New Roman"/>
          <w:b w:val="false"/>
          <w:i w:val="false"/>
          <w:color w:val="000000"/>
          <w:sz w:val="28"/>
        </w:rPr>
        <w:t xml:space="preserve">
      13. Как совершенное преступной группой следует признавать убийство, совершенное устойчивой группой лиц, заранее объединившихся для совершения одного или нескольких уголовных правонарушений. При этом организатор и руководитель преступной группы подлежат ответственности как за создание преступной группы и руководство ею, а участники – как за участие в преступной группе, по соответствующим частям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УК, в зависимости от форм преступной группы, так и за убийство по пункту 15) части второй </w:t>
      </w:r>
      <w:r>
        <w:rPr>
          <w:rFonts w:ascii="Times New Roman"/>
          <w:b w:val="false"/>
          <w:i w:val="false"/>
          <w:color w:val="000000"/>
          <w:sz w:val="28"/>
        </w:rPr>
        <w:t>статьи 99</w:t>
      </w:r>
      <w:r>
        <w:rPr>
          <w:rFonts w:ascii="Times New Roman"/>
          <w:b w:val="false"/>
          <w:i w:val="false"/>
          <w:color w:val="000000"/>
          <w:sz w:val="28"/>
        </w:rPr>
        <w:t xml:space="preserve"> УК, в совершении которого каждый из них непосредственно участвовал. При этом организатор и руководитель преступной группы подлежат ответственности по совокупности указанных выше статей уголовного закона и в том случае, если совершение убийства другими участниками преступной группы охватывалось их умыслом.";</w:t>
      </w:r>
    </w:p>
    <w:bookmarkEnd w:id="929"/>
    <w:bookmarkStart w:name="z934" w:id="93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14</w:t>
      </w:r>
      <w:r>
        <w:rPr>
          <w:rFonts w:ascii="Times New Roman"/>
          <w:b w:val="false"/>
          <w:i w:val="false"/>
          <w:color w:val="000000"/>
          <w:sz w:val="28"/>
        </w:rPr>
        <w:t>:</w:t>
      </w:r>
    </w:p>
    <w:bookmarkEnd w:id="930"/>
    <w:bookmarkStart w:name="z935" w:id="931"/>
    <w:p>
      <w:pPr>
        <w:spacing w:after="0"/>
        <w:ind w:left="0"/>
        <w:jc w:val="both"/>
      </w:pPr>
      <w:r>
        <w:rPr>
          <w:rFonts w:ascii="Times New Roman"/>
          <w:b w:val="false"/>
          <w:i w:val="false"/>
          <w:color w:val="000000"/>
          <w:sz w:val="28"/>
        </w:rPr>
        <w:t xml:space="preserve">
      слова "пункту з) части второй статьи 96" заменить словами "пункту 8) части второй </w:t>
      </w:r>
      <w:r>
        <w:rPr>
          <w:rFonts w:ascii="Times New Roman"/>
          <w:b w:val="false"/>
          <w:i w:val="false"/>
          <w:color w:val="000000"/>
          <w:sz w:val="28"/>
        </w:rPr>
        <w:t>статьи 99</w:t>
      </w:r>
      <w:r>
        <w:rPr>
          <w:rFonts w:ascii="Times New Roman"/>
          <w:b w:val="false"/>
          <w:i w:val="false"/>
          <w:color w:val="000000"/>
          <w:sz w:val="28"/>
        </w:rPr>
        <w:t>";</w:t>
      </w:r>
    </w:p>
    <w:bookmarkEnd w:id="931"/>
    <w:bookmarkStart w:name="z936" w:id="932"/>
    <w:p>
      <w:pPr>
        <w:spacing w:after="0"/>
        <w:ind w:left="0"/>
        <w:jc w:val="both"/>
      </w:pPr>
      <w:r>
        <w:rPr>
          <w:rFonts w:ascii="Times New Roman"/>
          <w:b w:val="false"/>
          <w:i w:val="false"/>
          <w:color w:val="000000"/>
          <w:sz w:val="28"/>
        </w:rPr>
        <w:t>
      цифры "179", "181", "96" заменить соответственно цифрами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w:t>
      </w:r>
    </w:p>
    <w:bookmarkEnd w:id="932"/>
    <w:bookmarkStart w:name="z937" w:id="933"/>
    <w:p>
      <w:pPr>
        <w:spacing w:after="0"/>
        <w:ind w:left="0"/>
        <w:jc w:val="both"/>
      </w:pPr>
      <w:r>
        <w:rPr>
          <w:rFonts w:ascii="Times New Roman"/>
          <w:b w:val="false"/>
          <w:i w:val="false"/>
          <w:color w:val="000000"/>
          <w:sz w:val="28"/>
        </w:rPr>
        <w:t>
      слово "преступления" заменить словами "уголовные правонарушения";</w:t>
      </w:r>
    </w:p>
    <w:bookmarkEnd w:id="933"/>
    <w:bookmarkStart w:name="z938" w:id="934"/>
    <w:p>
      <w:pPr>
        <w:spacing w:after="0"/>
        <w:ind w:left="0"/>
        <w:jc w:val="both"/>
      </w:pPr>
      <w:r>
        <w:rPr>
          <w:rFonts w:ascii="Times New Roman"/>
          <w:b w:val="false"/>
          <w:i w:val="false"/>
          <w:color w:val="000000"/>
          <w:sz w:val="28"/>
        </w:rPr>
        <w:t>
      абзац шестой исключить;</w:t>
      </w:r>
    </w:p>
    <w:bookmarkEnd w:id="934"/>
    <w:bookmarkStart w:name="z939" w:id="935"/>
    <w:p>
      <w:pPr>
        <w:spacing w:after="0"/>
        <w:ind w:left="0"/>
        <w:jc w:val="both"/>
      </w:pPr>
      <w:r>
        <w:rPr>
          <w:rFonts w:ascii="Times New Roman"/>
          <w:b w:val="false"/>
          <w:i w:val="false"/>
          <w:color w:val="000000"/>
          <w:sz w:val="28"/>
        </w:rPr>
        <w:t xml:space="preserve">
      слова "пункту к) части второй статьи 96" заменить словами "пункту 10) части второй </w:t>
      </w:r>
      <w:r>
        <w:rPr>
          <w:rFonts w:ascii="Times New Roman"/>
          <w:b w:val="false"/>
          <w:i w:val="false"/>
          <w:color w:val="000000"/>
          <w:sz w:val="28"/>
        </w:rPr>
        <w:t>статьи 99</w:t>
      </w:r>
      <w:r>
        <w:rPr>
          <w:rFonts w:ascii="Times New Roman"/>
          <w:b w:val="false"/>
          <w:i w:val="false"/>
          <w:color w:val="000000"/>
          <w:sz w:val="28"/>
        </w:rPr>
        <w:t>";</w:t>
      </w:r>
    </w:p>
    <w:bookmarkEnd w:id="935"/>
    <w:bookmarkStart w:name="z940" w:id="93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15</w:t>
      </w:r>
      <w:r>
        <w:rPr>
          <w:rFonts w:ascii="Times New Roman"/>
          <w:b w:val="false"/>
          <w:i w:val="false"/>
          <w:color w:val="000000"/>
          <w:sz w:val="28"/>
        </w:rPr>
        <w:t>:</w:t>
      </w:r>
    </w:p>
    <w:bookmarkEnd w:id="936"/>
    <w:bookmarkStart w:name="z941" w:id="937"/>
    <w:p>
      <w:pPr>
        <w:spacing w:after="0"/>
        <w:ind w:left="0"/>
        <w:jc w:val="both"/>
      </w:pPr>
      <w:r>
        <w:rPr>
          <w:rFonts w:ascii="Times New Roman"/>
          <w:b w:val="false"/>
          <w:i w:val="false"/>
          <w:color w:val="000000"/>
          <w:sz w:val="28"/>
        </w:rPr>
        <w:t xml:space="preserve">
      слова "пункту и) части второй статьи 96" заменить словами "пункту 9) части второй </w:t>
      </w:r>
      <w:r>
        <w:rPr>
          <w:rFonts w:ascii="Times New Roman"/>
          <w:b w:val="false"/>
          <w:i w:val="false"/>
          <w:color w:val="000000"/>
          <w:sz w:val="28"/>
        </w:rPr>
        <w:t>статьи 99</w:t>
      </w:r>
      <w:r>
        <w:rPr>
          <w:rFonts w:ascii="Times New Roman"/>
          <w:b w:val="false"/>
          <w:i w:val="false"/>
          <w:color w:val="000000"/>
          <w:sz w:val="28"/>
        </w:rPr>
        <w:t>";</w:t>
      </w:r>
    </w:p>
    <w:bookmarkEnd w:id="937"/>
    <w:bookmarkStart w:name="z942" w:id="938"/>
    <w:p>
      <w:pPr>
        <w:spacing w:after="0"/>
        <w:ind w:left="0"/>
        <w:jc w:val="both"/>
      </w:pPr>
      <w:r>
        <w:rPr>
          <w:rFonts w:ascii="Times New Roman"/>
          <w:b w:val="false"/>
          <w:i w:val="false"/>
          <w:color w:val="000000"/>
          <w:sz w:val="28"/>
        </w:rPr>
        <w:t>
      цифры "257" заменить цифрами "</w:t>
      </w:r>
      <w:r>
        <w:rPr>
          <w:rFonts w:ascii="Times New Roman"/>
          <w:b w:val="false"/>
          <w:i w:val="false"/>
          <w:color w:val="000000"/>
          <w:sz w:val="28"/>
        </w:rPr>
        <w:t>293</w:t>
      </w:r>
      <w:r>
        <w:rPr>
          <w:rFonts w:ascii="Times New Roman"/>
          <w:b w:val="false"/>
          <w:i w:val="false"/>
          <w:color w:val="000000"/>
          <w:sz w:val="28"/>
        </w:rPr>
        <w:t>";</w:t>
      </w:r>
    </w:p>
    <w:bookmarkEnd w:id="938"/>
    <w:bookmarkStart w:name="z943" w:id="93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16</w:t>
      </w:r>
      <w:r>
        <w:rPr>
          <w:rFonts w:ascii="Times New Roman"/>
          <w:b w:val="false"/>
          <w:i w:val="false"/>
          <w:color w:val="000000"/>
          <w:sz w:val="28"/>
        </w:rPr>
        <w:t>:</w:t>
      </w:r>
    </w:p>
    <w:bookmarkEnd w:id="939"/>
    <w:bookmarkStart w:name="z944" w:id="940"/>
    <w:p>
      <w:pPr>
        <w:spacing w:after="0"/>
        <w:ind w:left="0"/>
        <w:jc w:val="both"/>
      </w:pPr>
      <w:r>
        <w:rPr>
          <w:rFonts w:ascii="Times New Roman"/>
          <w:b w:val="false"/>
          <w:i w:val="false"/>
          <w:color w:val="000000"/>
          <w:sz w:val="28"/>
        </w:rPr>
        <w:t xml:space="preserve">
      слова "пункту к) части второй статьи 96" заменить словами "пункту 10) части второй </w:t>
      </w:r>
      <w:r>
        <w:rPr>
          <w:rFonts w:ascii="Times New Roman"/>
          <w:b w:val="false"/>
          <w:i w:val="false"/>
          <w:color w:val="000000"/>
          <w:sz w:val="28"/>
        </w:rPr>
        <w:t>статьи 99</w:t>
      </w:r>
      <w:r>
        <w:rPr>
          <w:rFonts w:ascii="Times New Roman"/>
          <w:b w:val="false"/>
          <w:i w:val="false"/>
          <w:color w:val="000000"/>
          <w:sz w:val="28"/>
        </w:rPr>
        <w:t>";</w:t>
      </w:r>
    </w:p>
    <w:bookmarkEnd w:id="940"/>
    <w:bookmarkStart w:name="z945" w:id="941"/>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41"/>
    <w:bookmarkStart w:name="z946" w:id="942"/>
    <w:p>
      <w:pPr>
        <w:spacing w:after="0"/>
        <w:ind w:left="0"/>
        <w:jc w:val="both"/>
      </w:pPr>
      <w:r>
        <w:rPr>
          <w:rFonts w:ascii="Times New Roman"/>
          <w:b w:val="false"/>
          <w:i w:val="false"/>
          <w:color w:val="000000"/>
          <w:sz w:val="28"/>
        </w:rPr>
        <w:t xml:space="preserve">
      слова "пунктам б), з), и), л), м) части второй статьи 96" заменить словами "пунктам 2), 8), 9), 11), 12) части второй </w:t>
      </w:r>
      <w:r>
        <w:rPr>
          <w:rFonts w:ascii="Times New Roman"/>
          <w:b w:val="false"/>
          <w:i w:val="false"/>
          <w:color w:val="000000"/>
          <w:sz w:val="28"/>
        </w:rPr>
        <w:t>статьи 99</w:t>
      </w:r>
      <w:r>
        <w:rPr>
          <w:rFonts w:ascii="Times New Roman"/>
          <w:b w:val="false"/>
          <w:i w:val="false"/>
          <w:color w:val="000000"/>
          <w:sz w:val="28"/>
        </w:rPr>
        <w:t>";</w:t>
      </w:r>
    </w:p>
    <w:bookmarkEnd w:id="942"/>
    <w:bookmarkStart w:name="z947" w:id="94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17</w:t>
      </w:r>
      <w:r>
        <w:rPr>
          <w:rFonts w:ascii="Times New Roman"/>
          <w:b w:val="false"/>
          <w:i w:val="false"/>
          <w:color w:val="000000"/>
          <w:sz w:val="28"/>
        </w:rPr>
        <w:t>:</w:t>
      </w:r>
    </w:p>
    <w:bookmarkEnd w:id="943"/>
    <w:bookmarkStart w:name="z948" w:id="944"/>
    <w:p>
      <w:pPr>
        <w:spacing w:after="0"/>
        <w:ind w:left="0"/>
        <w:jc w:val="both"/>
      </w:pPr>
      <w:r>
        <w:rPr>
          <w:rFonts w:ascii="Times New Roman"/>
          <w:b w:val="false"/>
          <w:i w:val="false"/>
          <w:color w:val="000000"/>
          <w:sz w:val="28"/>
        </w:rPr>
        <w:t xml:space="preserve">
      слова "пункту к) части второй статьи 96" заменить словами "пункту 10) части второй </w:t>
      </w:r>
      <w:r>
        <w:rPr>
          <w:rFonts w:ascii="Times New Roman"/>
          <w:b w:val="false"/>
          <w:i w:val="false"/>
          <w:color w:val="000000"/>
          <w:sz w:val="28"/>
        </w:rPr>
        <w:t>статьи 99</w:t>
      </w:r>
      <w:r>
        <w:rPr>
          <w:rFonts w:ascii="Times New Roman"/>
          <w:b w:val="false"/>
          <w:i w:val="false"/>
          <w:color w:val="000000"/>
          <w:sz w:val="28"/>
        </w:rPr>
        <w:t>";</w:t>
      </w:r>
    </w:p>
    <w:bookmarkEnd w:id="944"/>
    <w:bookmarkStart w:name="z949" w:id="945"/>
    <w:p>
      <w:pPr>
        <w:spacing w:after="0"/>
        <w:ind w:left="0"/>
        <w:jc w:val="both"/>
      </w:pPr>
      <w:r>
        <w:rPr>
          <w:rFonts w:ascii="Times New Roman"/>
          <w:b w:val="false"/>
          <w:i w:val="false"/>
          <w:color w:val="000000"/>
          <w:sz w:val="28"/>
        </w:rPr>
        <w:t>
      цифры "96" заменить цифрами "</w:t>
      </w:r>
      <w:r>
        <w:rPr>
          <w:rFonts w:ascii="Times New Roman"/>
          <w:b w:val="false"/>
          <w:i w:val="false"/>
          <w:color w:val="000000"/>
          <w:sz w:val="28"/>
        </w:rPr>
        <w:t>99</w:t>
      </w:r>
      <w:r>
        <w:rPr>
          <w:rFonts w:ascii="Times New Roman"/>
          <w:b w:val="false"/>
          <w:i w:val="false"/>
          <w:color w:val="000000"/>
          <w:sz w:val="28"/>
        </w:rPr>
        <w:t>";</w:t>
      </w:r>
    </w:p>
    <w:bookmarkEnd w:id="945"/>
    <w:bookmarkStart w:name="z950" w:id="946"/>
    <w:p>
      <w:pPr>
        <w:spacing w:after="0"/>
        <w:ind w:left="0"/>
        <w:jc w:val="both"/>
      </w:pPr>
      <w:r>
        <w:rPr>
          <w:rFonts w:ascii="Times New Roman"/>
          <w:b w:val="false"/>
          <w:i w:val="false"/>
          <w:color w:val="000000"/>
          <w:sz w:val="28"/>
        </w:rPr>
        <w:t xml:space="preserve">
      слова "Правилами организации и производства судебно-медицинской экспертизы, утвержденными приказом Министра здравоохранения Республики Казахстан" заменить словами "Правилами организации и производства судебных экспертиз и исследований в органах судебной экспертизы, утвержденными приказом Министра юстиции Республики Казахстан от 27 апреля 2017 года </w:t>
      </w:r>
      <w:r>
        <w:rPr>
          <w:rFonts w:ascii="Times New Roman"/>
          <w:b w:val="false"/>
          <w:i w:val="false"/>
          <w:color w:val="000000"/>
          <w:sz w:val="28"/>
        </w:rPr>
        <w:t>№ 484</w:t>
      </w:r>
      <w:r>
        <w:rPr>
          <w:rFonts w:ascii="Times New Roman"/>
          <w:b w:val="false"/>
          <w:i w:val="false"/>
          <w:color w:val="000000"/>
          <w:sz w:val="28"/>
        </w:rPr>
        <w:t xml:space="preserve"> (далее - Правила организации и производства судебных экспертиз и исследований)";</w:t>
      </w:r>
    </w:p>
    <w:bookmarkEnd w:id="946"/>
    <w:bookmarkStart w:name="z951" w:id="94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18</w:t>
      </w:r>
      <w:r>
        <w:rPr>
          <w:rFonts w:ascii="Times New Roman"/>
          <w:b w:val="false"/>
          <w:i w:val="false"/>
          <w:color w:val="000000"/>
          <w:sz w:val="28"/>
        </w:rPr>
        <w:t>:</w:t>
      </w:r>
    </w:p>
    <w:bookmarkEnd w:id="947"/>
    <w:bookmarkStart w:name="z952" w:id="948"/>
    <w:p>
      <w:pPr>
        <w:spacing w:after="0"/>
        <w:ind w:left="0"/>
        <w:jc w:val="both"/>
      </w:pPr>
      <w:r>
        <w:rPr>
          <w:rFonts w:ascii="Times New Roman"/>
          <w:b w:val="false"/>
          <w:i w:val="false"/>
          <w:color w:val="000000"/>
          <w:sz w:val="28"/>
        </w:rPr>
        <w:t xml:space="preserve">
      слова "пункту л) части второй статьи 96" заменить словами "пункту 11) части второй </w:t>
      </w:r>
      <w:r>
        <w:rPr>
          <w:rFonts w:ascii="Times New Roman"/>
          <w:b w:val="false"/>
          <w:i w:val="false"/>
          <w:color w:val="000000"/>
          <w:sz w:val="28"/>
        </w:rPr>
        <w:t>статьи 99</w:t>
      </w:r>
      <w:r>
        <w:rPr>
          <w:rFonts w:ascii="Times New Roman"/>
          <w:b w:val="false"/>
          <w:i w:val="false"/>
          <w:color w:val="000000"/>
          <w:sz w:val="28"/>
        </w:rPr>
        <w:t>";</w:t>
      </w:r>
    </w:p>
    <w:bookmarkEnd w:id="948"/>
    <w:bookmarkStart w:name="z953" w:id="949"/>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949"/>
    <w:bookmarkStart w:name="z954" w:id="95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19</w:t>
      </w:r>
      <w:r>
        <w:rPr>
          <w:rFonts w:ascii="Times New Roman"/>
          <w:b w:val="false"/>
          <w:i w:val="false"/>
          <w:color w:val="000000"/>
          <w:sz w:val="28"/>
        </w:rPr>
        <w:t>:</w:t>
      </w:r>
    </w:p>
    <w:bookmarkEnd w:id="950"/>
    <w:bookmarkStart w:name="z955" w:id="951"/>
    <w:p>
      <w:pPr>
        <w:spacing w:after="0"/>
        <w:ind w:left="0"/>
        <w:jc w:val="both"/>
      </w:pPr>
      <w:r>
        <w:rPr>
          <w:rFonts w:ascii="Times New Roman"/>
          <w:b w:val="false"/>
          <w:i w:val="false"/>
          <w:color w:val="000000"/>
          <w:sz w:val="28"/>
        </w:rPr>
        <w:t>
      цифры "103", "113" заменить соответственно цифрами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w:t>
      </w:r>
    </w:p>
    <w:bookmarkEnd w:id="951"/>
    <w:bookmarkStart w:name="z956" w:id="952"/>
    <w:p>
      <w:pPr>
        <w:spacing w:after="0"/>
        <w:ind w:left="0"/>
        <w:jc w:val="both"/>
      </w:pPr>
      <w:r>
        <w:rPr>
          <w:rFonts w:ascii="Times New Roman"/>
          <w:b w:val="false"/>
          <w:i w:val="false"/>
          <w:color w:val="000000"/>
          <w:sz w:val="28"/>
        </w:rPr>
        <w:t xml:space="preserve">
      слова "по пункту м) части второй статьи 96" заменить словами "по пункту 12) части второй </w:t>
      </w:r>
      <w:r>
        <w:rPr>
          <w:rFonts w:ascii="Times New Roman"/>
          <w:b w:val="false"/>
          <w:i w:val="false"/>
          <w:color w:val="000000"/>
          <w:sz w:val="28"/>
        </w:rPr>
        <w:t>статьи 99</w:t>
      </w:r>
      <w:r>
        <w:rPr>
          <w:rFonts w:ascii="Times New Roman"/>
          <w:b w:val="false"/>
          <w:i w:val="false"/>
          <w:color w:val="000000"/>
          <w:sz w:val="28"/>
        </w:rPr>
        <w:t>";</w:t>
      </w:r>
    </w:p>
    <w:bookmarkEnd w:id="952"/>
    <w:bookmarkStart w:name="z957" w:id="953"/>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953"/>
    <w:bookmarkStart w:name="z958" w:id="954"/>
    <w:p>
      <w:pPr>
        <w:spacing w:after="0"/>
        <w:ind w:left="0"/>
        <w:jc w:val="both"/>
      </w:pPr>
      <w:r>
        <w:rPr>
          <w:rFonts w:ascii="Times New Roman"/>
          <w:b w:val="false"/>
          <w:i w:val="false"/>
          <w:color w:val="000000"/>
          <w:sz w:val="28"/>
        </w:rPr>
        <w:t>
      "Предметом данного правонарушения могут быть любые органы и ткани человека, в том числе и те, которые не являются объектами трансплантации.";</w:t>
      </w:r>
    </w:p>
    <w:bookmarkEnd w:id="954"/>
    <w:bookmarkStart w:name="z959" w:id="955"/>
    <w:p>
      <w:pPr>
        <w:spacing w:after="0"/>
        <w:ind w:left="0"/>
        <w:jc w:val="both"/>
      </w:pPr>
      <w:r>
        <w:rPr>
          <w:rFonts w:ascii="Times New Roman"/>
          <w:b w:val="false"/>
          <w:i w:val="false"/>
          <w:color w:val="000000"/>
          <w:sz w:val="28"/>
        </w:rPr>
        <w:t>
      предложения второе и третье считать третьим и четвертым;</w:t>
      </w:r>
    </w:p>
    <w:bookmarkEnd w:id="955"/>
    <w:bookmarkStart w:name="z960" w:id="95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20</w:t>
      </w:r>
      <w:r>
        <w:rPr>
          <w:rFonts w:ascii="Times New Roman"/>
          <w:b w:val="false"/>
          <w:i w:val="false"/>
          <w:color w:val="000000"/>
          <w:sz w:val="28"/>
        </w:rPr>
        <w:t>:</w:t>
      </w:r>
    </w:p>
    <w:bookmarkEnd w:id="956"/>
    <w:bookmarkStart w:name="z961" w:id="957"/>
    <w:p>
      <w:pPr>
        <w:spacing w:after="0"/>
        <w:ind w:left="0"/>
        <w:jc w:val="both"/>
      </w:pPr>
      <w:r>
        <w:rPr>
          <w:rFonts w:ascii="Times New Roman"/>
          <w:b w:val="false"/>
          <w:i w:val="false"/>
          <w:color w:val="000000"/>
          <w:sz w:val="28"/>
        </w:rPr>
        <w:t xml:space="preserve">
      слова "пунктом н) части второй статьи 96" заменить словами "пунктом 13) части второй </w:t>
      </w:r>
      <w:r>
        <w:rPr>
          <w:rFonts w:ascii="Times New Roman"/>
          <w:b w:val="false"/>
          <w:i w:val="false"/>
          <w:color w:val="000000"/>
          <w:sz w:val="28"/>
        </w:rPr>
        <w:t>статьи 99</w:t>
      </w:r>
      <w:r>
        <w:rPr>
          <w:rFonts w:ascii="Times New Roman"/>
          <w:b w:val="false"/>
          <w:i w:val="false"/>
          <w:color w:val="000000"/>
          <w:sz w:val="28"/>
        </w:rPr>
        <w:t>";</w:t>
      </w:r>
    </w:p>
    <w:bookmarkEnd w:id="957"/>
    <w:bookmarkStart w:name="z962" w:id="958"/>
    <w:p>
      <w:pPr>
        <w:spacing w:after="0"/>
        <w:ind w:left="0"/>
        <w:jc w:val="both"/>
      </w:pPr>
      <w:r>
        <w:rPr>
          <w:rFonts w:ascii="Times New Roman"/>
          <w:b w:val="false"/>
          <w:i w:val="false"/>
          <w:color w:val="000000"/>
          <w:sz w:val="28"/>
        </w:rPr>
        <w:t xml:space="preserve">
      слова "пункту н) части второй статьи 96" заменить словами "пункту 13) части второй </w:t>
      </w:r>
      <w:r>
        <w:rPr>
          <w:rFonts w:ascii="Times New Roman"/>
          <w:b w:val="false"/>
          <w:i w:val="false"/>
          <w:color w:val="000000"/>
          <w:sz w:val="28"/>
        </w:rPr>
        <w:t>статьи 99</w:t>
      </w:r>
      <w:r>
        <w:rPr>
          <w:rFonts w:ascii="Times New Roman"/>
          <w:b w:val="false"/>
          <w:i w:val="false"/>
          <w:color w:val="000000"/>
          <w:sz w:val="28"/>
        </w:rPr>
        <w:t>";</w:t>
      </w:r>
    </w:p>
    <w:bookmarkEnd w:id="958"/>
    <w:bookmarkStart w:name="z963" w:id="959"/>
    <w:p>
      <w:pPr>
        <w:spacing w:after="0"/>
        <w:ind w:left="0"/>
        <w:jc w:val="both"/>
      </w:pPr>
      <w:r>
        <w:rPr>
          <w:rFonts w:ascii="Times New Roman"/>
          <w:b w:val="false"/>
          <w:i w:val="false"/>
          <w:color w:val="000000"/>
          <w:sz w:val="28"/>
        </w:rPr>
        <w:t>
      цифры "96", "97-100" заменить соответственно цифрами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w:t>
      </w:r>
    </w:p>
    <w:bookmarkEnd w:id="959"/>
    <w:bookmarkStart w:name="z964" w:id="960"/>
    <w:p>
      <w:pPr>
        <w:spacing w:after="0"/>
        <w:ind w:left="0"/>
        <w:jc w:val="both"/>
      </w:pPr>
      <w:r>
        <w:rPr>
          <w:rFonts w:ascii="Times New Roman"/>
          <w:b w:val="false"/>
          <w:i w:val="false"/>
          <w:color w:val="000000"/>
          <w:sz w:val="28"/>
        </w:rPr>
        <w:t>
      слова "пункта пять статьи 11" заменить словами "части четвертой статьи 12";</w:t>
      </w:r>
    </w:p>
    <w:bookmarkEnd w:id="960"/>
    <w:bookmarkStart w:name="z965" w:id="961"/>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61"/>
    <w:bookmarkStart w:name="z966" w:id="962"/>
    <w:p>
      <w:pPr>
        <w:spacing w:after="0"/>
        <w:ind w:left="0"/>
        <w:jc w:val="both"/>
      </w:pPr>
      <w:r>
        <w:rPr>
          <w:rFonts w:ascii="Times New Roman"/>
          <w:b w:val="false"/>
          <w:i w:val="false"/>
          <w:color w:val="000000"/>
          <w:sz w:val="28"/>
        </w:rPr>
        <w:t xml:space="preserve">
      слова "пункту а) части второй статьи 96" заменить словами "пункту 1) части второй </w:t>
      </w:r>
      <w:r>
        <w:rPr>
          <w:rFonts w:ascii="Times New Roman"/>
          <w:b w:val="false"/>
          <w:i w:val="false"/>
          <w:color w:val="000000"/>
          <w:sz w:val="28"/>
        </w:rPr>
        <w:t>статьи 99</w:t>
      </w:r>
      <w:r>
        <w:rPr>
          <w:rFonts w:ascii="Times New Roman"/>
          <w:b w:val="false"/>
          <w:i w:val="false"/>
          <w:color w:val="000000"/>
          <w:sz w:val="28"/>
        </w:rPr>
        <w:t>";</w:t>
      </w:r>
    </w:p>
    <w:bookmarkEnd w:id="962"/>
    <w:bookmarkStart w:name="z967" w:id="963"/>
    <w:p>
      <w:pPr>
        <w:spacing w:after="0"/>
        <w:ind w:left="0"/>
        <w:jc w:val="both"/>
      </w:pPr>
      <w:r>
        <w:rPr>
          <w:rFonts w:ascii="Times New Roman"/>
          <w:b w:val="false"/>
          <w:i w:val="false"/>
          <w:color w:val="000000"/>
          <w:sz w:val="28"/>
        </w:rPr>
        <w:t>
      слова "без направления уголовного дела для дополнительного расследования" исключить;</w:t>
      </w:r>
    </w:p>
    <w:bookmarkEnd w:id="963"/>
    <w:bookmarkStart w:name="z968" w:id="964"/>
    <w:p>
      <w:pPr>
        <w:spacing w:after="0"/>
        <w:ind w:left="0"/>
        <w:jc w:val="both"/>
      </w:pPr>
      <w:r>
        <w:rPr>
          <w:rFonts w:ascii="Times New Roman"/>
          <w:b w:val="false"/>
          <w:i w:val="false"/>
          <w:color w:val="000000"/>
          <w:sz w:val="28"/>
        </w:rPr>
        <w:t xml:space="preserve">
      слова "с пункта а) на пункт н) части второй статьи 96" заменить словами "с пункта 1) на пункт 13) части второй </w:t>
      </w:r>
      <w:r>
        <w:rPr>
          <w:rFonts w:ascii="Times New Roman"/>
          <w:b w:val="false"/>
          <w:i w:val="false"/>
          <w:color w:val="000000"/>
          <w:sz w:val="28"/>
        </w:rPr>
        <w:t>статьи 99</w:t>
      </w:r>
      <w:r>
        <w:rPr>
          <w:rFonts w:ascii="Times New Roman"/>
          <w:b w:val="false"/>
          <w:i w:val="false"/>
          <w:color w:val="000000"/>
          <w:sz w:val="28"/>
        </w:rPr>
        <w:t>";</w:t>
      </w:r>
    </w:p>
    <w:bookmarkEnd w:id="964"/>
    <w:bookmarkStart w:name="z969" w:id="96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20-1</w:t>
      </w:r>
      <w:r>
        <w:rPr>
          <w:rFonts w:ascii="Times New Roman"/>
          <w:b w:val="false"/>
          <w:i w:val="false"/>
          <w:color w:val="000000"/>
          <w:sz w:val="28"/>
        </w:rPr>
        <w:t>:</w:t>
      </w:r>
    </w:p>
    <w:bookmarkEnd w:id="965"/>
    <w:bookmarkStart w:name="z970" w:id="966"/>
    <w:p>
      <w:pPr>
        <w:spacing w:after="0"/>
        <w:ind w:left="0"/>
        <w:jc w:val="both"/>
      </w:pPr>
      <w:r>
        <w:rPr>
          <w:rFonts w:ascii="Times New Roman"/>
          <w:b w:val="false"/>
          <w:i w:val="false"/>
          <w:color w:val="000000"/>
          <w:sz w:val="28"/>
        </w:rPr>
        <w:t xml:space="preserve">
      слова "пункту о) части второй статьи 96" заменить словами "пункту 14) части второй </w:t>
      </w:r>
      <w:r>
        <w:rPr>
          <w:rFonts w:ascii="Times New Roman"/>
          <w:b w:val="false"/>
          <w:i w:val="false"/>
          <w:color w:val="000000"/>
          <w:sz w:val="28"/>
        </w:rPr>
        <w:t>статьи 99</w:t>
      </w:r>
      <w:r>
        <w:rPr>
          <w:rFonts w:ascii="Times New Roman"/>
          <w:b w:val="false"/>
          <w:i w:val="false"/>
          <w:color w:val="000000"/>
          <w:sz w:val="28"/>
        </w:rPr>
        <w:t>";</w:t>
      </w:r>
    </w:p>
    <w:bookmarkEnd w:id="966"/>
    <w:bookmarkStart w:name="z971" w:id="967"/>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67"/>
    <w:bookmarkStart w:name="z972" w:id="968"/>
    <w:p>
      <w:pPr>
        <w:spacing w:after="0"/>
        <w:ind w:left="0"/>
        <w:jc w:val="both"/>
      </w:pPr>
      <w:r>
        <w:rPr>
          <w:rFonts w:ascii="Times New Roman"/>
          <w:b w:val="false"/>
          <w:i w:val="false"/>
          <w:color w:val="000000"/>
          <w:sz w:val="28"/>
        </w:rPr>
        <w:t>
      цифру "5" заменить цифрой "</w:t>
      </w:r>
      <w:r>
        <w:rPr>
          <w:rFonts w:ascii="Times New Roman"/>
          <w:b w:val="false"/>
          <w:i w:val="false"/>
          <w:color w:val="000000"/>
          <w:sz w:val="28"/>
        </w:rPr>
        <w:t>6</w:t>
      </w:r>
      <w:r>
        <w:rPr>
          <w:rFonts w:ascii="Times New Roman"/>
          <w:b w:val="false"/>
          <w:i w:val="false"/>
          <w:color w:val="000000"/>
          <w:sz w:val="28"/>
        </w:rPr>
        <w:t>";</w:t>
      </w:r>
    </w:p>
    <w:bookmarkEnd w:id="968"/>
    <w:bookmarkStart w:name="z973" w:id="96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21</w:t>
      </w:r>
      <w:r>
        <w:rPr>
          <w:rFonts w:ascii="Times New Roman"/>
          <w:b w:val="false"/>
          <w:i w:val="false"/>
          <w:color w:val="000000"/>
          <w:sz w:val="28"/>
        </w:rPr>
        <w:t>:</w:t>
      </w:r>
    </w:p>
    <w:bookmarkEnd w:id="969"/>
    <w:bookmarkStart w:name="z974" w:id="970"/>
    <w:p>
      <w:pPr>
        <w:spacing w:after="0"/>
        <w:ind w:left="0"/>
        <w:jc w:val="both"/>
      </w:pPr>
      <w:r>
        <w:rPr>
          <w:rFonts w:ascii="Times New Roman"/>
          <w:b w:val="false"/>
          <w:i w:val="false"/>
          <w:color w:val="000000"/>
          <w:sz w:val="28"/>
        </w:rPr>
        <w:t xml:space="preserve">
      слова "пунктами б), з), и), к), л), м) части второй статьи 96" заменить словами "пунктами 2), 8), 9), 10), 11), 12) части второй </w:t>
      </w:r>
      <w:r>
        <w:rPr>
          <w:rFonts w:ascii="Times New Roman"/>
          <w:b w:val="false"/>
          <w:i w:val="false"/>
          <w:color w:val="000000"/>
          <w:sz w:val="28"/>
        </w:rPr>
        <w:t>статьи 99</w:t>
      </w:r>
      <w:r>
        <w:rPr>
          <w:rFonts w:ascii="Times New Roman"/>
          <w:b w:val="false"/>
          <w:i w:val="false"/>
          <w:color w:val="000000"/>
          <w:sz w:val="28"/>
        </w:rPr>
        <w:t>";</w:t>
      </w:r>
    </w:p>
    <w:bookmarkEnd w:id="970"/>
    <w:bookmarkStart w:name="z975" w:id="97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End w:id="971"/>
    <w:bookmarkStart w:name="z976" w:id="972"/>
    <w:p>
      <w:pPr>
        <w:spacing w:after="0"/>
        <w:ind w:left="0"/>
        <w:jc w:val="both"/>
      </w:pPr>
      <w:r>
        <w:rPr>
          <w:rFonts w:ascii="Times New Roman"/>
          <w:b w:val="false"/>
          <w:i w:val="false"/>
          <w:color w:val="000000"/>
          <w:sz w:val="28"/>
        </w:rPr>
        <w:t xml:space="preserve">
      "22. Деяния, предусмотренные частью четвертой </w:t>
      </w:r>
      <w:r>
        <w:rPr>
          <w:rFonts w:ascii="Times New Roman"/>
          <w:b w:val="false"/>
          <w:i w:val="false"/>
          <w:color w:val="000000"/>
          <w:sz w:val="28"/>
        </w:rPr>
        <w:t>статьи 255</w:t>
      </w:r>
      <w:r>
        <w:rPr>
          <w:rFonts w:ascii="Times New Roman"/>
          <w:b w:val="false"/>
          <w:i w:val="false"/>
          <w:color w:val="000000"/>
          <w:sz w:val="28"/>
        </w:rPr>
        <w:t xml:space="preserve"> УК, полностью охватываются данной нормой уголовного закона. При этом указанные действия дополнительной квалификации по статьям, предусматривающим ответственность за уголовные правонарушения против личности, не требуют."; </w:t>
      </w:r>
    </w:p>
    <w:bookmarkEnd w:id="972"/>
    <w:bookmarkStart w:name="z977" w:id="97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23</w:t>
      </w:r>
      <w:r>
        <w:rPr>
          <w:rFonts w:ascii="Times New Roman"/>
          <w:b w:val="false"/>
          <w:i w:val="false"/>
          <w:color w:val="000000"/>
          <w:sz w:val="28"/>
        </w:rPr>
        <w:t>:</w:t>
      </w:r>
    </w:p>
    <w:bookmarkEnd w:id="973"/>
    <w:bookmarkStart w:name="z978" w:id="974"/>
    <w:p>
      <w:pPr>
        <w:spacing w:after="0"/>
        <w:ind w:left="0"/>
        <w:jc w:val="both"/>
      </w:pPr>
      <w:r>
        <w:rPr>
          <w:rFonts w:ascii="Times New Roman"/>
          <w:b w:val="false"/>
          <w:i w:val="false"/>
          <w:color w:val="000000"/>
          <w:sz w:val="28"/>
        </w:rPr>
        <w:t>
      слово "предварительное" заменить словом "досудебное";</w:t>
      </w:r>
    </w:p>
    <w:bookmarkEnd w:id="974"/>
    <w:bookmarkStart w:name="z979" w:id="975"/>
    <w:p>
      <w:pPr>
        <w:spacing w:after="0"/>
        <w:ind w:left="0"/>
        <w:jc w:val="both"/>
      </w:pPr>
      <w:r>
        <w:rPr>
          <w:rFonts w:ascii="Times New Roman"/>
          <w:b w:val="false"/>
          <w:i w:val="false"/>
          <w:color w:val="000000"/>
          <w:sz w:val="28"/>
        </w:rPr>
        <w:t>
      цифры "340", "96" заменить соответственно цифрами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w:t>
      </w:r>
    </w:p>
    <w:bookmarkEnd w:id="975"/>
    <w:bookmarkStart w:name="z980" w:id="976"/>
    <w:p>
      <w:pPr>
        <w:spacing w:after="0"/>
        <w:ind w:left="0"/>
        <w:jc w:val="both"/>
      </w:pPr>
      <w:r>
        <w:rPr>
          <w:rFonts w:ascii="Times New Roman"/>
          <w:b w:val="false"/>
          <w:i w:val="false"/>
          <w:color w:val="000000"/>
          <w:sz w:val="28"/>
        </w:rPr>
        <w:t xml:space="preserve">
      слова "пункту б) части второй статьи 96" заменить словами "пункту 2) части второй </w:t>
      </w:r>
      <w:r>
        <w:rPr>
          <w:rFonts w:ascii="Times New Roman"/>
          <w:b w:val="false"/>
          <w:i w:val="false"/>
          <w:color w:val="000000"/>
          <w:sz w:val="28"/>
        </w:rPr>
        <w:t>статьи 99</w:t>
      </w:r>
      <w:r>
        <w:rPr>
          <w:rFonts w:ascii="Times New Roman"/>
          <w:b w:val="false"/>
          <w:i w:val="false"/>
          <w:color w:val="000000"/>
          <w:sz w:val="28"/>
        </w:rPr>
        <w:t>";</w:t>
      </w:r>
    </w:p>
    <w:bookmarkEnd w:id="976"/>
    <w:bookmarkStart w:name="z981" w:id="97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24</w:t>
      </w:r>
      <w:r>
        <w:rPr>
          <w:rFonts w:ascii="Times New Roman"/>
          <w:b w:val="false"/>
          <w:i w:val="false"/>
          <w:color w:val="000000"/>
          <w:sz w:val="28"/>
        </w:rPr>
        <w:t>:</w:t>
      </w:r>
    </w:p>
    <w:bookmarkEnd w:id="977"/>
    <w:bookmarkStart w:name="z982" w:id="978"/>
    <w:p>
      <w:pPr>
        <w:spacing w:after="0"/>
        <w:ind w:left="0"/>
        <w:jc w:val="both"/>
      </w:pPr>
      <w:r>
        <w:rPr>
          <w:rFonts w:ascii="Times New Roman"/>
          <w:b w:val="false"/>
          <w:i w:val="false"/>
          <w:color w:val="000000"/>
          <w:sz w:val="28"/>
        </w:rPr>
        <w:t xml:space="preserve">
      слова "находящимся под арестом" заменить словами "содержащимся под стражей"; </w:t>
      </w:r>
    </w:p>
    <w:bookmarkEnd w:id="978"/>
    <w:bookmarkStart w:name="z983" w:id="979"/>
    <w:p>
      <w:pPr>
        <w:spacing w:after="0"/>
        <w:ind w:left="0"/>
        <w:jc w:val="both"/>
      </w:pPr>
      <w:r>
        <w:rPr>
          <w:rFonts w:ascii="Times New Roman"/>
          <w:b w:val="false"/>
          <w:i w:val="false"/>
          <w:color w:val="000000"/>
          <w:sz w:val="28"/>
        </w:rPr>
        <w:t>
      слова "исправительного учреждения" заменить словами "учреждения уголовно-исполнительной системы";</w:t>
      </w:r>
    </w:p>
    <w:bookmarkEnd w:id="979"/>
    <w:bookmarkStart w:name="z984" w:id="980"/>
    <w:p>
      <w:pPr>
        <w:spacing w:after="0"/>
        <w:ind w:left="0"/>
        <w:jc w:val="both"/>
      </w:pPr>
      <w:r>
        <w:rPr>
          <w:rFonts w:ascii="Times New Roman"/>
          <w:b w:val="false"/>
          <w:i w:val="false"/>
          <w:color w:val="000000"/>
          <w:sz w:val="28"/>
        </w:rPr>
        <w:t>
      цифры "96" заменить цифрами "</w:t>
      </w:r>
      <w:r>
        <w:rPr>
          <w:rFonts w:ascii="Times New Roman"/>
          <w:b w:val="false"/>
          <w:i w:val="false"/>
          <w:color w:val="000000"/>
          <w:sz w:val="28"/>
        </w:rPr>
        <w:t>99</w:t>
      </w:r>
      <w:r>
        <w:rPr>
          <w:rFonts w:ascii="Times New Roman"/>
          <w:b w:val="false"/>
          <w:i w:val="false"/>
          <w:color w:val="000000"/>
          <w:sz w:val="28"/>
        </w:rPr>
        <w:t>";</w:t>
      </w:r>
    </w:p>
    <w:bookmarkEnd w:id="980"/>
    <w:bookmarkStart w:name="z985" w:id="98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25</w:t>
      </w:r>
      <w:r>
        <w:rPr>
          <w:rFonts w:ascii="Times New Roman"/>
          <w:b w:val="false"/>
          <w:i w:val="false"/>
          <w:color w:val="000000"/>
          <w:sz w:val="28"/>
        </w:rPr>
        <w:t xml:space="preserve"> цифры "97", "96" заменить соответственно цифрами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w:t>
      </w:r>
    </w:p>
    <w:bookmarkEnd w:id="981"/>
    <w:bookmarkStart w:name="z986" w:id="98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26</w:t>
      </w:r>
      <w:r>
        <w:rPr>
          <w:rFonts w:ascii="Times New Roman"/>
          <w:b w:val="false"/>
          <w:i w:val="false"/>
          <w:color w:val="000000"/>
          <w:sz w:val="28"/>
        </w:rPr>
        <w:t xml:space="preserve"> цифры "98", "108", "96", "103" заменить соответственно цифрами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w:t>
      </w:r>
    </w:p>
    <w:bookmarkEnd w:id="982"/>
    <w:bookmarkStart w:name="z987" w:id="98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27</w:t>
      </w:r>
      <w:r>
        <w:rPr>
          <w:rFonts w:ascii="Times New Roman"/>
          <w:b w:val="false"/>
          <w:i w:val="false"/>
          <w:color w:val="000000"/>
          <w:sz w:val="28"/>
        </w:rPr>
        <w:t>:</w:t>
      </w:r>
    </w:p>
    <w:bookmarkEnd w:id="983"/>
    <w:bookmarkStart w:name="z988" w:id="984"/>
    <w:p>
      <w:pPr>
        <w:spacing w:after="0"/>
        <w:ind w:left="0"/>
        <w:jc w:val="both"/>
      </w:pPr>
      <w:r>
        <w:rPr>
          <w:rFonts w:ascii="Times New Roman"/>
          <w:b w:val="false"/>
          <w:i w:val="false"/>
          <w:color w:val="000000"/>
          <w:sz w:val="28"/>
        </w:rPr>
        <w:t>
      цифры "96", "101" заменить соответственно цифрами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w:t>
      </w:r>
    </w:p>
    <w:bookmarkEnd w:id="984"/>
    <w:bookmarkStart w:name="z989" w:id="985"/>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85"/>
    <w:bookmarkStart w:name="z990" w:id="98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28</w:t>
      </w:r>
      <w:r>
        <w:rPr>
          <w:rFonts w:ascii="Times New Roman"/>
          <w:b w:val="false"/>
          <w:i w:val="false"/>
          <w:color w:val="000000"/>
          <w:sz w:val="28"/>
        </w:rPr>
        <w:t>:</w:t>
      </w:r>
    </w:p>
    <w:bookmarkEnd w:id="986"/>
    <w:bookmarkStart w:name="z991" w:id="987"/>
    <w:p>
      <w:pPr>
        <w:spacing w:after="0"/>
        <w:ind w:left="0"/>
        <w:jc w:val="both"/>
      </w:pPr>
      <w:r>
        <w:rPr>
          <w:rFonts w:ascii="Times New Roman"/>
          <w:b w:val="false"/>
          <w:i w:val="false"/>
          <w:color w:val="000000"/>
          <w:sz w:val="28"/>
        </w:rPr>
        <w:t>
      цифры "141-1", "96" заменить соответственно цифрами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w:t>
      </w:r>
    </w:p>
    <w:bookmarkEnd w:id="987"/>
    <w:bookmarkStart w:name="z992" w:id="988"/>
    <w:p>
      <w:pPr>
        <w:spacing w:after="0"/>
        <w:ind w:left="0"/>
        <w:jc w:val="both"/>
      </w:pPr>
      <w:r>
        <w:rPr>
          <w:rFonts w:ascii="Times New Roman"/>
          <w:b w:val="false"/>
          <w:i w:val="false"/>
          <w:color w:val="000000"/>
          <w:sz w:val="28"/>
        </w:rPr>
        <w:t>
      слова "статьям 101 УК, 103 УК, 104 УК" заменить словами "</w:t>
      </w:r>
      <w:r>
        <w:rPr>
          <w:rFonts w:ascii="Times New Roman"/>
          <w:b w:val="false"/>
          <w:i w:val="false"/>
          <w:color w:val="000000"/>
          <w:sz w:val="28"/>
        </w:rPr>
        <w:t>статьям 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УК";</w:t>
      </w:r>
    </w:p>
    <w:bookmarkEnd w:id="988"/>
    <w:bookmarkStart w:name="z993" w:id="989"/>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989"/>
    <w:bookmarkStart w:name="z994" w:id="99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29</w:t>
      </w:r>
      <w:r>
        <w:rPr>
          <w:rFonts w:ascii="Times New Roman"/>
          <w:b w:val="false"/>
          <w:i w:val="false"/>
          <w:color w:val="000000"/>
          <w:sz w:val="28"/>
        </w:rPr>
        <w:t>:</w:t>
      </w:r>
    </w:p>
    <w:bookmarkEnd w:id="990"/>
    <w:bookmarkStart w:name="z995" w:id="991"/>
    <w:p>
      <w:pPr>
        <w:spacing w:after="0"/>
        <w:ind w:left="0"/>
        <w:jc w:val="both"/>
      </w:pPr>
      <w:r>
        <w:rPr>
          <w:rFonts w:ascii="Times New Roman"/>
          <w:b w:val="false"/>
          <w:i w:val="false"/>
          <w:color w:val="000000"/>
          <w:sz w:val="28"/>
        </w:rPr>
        <w:t>
      цифры "102", "96" заменить соответственно цифрами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w:t>
      </w:r>
    </w:p>
    <w:bookmarkEnd w:id="991"/>
    <w:bookmarkStart w:name="z996" w:id="992"/>
    <w:p>
      <w:pPr>
        <w:spacing w:after="0"/>
        <w:ind w:left="0"/>
        <w:jc w:val="both"/>
      </w:pPr>
      <w:r>
        <w:rPr>
          <w:rFonts w:ascii="Times New Roman"/>
          <w:b w:val="false"/>
          <w:i w:val="false"/>
          <w:color w:val="000000"/>
          <w:sz w:val="28"/>
        </w:rPr>
        <w:t>
      абзац первый дополнить предложением третьим следующего содержания:</w:t>
      </w:r>
    </w:p>
    <w:bookmarkEnd w:id="992"/>
    <w:bookmarkStart w:name="z997" w:id="993"/>
    <w:p>
      <w:pPr>
        <w:spacing w:after="0"/>
        <w:ind w:left="0"/>
        <w:jc w:val="both"/>
      </w:pPr>
      <w:r>
        <w:rPr>
          <w:rFonts w:ascii="Times New Roman"/>
          <w:b w:val="false"/>
          <w:i w:val="false"/>
          <w:color w:val="000000"/>
          <w:sz w:val="28"/>
        </w:rPr>
        <w:t xml:space="preserve">
      "Если же будет установлено, что вышеуказанные действия совершены в отношении несовершеннолетнего, деяние надлежит квалифицировать по части третьей </w:t>
      </w:r>
      <w:r>
        <w:rPr>
          <w:rFonts w:ascii="Times New Roman"/>
          <w:b w:val="false"/>
          <w:i w:val="false"/>
          <w:color w:val="000000"/>
          <w:sz w:val="28"/>
        </w:rPr>
        <w:t>статьи 105</w:t>
      </w:r>
      <w:r>
        <w:rPr>
          <w:rFonts w:ascii="Times New Roman"/>
          <w:b w:val="false"/>
          <w:i w:val="false"/>
          <w:color w:val="000000"/>
          <w:sz w:val="28"/>
        </w:rPr>
        <w:t xml:space="preserve"> УК.";</w:t>
      </w:r>
    </w:p>
    <w:bookmarkEnd w:id="993"/>
    <w:bookmarkStart w:name="z998" w:id="99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30</w:t>
      </w:r>
      <w:r>
        <w:rPr>
          <w:rFonts w:ascii="Times New Roman"/>
          <w:b w:val="false"/>
          <w:i w:val="false"/>
          <w:color w:val="000000"/>
          <w:sz w:val="28"/>
        </w:rPr>
        <w:t>:</w:t>
      </w:r>
    </w:p>
    <w:bookmarkEnd w:id="994"/>
    <w:bookmarkStart w:name="z999" w:id="995"/>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995"/>
    <w:bookmarkStart w:name="z1000" w:id="996"/>
    <w:p>
      <w:pPr>
        <w:spacing w:after="0"/>
        <w:ind w:left="0"/>
        <w:jc w:val="both"/>
      </w:pPr>
      <w:r>
        <w:rPr>
          <w:rFonts w:ascii="Times New Roman"/>
          <w:b w:val="false"/>
          <w:i w:val="false"/>
          <w:color w:val="000000"/>
          <w:sz w:val="28"/>
        </w:rPr>
        <w:t>
      цифры "96", "103", "97-100"заменить соответственно цифрами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w:t>
      </w:r>
    </w:p>
    <w:bookmarkEnd w:id="996"/>
    <w:bookmarkStart w:name="z1001" w:id="99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31</w:t>
      </w:r>
      <w:r>
        <w:rPr>
          <w:rFonts w:ascii="Times New Roman"/>
          <w:b w:val="false"/>
          <w:i w:val="false"/>
          <w:color w:val="000000"/>
          <w:sz w:val="28"/>
        </w:rPr>
        <w:t>:</w:t>
      </w:r>
    </w:p>
    <w:bookmarkEnd w:id="997"/>
    <w:bookmarkStart w:name="z1002" w:id="998"/>
    <w:p>
      <w:pPr>
        <w:spacing w:after="0"/>
        <w:ind w:left="0"/>
        <w:jc w:val="both"/>
      </w:pPr>
      <w:r>
        <w:rPr>
          <w:rFonts w:ascii="Times New Roman"/>
          <w:b w:val="false"/>
          <w:i w:val="false"/>
          <w:color w:val="000000"/>
          <w:sz w:val="28"/>
        </w:rPr>
        <w:t>
      слова "Правилами организации и производства судебно-медицинской экспертизы, утвержденными приказом Министра здравоохранения Республики Казахстан" заменить словами "Правилами организации и производства судебных экспертиз и исследований";</w:t>
      </w:r>
    </w:p>
    <w:bookmarkEnd w:id="998"/>
    <w:bookmarkStart w:name="z1003" w:id="999"/>
    <w:p>
      <w:pPr>
        <w:spacing w:after="0"/>
        <w:ind w:left="0"/>
        <w:jc w:val="both"/>
      </w:pPr>
      <w:r>
        <w:rPr>
          <w:rFonts w:ascii="Times New Roman"/>
          <w:b w:val="false"/>
          <w:i w:val="false"/>
          <w:color w:val="000000"/>
          <w:sz w:val="28"/>
        </w:rPr>
        <w:t>
      цифры "241", "103", "96" заменить соответственно цифрами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w:t>
      </w:r>
    </w:p>
    <w:bookmarkEnd w:id="999"/>
    <w:bookmarkStart w:name="z1004" w:id="1000"/>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32</w:t>
      </w:r>
      <w:r>
        <w:rPr>
          <w:rFonts w:ascii="Times New Roman"/>
          <w:b w:val="false"/>
          <w:i w:val="false"/>
          <w:color w:val="000000"/>
          <w:sz w:val="28"/>
        </w:rPr>
        <w:t xml:space="preserve"> слова "преступления" заменить словами "уголовного правонарушения";</w:t>
      </w:r>
    </w:p>
    <w:bookmarkEnd w:id="1000"/>
    <w:bookmarkStart w:name="z1005" w:id="1001"/>
    <w:p>
      <w:pPr>
        <w:spacing w:after="0"/>
        <w:ind w:left="0"/>
        <w:jc w:val="both"/>
      </w:pPr>
      <w:r>
        <w:rPr>
          <w:rFonts w:ascii="Times New Roman"/>
          <w:b w:val="false"/>
          <w:i w:val="false"/>
          <w:color w:val="000000"/>
          <w:sz w:val="28"/>
        </w:rPr>
        <w:t xml:space="preserve">
      14. "О некоторых вопросах квалификации преступлений, связанных с изнасилованием и иными насильственными действиями сексуального характера" от 11 мая 2007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 xml:space="preserve">, от 24 декабря 2014 года </w:t>
      </w:r>
      <w:r>
        <w:rPr>
          <w:rFonts w:ascii="Times New Roman"/>
          <w:b w:val="false"/>
          <w:i w:val="false"/>
          <w:color w:val="000000"/>
          <w:sz w:val="28"/>
        </w:rPr>
        <w:t>№ 4</w:t>
      </w:r>
      <w:r>
        <w:rPr>
          <w:rFonts w:ascii="Times New Roman"/>
          <w:b w:val="false"/>
          <w:i w:val="false"/>
          <w:color w:val="000000"/>
          <w:sz w:val="28"/>
        </w:rPr>
        <w:t>):</w:t>
      </w:r>
    </w:p>
    <w:bookmarkEnd w:id="1001"/>
    <w:bookmarkStart w:name="z1006" w:id="1002"/>
    <w:p>
      <w:pPr>
        <w:spacing w:after="0"/>
        <w:ind w:left="0"/>
        <w:jc w:val="both"/>
      </w:pPr>
      <w:r>
        <w:rPr>
          <w:rFonts w:ascii="Times New Roman"/>
          <w:b w:val="false"/>
          <w:i w:val="false"/>
          <w:color w:val="000000"/>
          <w:sz w:val="28"/>
        </w:rPr>
        <w:t>
      1) по всему тексту вносятся изменения на казахском языке;</w:t>
      </w:r>
    </w:p>
    <w:bookmarkEnd w:id="1002"/>
    <w:bookmarkStart w:name="z1007" w:id="10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слова ", полученного в соответствии с Инструкцией по организации и производству судебно-медицинской экспертизы, утвержденной приказом Министра здравоохранения Республики Казахстан от 20 мая 2010 года № 368" исключить;</w:t>
      </w:r>
    </w:p>
    <w:bookmarkEnd w:id="1003"/>
    <w:bookmarkStart w:name="z1008" w:id="10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абзац первый дополнить предложением вторым следующего содержания:</w:t>
      </w:r>
    </w:p>
    <w:bookmarkEnd w:id="1004"/>
    <w:bookmarkStart w:name="z1009" w:id="100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Гражданского Кодекса Республики Казахстан малолетними потерпевшими следует признавать детей, не достигших к моменту совершения преступления четырнадцатилетнего возраста.";</w:t>
      </w:r>
    </w:p>
    <w:bookmarkEnd w:id="1005"/>
    <w:bookmarkStart w:name="z1010" w:id="1006"/>
    <w:p>
      <w:pPr>
        <w:spacing w:after="0"/>
        <w:ind w:left="0"/>
        <w:jc w:val="both"/>
      </w:pPr>
      <w:r>
        <w:rPr>
          <w:rFonts w:ascii="Times New Roman"/>
          <w:b w:val="false"/>
          <w:i w:val="false"/>
          <w:color w:val="000000"/>
          <w:sz w:val="28"/>
        </w:rPr>
        <w:t>
      4) дополнить пунктом 13-1 следующего содержания:</w:t>
      </w:r>
    </w:p>
    <w:bookmarkEnd w:id="1006"/>
    <w:bookmarkStart w:name="z1011" w:id="1007"/>
    <w:p>
      <w:pPr>
        <w:spacing w:after="0"/>
        <w:ind w:left="0"/>
        <w:jc w:val="both"/>
      </w:pPr>
      <w:r>
        <w:rPr>
          <w:rFonts w:ascii="Times New Roman"/>
          <w:b w:val="false"/>
          <w:i w:val="false"/>
          <w:color w:val="000000"/>
          <w:sz w:val="28"/>
        </w:rPr>
        <w:t xml:space="preserve">
      "13-1.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статьи 1 Закона Республики Казахстан от 11 апреля 2014 года № 188-V "О гражданской защите" под условиями чрезвычайной ситуации следует понимать обстановку на определенной территории, сложившуюся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 Под массовыми беспорядками следует понимать действия, предусмотренные частью первой </w:t>
      </w:r>
      <w:r>
        <w:rPr>
          <w:rFonts w:ascii="Times New Roman"/>
          <w:b w:val="false"/>
          <w:i w:val="false"/>
          <w:color w:val="000000"/>
          <w:sz w:val="28"/>
        </w:rPr>
        <w:t>статьи 272</w:t>
      </w:r>
      <w:r>
        <w:rPr>
          <w:rFonts w:ascii="Times New Roman"/>
          <w:b w:val="false"/>
          <w:i w:val="false"/>
          <w:color w:val="000000"/>
          <w:sz w:val="28"/>
        </w:rPr>
        <w:t xml:space="preserve"> УК.";</w:t>
      </w:r>
    </w:p>
    <w:bookmarkEnd w:id="1007"/>
    <w:bookmarkStart w:name="z1012" w:id="1008"/>
    <w:p>
      <w:pPr>
        <w:spacing w:after="0"/>
        <w:ind w:left="0"/>
        <w:jc w:val="both"/>
      </w:pPr>
      <w:r>
        <w:rPr>
          <w:rFonts w:ascii="Times New Roman"/>
          <w:b w:val="false"/>
          <w:i w:val="false"/>
          <w:color w:val="000000"/>
          <w:sz w:val="28"/>
        </w:rPr>
        <w:t>
      5) дополнить пунктами 14-1,14-2 следующего содержания:</w:t>
      </w:r>
    </w:p>
    <w:bookmarkEnd w:id="1008"/>
    <w:bookmarkStart w:name="z1013" w:id="1009"/>
    <w:p>
      <w:pPr>
        <w:spacing w:after="0"/>
        <w:ind w:left="0"/>
        <w:jc w:val="both"/>
      </w:pPr>
      <w:r>
        <w:rPr>
          <w:rFonts w:ascii="Times New Roman"/>
          <w:b w:val="false"/>
          <w:i w:val="false"/>
          <w:color w:val="000000"/>
          <w:sz w:val="28"/>
        </w:rPr>
        <w:t>
      "14-1. Уголовная ответственность за половое сношение или иные действия сексуального характера с лицом, не достигшим шестнадцатилетнего возраста, а равно за совершение в отношении малолетних развратных действий (</w:t>
      </w:r>
      <w:r>
        <w:rPr>
          <w:rFonts w:ascii="Times New Roman"/>
          <w:b w:val="false"/>
          <w:i w:val="false"/>
          <w:color w:val="000000"/>
          <w:sz w:val="28"/>
        </w:rPr>
        <w:t>статьи 122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УК) наступает в случаях, когда половое сношение, мужеложство, лесбиянство или развратные действия были совершены без применения насилия или угрозы его применения, или без использования беспомощного состояния потерпевшего лица.</w:t>
      </w:r>
    </w:p>
    <w:bookmarkEnd w:id="1009"/>
    <w:bookmarkStart w:name="z1014" w:id="1010"/>
    <w:p>
      <w:pPr>
        <w:spacing w:after="0"/>
        <w:ind w:left="0"/>
        <w:jc w:val="both"/>
      </w:pPr>
      <w:r>
        <w:rPr>
          <w:rFonts w:ascii="Times New Roman"/>
          <w:b w:val="false"/>
          <w:i w:val="false"/>
          <w:color w:val="000000"/>
          <w:sz w:val="28"/>
        </w:rPr>
        <w:t>
      14-2. В отличие от изнасилования (</w:t>
      </w:r>
      <w:r>
        <w:rPr>
          <w:rFonts w:ascii="Times New Roman"/>
          <w:b w:val="false"/>
          <w:i w:val="false"/>
          <w:color w:val="000000"/>
          <w:sz w:val="28"/>
        </w:rPr>
        <w:t>статья 120</w:t>
      </w:r>
      <w:r>
        <w:rPr>
          <w:rFonts w:ascii="Times New Roman"/>
          <w:b w:val="false"/>
          <w:i w:val="false"/>
          <w:color w:val="000000"/>
          <w:sz w:val="28"/>
        </w:rPr>
        <w:t xml:space="preserve"> УК) и насильственных действий сексуального характера (</w:t>
      </w:r>
      <w:r>
        <w:rPr>
          <w:rFonts w:ascii="Times New Roman"/>
          <w:b w:val="false"/>
          <w:i w:val="false"/>
          <w:color w:val="000000"/>
          <w:sz w:val="28"/>
        </w:rPr>
        <w:t>статья 121</w:t>
      </w:r>
      <w:r>
        <w:rPr>
          <w:rFonts w:ascii="Times New Roman"/>
          <w:b w:val="false"/>
          <w:i w:val="false"/>
          <w:color w:val="000000"/>
          <w:sz w:val="28"/>
        </w:rPr>
        <w:t xml:space="preserve"> УК), при понуждении к половому сношению, мужеложству, лесбиянству или иным действиям сексуального характера (</w:t>
      </w:r>
      <w:r>
        <w:rPr>
          <w:rFonts w:ascii="Times New Roman"/>
          <w:b w:val="false"/>
          <w:i w:val="false"/>
          <w:color w:val="000000"/>
          <w:sz w:val="28"/>
        </w:rPr>
        <w:t>статья 123</w:t>
      </w:r>
      <w:r>
        <w:rPr>
          <w:rFonts w:ascii="Times New Roman"/>
          <w:b w:val="false"/>
          <w:i w:val="false"/>
          <w:color w:val="000000"/>
          <w:sz w:val="28"/>
        </w:rPr>
        <w:t xml:space="preserve"> УК) способами воздействия на потерпевшее лицо с целью получения от него вынужденного согласия на совершение указанных действий являются шантаж, угроза уничтожением, повреждением или изъятием имущества либо использование материальной или иной зависимости потерпевшего лица.</w:t>
      </w:r>
    </w:p>
    <w:bookmarkEnd w:id="1010"/>
    <w:bookmarkStart w:name="z1015" w:id="1011"/>
    <w:p>
      <w:pPr>
        <w:spacing w:after="0"/>
        <w:ind w:left="0"/>
        <w:jc w:val="both"/>
      </w:pPr>
      <w:r>
        <w:rPr>
          <w:rFonts w:ascii="Times New Roman"/>
          <w:b w:val="false"/>
          <w:i w:val="false"/>
          <w:color w:val="000000"/>
          <w:sz w:val="28"/>
        </w:rPr>
        <w:t>
      Понуждение к действиям сексуального характера считается оконченным с момента выражения в любой форме соответствующего требования независимо от наличия согласия или отказа потерпевшего лица совершить такие действия либо их реального осуществления.</w:t>
      </w:r>
    </w:p>
    <w:bookmarkEnd w:id="1011"/>
    <w:bookmarkStart w:name="z1016" w:id="1012"/>
    <w:p>
      <w:pPr>
        <w:spacing w:after="0"/>
        <w:ind w:left="0"/>
        <w:jc w:val="both"/>
      </w:pPr>
      <w:r>
        <w:rPr>
          <w:rFonts w:ascii="Times New Roman"/>
          <w:b w:val="false"/>
          <w:i w:val="false"/>
          <w:color w:val="000000"/>
          <w:sz w:val="28"/>
        </w:rPr>
        <w:t xml:space="preserve">
      Не могут рассматриваться как понуждение к действиям сексуального характера действия лица, добившегося согласия потерпевшей на вступление в половое сношение или совершение действий сексуального характера путем обмана или злоупотребления доверием (например, заведомо ложного обещания вступить в брак и т.п.)."; </w:t>
      </w:r>
    </w:p>
    <w:bookmarkEnd w:id="1012"/>
    <w:bookmarkStart w:name="z1017" w:id="1013"/>
    <w:p>
      <w:pPr>
        <w:spacing w:after="0"/>
        <w:ind w:left="0"/>
        <w:jc w:val="both"/>
      </w:pPr>
      <w:r>
        <w:rPr>
          <w:rFonts w:ascii="Times New Roman"/>
          <w:b w:val="false"/>
          <w:i w:val="false"/>
          <w:color w:val="000000"/>
          <w:sz w:val="28"/>
        </w:rPr>
        <w:t xml:space="preserve">
      15. "О применении судами законодательства о рецидиве преступлений" от 25 декабря 2007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w:t>
      </w:r>
    </w:p>
    <w:bookmarkEnd w:id="1013"/>
    <w:bookmarkStart w:name="z1018" w:id="1014"/>
    <w:p>
      <w:pPr>
        <w:spacing w:after="0"/>
        <w:ind w:left="0"/>
        <w:jc w:val="both"/>
      </w:pPr>
      <w:r>
        <w:rPr>
          <w:rFonts w:ascii="Times New Roman"/>
          <w:b w:val="false"/>
          <w:i w:val="false"/>
          <w:color w:val="000000"/>
          <w:sz w:val="28"/>
        </w:rPr>
        <w:t>
      1) по всему тексту цифры "13", "77" заменить соответственно цифрами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w:t>
      </w:r>
    </w:p>
    <w:bookmarkEnd w:id="1014"/>
    <w:bookmarkStart w:name="z1019" w:id="10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1015"/>
    <w:bookmarkStart w:name="z1020" w:id="1016"/>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Уголовного кодекса Республики Казахстан (далее - УК)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 Опасным рецидивом преступлений признается совершение лицом: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 особо тяжкого преступления, если ранее оно было осуждено к лишению свободы за тяжкое или особо тяжкое преступление.";</w:t>
      </w:r>
    </w:p>
    <w:bookmarkEnd w:id="1016"/>
    <w:bookmarkStart w:name="z1021" w:id="10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w:t>
      </w:r>
    </w:p>
    <w:bookmarkEnd w:id="1017"/>
    <w:bookmarkStart w:name="z1022" w:id="1018"/>
    <w:p>
      <w:pPr>
        <w:spacing w:after="0"/>
        <w:ind w:left="0"/>
        <w:jc w:val="both"/>
      </w:pPr>
      <w:r>
        <w:rPr>
          <w:rFonts w:ascii="Times New Roman"/>
          <w:b w:val="false"/>
          <w:i w:val="false"/>
          <w:color w:val="000000"/>
          <w:sz w:val="28"/>
        </w:rPr>
        <w:t>
      цифры "117", "207" заменить соответственно цифрами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w:t>
      </w:r>
    </w:p>
    <w:bookmarkEnd w:id="1018"/>
    <w:bookmarkStart w:name="z1023" w:id="1019"/>
    <w:p>
      <w:pPr>
        <w:spacing w:after="0"/>
        <w:ind w:left="0"/>
        <w:jc w:val="both"/>
      </w:pPr>
      <w:r>
        <w:rPr>
          <w:rFonts w:ascii="Times New Roman"/>
          <w:b w:val="false"/>
          <w:i w:val="false"/>
          <w:color w:val="000000"/>
          <w:sz w:val="28"/>
        </w:rPr>
        <w:t>
      слова "обвиняемого, органы предварительного расследования должны в постановлении о привлечении в качестве обвиняемого и в обвинительном заключении указывать о совершении обвиняемым преступления" заменить словами "подозреваемого, органы уголовного преследования должны в постановлении о квалификации деяний подозреваемого и в обвинительном акте указывать о совершении подозреваемым уголовного правонарушения";</w:t>
      </w:r>
    </w:p>
    <w:bookmarkEnd w:id="1019"/>
    <w:bookmarkStart w:name="z1024" w:id="1020"/>
    <w:p>
      <w:pPr>
        <w:spacing w:after="0"/>
        <w:ind w:left="0"/>
        <w:jc w:val="both"/>
      </w:pPr>
      <w:r>
        <w:rPr>
          <w:rFonts w:ascii="Times New Roman"/>
          <w:b w:val="false"/>
          <w:i w:val="false"/>
          <w:color w:val="000000"/>
          <w:sz w:val="28"/>
        </w:rPr>
        <w:t>
      слово "обвиняемого" заменить словом "подозреваемого";</w:t>
      </w:r>
    </w:p>
    <w:bookmarkEnd w:id="1020"/>
    <w:bookmarkStart w:name="z1025" w:id="1021"/>
    <w:p>
      <w:pPr>
        <w:spacing w:after="0"/>
        <w:ind w:left="0"/>
        <w:jc w:val="both"/>
      </w:pPr>
      <w:r>
        <w:rPr>
          <w:rFonts w:ascii="Times New Roman"/>
          <w:b w:val="false"/>
          <w:i w:val="false"/>
          <w:color w:val="000000"/>
          <w:sz w:val="28"/>
        </w:rPr>
        <w:t>
      слово "заключении" заменить словом "акте";</w:t>
      </w:r>
    </w:p>
    <w:bookmarkEnd w:id="1021"/>
    <w:bookmarkStart w:name="z1026" w:id="1022"/>
    <w:p>
      <w:pPr>
        <w:spacing w:after="0"/>
        <w:ind w:left="0"/>
        <w:jc w:val="both"/>
      </w:pPr>
      <w:r>
        <w:rPr>
          <w:rFonts w:ascii="Times New Roman"/>
          <w:b w:val="false"/>
          <w:i w:val="false"/>
          <w:color w:val="000000"/>
          <w:sz w:val="28"/>
        </w:rPr>
        <w:t>
      в абзаце втором второе предложение исключить;</w:t>
      </w:r>
    </w:p>
    <w:bookmarkEnd w:id="1022"/>
    <w:bookmarkStart w:name="z1027" w:id="1023"/>
    <w:p>
      <w:pPr>
        <w:spacing w:after="0"/>
        <w:ind w:left="0"/>
        <w:jc w:val="both"/>
      </w:pPr>
      <w:r>
        <w:rPr>
          <w:rFonts w:ascii="Times New Roman"/>
          <w:b w:val="false"/>
          <w:i w:val="false"/>
          <w:color w:val="000000"/>
          <w:sz w:val="28"/>
        </w:rPr>
        <w:t>
      4) в пункте 6 слова "части четвертой статьи 13" заменить словами "части третьей статьи 14";</w:t>
      </w:r>
    </w:p>
    <w:bookmarkEnd w:id="1023"/>
    <w:bookmarkStart w:name="z1028" w:id="10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w:t>
      </w:r>
    </w:p>
    <w:bookmarkEnd w:id="1024"/>
    <w:bookmarkStart w:name="z1029" w:id="1025"/>
    <w:p>
      <w:pPr>
        <w:spacing w:after="0"/>
        <w:ind w:left="0"/>
        <w:jc w:val="both"/>
      </w:pPr>
      <w:r>
        <w:rPr>
          <w:rFonts w:ascii="Times New Roman"/>
          <w:b w:val="false"/>
          <w:i w:val="false"/>
          <w:color w:val="000000"/>
          <w:sz w:val="28"/>
        </w:rPr>
        <w:t xml:space="preserve">
      слова "частью четвертой статьи 13" заменить словами "частью третьей </w:t>
      </w:r>
      <w:r>
        <w:rPr>
          <w:rFonts w:ascii="Times New Roman"/>
          <w:b w:val="false"/>
          <w:i w:val="false"/>
          <w:color w:val="000000"/>
          <w:sz w:val="28"/>
        </w:rPr>
        <w:t>статьи 14</w:t>
      </w:r>
      <w:r>
        <w:rPr>
          <w:rFonts w:ascii="Times New Roman"/>
          <w:b w:val="false"/>
          <w:i w:val="false"/>
          <w:color w:val="000000"/>
          <w:sz w:val="28"/>
        </w:rPr>
        <w:t>";</w:t>
      </w:r>
    </w:p>
    <w:bookmarkEnd w:id="1025"/>
    <w:bookmarkStart w:name="z1030" w:id="1026"/>
    <w:p>
      <w:pPr>
        <w:spacing w:after="0"/>
        <w:ind w:left="0"/>
        <w:jc w:val="both"/>
      </w:pPr>
      <w:r>
        <w:rPr>
          <w:rFonts w:ascii="Times New Roman"/>
          <w:b w:val="false"/>
          <w:i w:val="false"/>
          <w:color w:val="000000"/>
          <w:sz w:val="28"/>
        </w:rPr>
        <w:t>
      цифры "375" заменить цифрами "</w:t>
      </w:r>
      <w:r>
        <w:rPr>
          <w:rFonts w:ascii="Times New Roman"/>
          <w:b w:val="false"/>
          <w:i w:val="false"/>
          <w:color w:val="000000"/>
          <w:sz w:val="28"/>
        </w:rPr>
        <w:t>393</w:t>
      </w:r>
      <w:r>
        <w:rPr>
          <w:rFonts w:ascii="Times New Roman"/>
          <w:b w:val="false"/>
          <w:i w:val="false"/>
          <w:color w:val="000000"/>
          <w:sz w:val="28"/>
        </w:rPr>
        <w:t>";</w:t>
      </w:r>
    </w:p>
    <w:bookmarkEnd w:id="1026"/>
    <w:bookmarkStart w:name="z1031" w:id="1027"/>
    <w:p>
      <w:pPr>
        <w:spacing w:after="0"/>
        <w:ind w:left="0"/>
        <w:jc w:val="both"/>
      </w:pPr>
      <w:r>
        <w:rPr>
          <w:rFonts w:ascii="Times New Roman"/>
          <w:b w:val="false"/>
          <w:i w:val="false"/>
          <w:color w:val="000000"/>
          <w:sz w:val="28"/>
        </w:rPr>
        <w:t>
      слово "ареста" заменить словами "содержания под стражей";</w:t>
      </w:r>
    </w:p>
    <w:bookmarkEnd w:id="1027"/>
    <w:bookmarkStart w:name="z1032" w:id="10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w:t>
      </w:r>
    </w:p>
    <w:bookmarkEnd w:id="1028"/>
    <w:bookmarkStart w:name="z1033" w:id="1029"/>
    <w:p>
      <w:pPr>
        <w:spacing w:after="0"/>
        <w:ind w:left="0"/>
        <w:jc w:val="both"/>
      </w:pPr>
      <w:r>
        <w:rPr>
          <w:rFonts w:ascii="Times New Roman"/>
          <w:b w:val="false"/>
          <w:i w:val="false"/>
          <w:color w:val="000000"/>
          <w:sz w:val="28"/>
        </w:rPr>
        <w:t>
      слова "пункта а) части третьей статьи 77 УК по истечении испытательного срока" заменить словами "пункта 1) части третьей статьи 79 УК срока пробационного контроля";</w:t>
      </w:r>
    </w:p>
    <w:bookmarkEnd w:id="1029"/>
    <w:bookmarkStart w:name="z1034" w:id="1030"/>
    <w:p>
      <w:pPr>
        <w:spacing w:after="0"/>
        <w:ind w:left="0"/>
        <w:jc w:val="both"/>
      </w:pPr>
      <w:r>
        <w:rPr>
          <w:rFonts w:ascii="Times New Roman"/>
          <w:b w:val="false"/>
          <w:i w:val="false"/>
          <w:color w:val="000000"/>
          <w:sz w:val="28"/>
        </w:rPr>
        <w:t xml:space="preserve">
      слова "пункта в) части третьей статьи 77 УК по истечении одного года после отбытия данного наказания" заменить словами "части пятой </w:t>
      </w:r>
      <w:r>
        <w:rPr>
          <w:rFonts w:ascii="Times New Roman"/>
          <w:b w:val="false"/>
          <w:i w:val="false"/>
          <w:color w:val="000000"/>
          <w:sz w:val="28"/>
        </w:rPr>
        <w:t>статьи 79</w:t>
      </w:r>
      <w:r>
        <w:rPr>
          <w:rFonts w:ascii="Times New Roman"/>
          <w:b w:val="false"/>
          <w:i w:val="false"/>
          <w:color w:val="000000"/>
          <w:sz w:val="28"/>
        </w:rPr>
        <w:t xml:space="preserve"> УК по фактическому отбытию наказания";</w:t>
      </w:r>
    </w:p>
    <w:bookmarkEnd w:id="1030"/>
    <w:bookmarkStart w:name="z1035" w:id="10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9-1</w:t>
      </w:r>
      <w:r>
        <w:rPr>
          <w:rFonts w:ascii="Times New Roman"/>
          <w:b w:val="false"/>
          <w:i w:val="false"/>
          <w:color w:val="000000"/>
          <w:sz w:val="28"/>
        </w:rPr>
        <w:t xml:space="preserve"> слова "совокупности преступлений" заменить словами "совокупности уголовных правонарушений";</w:t>
      </w:r>
    </w:p>
    <w:bookmarkEnd w:id="1031"/>
    <w:bookmarkStart w:name="z1036" w:id="10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10</w:t>
      </w:r>
      <w:r>
        <w:rPr>
          <w:rFonts w:ascii="Times New Roman"/>
          <w:b w:val="false"/>
          <w:i w:val="false"/>
          <w:color w:val="000000"/>
          <w:sz w:val="28"/>
        </w:rPr>
        <w:t>:</w:t>
      </w:r>
    </w:p>
    <w:bookmarkEnd w:id="1032"/>
    <w:bookmarkStart w:name="z1037" w:id="1033"/>
    <w:p>
      <w:pPr>
        <w:spacing w:after="0"/>
        <w:ind w:left="0"/>
        <w:jc w:val="both"/>
      </w:pPr>
      <w:r>
        <w:rPr>
          <w:rFonts w:ascii="Times New Roman"/>
          <w:b w:val="false"/>
          <w:i w:val="false"/>
          <w:color w:val="000000"/>
          <w:sz w:val="28"/>
        </w:rPr>
        <w:t>
      первый абзац изложить в следующей редакции:</w:t>
      </w:r>
    </w:p>
    <w:bookmarkEnd w:id="1033"/>
    <w:bookmarkStart w:name="z1038" w:id="1034"/>
    <w:p>
      <w:pPr>
        <w:spacing w:after="0"/>
        <w:ind w:left="0"/>
        <w:jc w:val="both"/>
      </w:pPr>
      <w:r>
        <w:rPr>
          <w:rFonts w:ascii="Times New Roman"/>
          <w:b w:val="false"/>
          <w:i w:val="false"/>
          <w:color w:val="000000"/>
          <w:sz w:val="28"/>
        </w:rPr>
        <w:t xml:space="preserve">
      "При осуждении по совокупности уголовных правонарушений, когда одно из преступлений совершено в несовершеннолетнем возрасте, а другое преступление после достижения восемнадцати лет, срок погашения судимости каждого из преступлений исчисляется после отбытия наказания, назначенного по совокупности уголовных правонарушений, самостоятельно: в несовершеннолетнем возрасте - по </w:t>
      </w:r>
      <w:r>
        <w:rPr>
          <w:rFonts w:ascii="Times New Roman"/>
          <w:b w:val="false"/>
          <w:i w:val="false"/>
          <w:color w:val="000000"/>
          <w:sz w:val="28"/>
        </w:rPr>
        <w:t>статье 89</w:t>
      </w:r>
      <w:r>
        <w:rPr>
          <w:rFonts w:ascii="Times New Roman"/>
          <w:b w:val="false"/>
          <w:i w:val="false"/>
          <w:color w:val="000000"/>
          <w:sz w:val="28"/>
        </w:rPr>
        <w:t xml:space="preserve"> УК, а в совершеннолетнем возрасте - по </w:t>
      </w:r>
      <w:r>
        <w:rPr>
          <w:rFonts w:ascii="Times New Roman"/>
          <w:b w:val="false"/>
          <w:i w:val="false"/>
          <w:color w:val="000000"/>
          <w:sz w:val="28"/>
        </w:rPr>
        <w:t>статье 79</w:t>
      </w:r>
      <w:r>
        <w:rPr>
          <w:rFonts w:ascii="Times New Roman"/>
          <w:b w:val="false"/>
          <w:i w:val="false"/>
          <w:color w:val="000000"/>
          <w:sz w:val="28"/>
        </w:rPr>
        <w:t xml:space="preserve"> УК. В таких случаях учитывается судимость, входящая в совокупность уголовных правонарушений, совершенная в совершеннолетнем возрасте.";</w:t>
      </w:r>
    </w:p>
    <w:bookmarkEnd w:id="1034"/>
    <w:bookmarkStart w:name="z1039" w:id="1035"/>
    <w:p>
      <w:pPr>
        <w:spacing w:after="0"/>
        <w:ind w:left="0"/>
        <w:jc w:val="both"/>
      </w:pPr>
      <w:r>
        <w:rPr>
          <w:rFonts w:ascii="Times New Roman"/>
          <w:b w:val="false"/>
          <w:i w:val="false"/>
          <w:color w:val="000000"/>
          <w:sz w:val="28"/>
        </w:rPr>
        <w:t>
      слова "(18 лет)" заменить словами "(восемнадцати лет)";</w:t>
      </w:r>
    </w:p>
    <w:bookmarkEnd w:id="1035"/>
    <w:bookmarkStart w:name="z1040" w:id="1036"/>
    <w:p>
      <w:pPr>
        <w:spacing w:after="0"/>
        <w:ind w:left="0"/>
        <w:jc w:val="both"/>
      </w:pPr>
      <w:r>
        <w:rPr>
          <w:rFonts w:ascii="Times New Roman"/>
          <w:b w:val="false"/>
          <w:i w:val="false"/>
          <w:color w:val="000000"/>
          <w:sz w:val="28"/>
        </w:rPr>
        <w:t>
      абзац третий исключить;</w:t>
      </w:r>
    </w:p>
    <w:bookmarkEnd w:id="1036"/>
    <w:bookmarkStart w:name="z1041" w:id="103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11</w:t>
      </w:r>
      <w:r>
        <w:rPr>
          <w:rFonts w:ascii="Times New Roman"/>
          <w:b w:val="false"/>
          <w:i w:val="false"/>
          <w:color w:val="000000"/>
          <w:sz w:val="28"/>
        </w:rPr>
        <w:t xml:space="preserve"> цифры "71" заменить цифрами "</w:t>
      </w:r>
      <w:r>
        <w:rPr>
          <w:rFonts w:ascii="Times New Roman"/>
          <w:b w:val="false"/>
          <w:i w:val="false"/>
          <w:color w:val="000000"/>
          <w:sz w:val="28"/>
        </w:rPr>
        <w:t>73</w:t>
      </w:r>
      <w:r>
        <w:rPr>
          <w:rFonts w:ascii="Times New Roman"/>
          <w:b w:val="false"/>
          <w:i w:val="false"/>
          <w:color w:val="000000"/>
          <w:sz w:val="28"/>
        </w:rPr>
        <w:t>";</w:t>
      </w:r>
    </w:p>
    <w:bookmarkEnd w:id="1037"/>
    <w:bookmarkStart w:name="z1042" w:id="103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12</w:t>
      </w:r>
      <w:r>
        <w:rPr>
          <w:rFonts w:ascii="Times New Roman"/>
          <w:b w:val="false"/>
          <w:i w:val="false"/>
          <w:color w:val="000000"/>
          <w:sz w:val="28"/>
        </w:rPr>
        <w:t xml:space="preserve"> слова "частью седьмой статьи 77" заменить словами "частью девятой </w:t>
      </w:r>
      <w:r>
        <w:rPr>
          <w:rFonts w:ascii="Times New Roman"/>
          <w:b w:val="false"/>
          <w:i w:val="false"/>
          <w:color w:val="000000"/>
          <w:sz w:val="28"/>
        </w:rPr>
        <w:t>статьи 79</w:t>
      </w:r>
      <w:r>
        <w:rPr>
          <w:rFonts w:ascii="Times New Roman"/>
          <w:b w:val="false"/>
          <w:i w:val="false"/>
          <w:color w:val="000000"/>
          <w:sz w:val="28"/>
        </w:rPr>
        <w:t>";</w:t>
      </w:r>
    </w:p>
    <w:bookmarkEnd w:id="1038"/>
    <w:bookmarkStart w:name="z1043" w:id="103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13</w:t>
      </w:r>
      <w:r>
        <w:rPr>
          <w:rFonts w:ascii="Times New Roman"/>
          <w:b w:val="false"/>
          <w:i w:val="false"/>
          <w:color w:val="000000"/>
          <w:sz w:val="28"/>
        </w:rPr>
        <w:t xml:space="preserve"> после слов "от 9 января 2006 года" дополнить словами "№ 113";</w:t>
      </w:r>
    </w:p>
    <w:bookmarkEnd w:id="1039"/>
    <w:bookmarkStart w:name="z1044" w:id="104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14</w:t>
      </w:r>
      <w:r>
        <w:rPr>
          <w:rFonts w:ascii="Times New Roman"/>
          <w:b w:val="false"/>
          <w:i w:val="false"/>
          <w:color w:val="000000"/>
          <w:sz w:val="28"/>
        </w:rPr>
        <w:t xml:space="preserve"> слова "статьи 7" заменить словами "</w:t>
      </w:r>
      <w:r>
        <w:rPr>
          <w:rFonts w:ascii="Times New Roman"/>
          <w:b w:val="false"/>
          <w:i w:val="false"/>
          <w:color w:val="000000"/>
          <w:sz w:val="28"/>
        </w:rPr>
        <w:t>статьи 8</w:t>
      </w:r>
      <w:r>
        <w:rPr>
          <w:rFonts w:ascii="Times New Roman"/>
          <w:b w:val="false"/>
          <w:i w:val="false"/>
          <w:color w:val="000000"/>
          <w:sz w:val="28"/>
        </w:rPr>
        <w:t>";</w:t>
      </w:r>
    </w:p>
    <w:bookmarkEnd w:id="1040"/>
    <w:bookmarkStart w:name="z1045" w:id="104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15</w:t>
      </w:r>
      <w:r>
        <w:rPr>
          <w:rFonts w:ascii="Times New Roman"/>
          <w:b w:val="false"/>
          <w:i w:val="false"/>
          <w:color w:val="000000"/>
          <w:sz w:val="28"/>
        </w:rPr>
        <w:t>:</w:t>
      </w:r>
    </w:p>
    <w:bookmarkEnd w:id="1041"/>
    <w:bookmarkStart w:name="z1046" w:id="1042"/>
    <w:p>
      <w:pPr>
        <w:spacing w:after="0"/>
        <w:ind w:left="0"/>
        <w:jc w:val="both"/>
      </w:pPr>
      <w:r>
        <w:rPr>
          <w:rFonts w:ascii="Times New Roman"/>
          <w:b w:val="false"/>
          <w:i w:val="false"/>
          <w:color w:val="000000"/>
          <w:sz w:val="28"/>
        </w:rPr>
        <w:t>
      абзац первый изложить в следующей редакции:</w:t>
      </w:r>
    </w:p>
    <w:bookmarkEnd w:id="1042"/>
    <w:bookmarkStart w:name="z1047" w:id="1043"/>
    <w:p>
      <w:pPr>
        <w:spacing w:after="0"/>
        <w:ind w:left="0"/>
        <w:jc w:val="both"/>
      </w:pPr>
      <w:r>
        <w:rPr>
          <w:rFonts w:ascii="Times New Roman"/>
          <w:b w:val="false"/>
          <w:i w:val="false"/>
          <w:color w:val="000000"/>
          <w:sz w:val="28"/>
        </w:rPr>
        <w:t xml:space="preserve">
      "Судам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УК необходимо правильно определять категорию совершенного подсудимым преступления, по которому рассматривается дело.";</w:t>
      </w:r>
    </w:p>
    <w:bookmarkEnd w:id="1043"/>
    <w:bookmarkStart w:name="z1048" w:id="1044"/>
    <w:p>
      <w:pPr>
        <w:spacing w:after="0"/>
        <w:ind w:left="0"/>
        <w:jc w:val="both"/>
      </w:pPr>
      <w:r>
        <w:rPr>
          <w:rFonts w:ascii="Times New Roman"/>
          <w:b w:val="false"/>
          <w:i w:val="false"/>
          <w:color w:val="000000"/>
          <w:sz w:val="28"/>
        </w:rPr>
        <w:t>
      в абзаце втором второе предложение исключить;</w:t>
      </w:r>
    </w:p>
    <w:bookmarkEnd w:id="1044"/>
    <w:bookmarkStart w:name="z1049" w:id="1045"/>
    <w:p>
      <w:pPr>
        <w:spacing w:after="0"/>
        <w:ind w:left="0"/>
        <w:jc w:val="both"/>
      </w:pPr>
      <w:r>
        <w:rPr>
          <w:rFonts w:ascii="Times New Roman"/>
          <w:b w:val="false"/>
          <w:i w:val="false"/>
          <w:color w:val="000000"/>
          <w:sz w:val="28"/>
        </w:rPr>
        <w:t>
      цифры "10" заменить цифрами "</w:t>
      </w:r>
      <w:r>
        <w:rPr>
          <w:rFonts w:ascii="Times New Roman"/>
          <w:b w:val="false"/>
          <w:i w:val="false"/>
          <w:color w:val="000000"/>
          <w:sz w:val="28"/>
        </w:rPr>
        <w:t>11</w:t>
      </w:r>
      <w:r>
        <w:rPr>
          <w:rFonts w:ascii="Times New Roman"/>
          <w:b w:val="false"/>
          <w:i w:val="false"/>
          <w:color w:val="000000"/>
          <w:sz w:val="28"/>
        </w:rPr>
        <w:t>";</w:t>
      </w:r>
    </w:p>
    <w:bookmarkEnd w:id="1045"/>
    <w:bookmarkStart w:name="z1050" w:id="104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16</w:t>
      </w:r>
      <w:r>
        <w:rPr>
          <w:rFonts w:ascii="Times New Roman"/>
          <w:b w:val="false"/>
          <w:i w:val="false"/>
          <w:color w:val="000000"/>
          <w:sz w:val="28"/>
        </w:rPr>
        <w:t xml:space="preserve"> цифру "5" заменить цифрой "</w:t>
      </w:r>
      <w:r>
        <w:rPr>
          <w:rFonts w:ascii="Times New Roman"/>
          <w:b w:val="false"/>
          <w:i w:val="false"/>
          <w:color w:val="000000"/>
          <w:sz w:val="28"/>
        </w:rPr>
        <w:t>6</w:t>
      </w:r>
      <w:r>
        <w:rPr>
          <w:rFonts w:ascii="Times New Roman"/>
          <w:b w:val="false"/>
          <w:i w:val="false"/>
          <w:color w:val="000000"/>
          <w:sz w:val="28"/>
        </w:rPr>
        <w:t>";</w:t>
      </w:r>
    </w:p>
    <w:bookmarkEnd w:id="1046"/>
    <w:bookmarkStart w:name="z1051" w:id="10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1047"/>
    <w:bookmarkStart w:name="z1052" w:id="1048"/>
    <w:p>
      <w:pPr>
        <w:spacing w:after="0"/>
        <w:ind w:left="0"/>
        <w:jc w:val="both"/>
      </w:pPr>
      <w:r>
        <w:rPr>
          <w:rFonts w:ascii="Times New Roman"/>
          <w:b w:val="false"/>
          <w:i w:val="false"/>
          <w:color w:val="000000"/>
          <w:sz w:val="28"/>
        </w:rPr>
        <w:t xml:space="preserve">
      "17. При отнесении лиц к ранее осужденным к лишению свободы в связи с решением вопроса о признании рецидива преступлений и его вида следует руководствоваться разъяснениями, данными в </w:t>
      </w:r>
      <w:r>
        <w:rPr>
          <w:rFonts w:ascii="Times New Roman"/>
          <w:b w:val="false"/>
          <w:i w:val="false"/>
          <w:color w:val="000000"/>
          <w:sz w:val="28"/>
        </w:rPr>
        <w:t>пункте 12</w:t>
      </w:r>
      <w:r>
        <w:rPr>
          <w:rFonts w:ascii="Times New Roman"/>
          <w:b w:val="false"/>
          <w:i w:val="false"/>
          <w:color w:val="000000"/>
          <w:sz w:val="28"/>
        </w:rPr>
        <w:t xml:space="preserve"> нормативного постановления Верховного Суда Республики Казахстан от 25 июня 2015 года № 4 "О некоторых вопросах назначения уголовного наказания" и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нормативного постановления Верховного Суда Республики Казахстан от 23 июня 2006 года № 7 "О судебной практике назначения видов учреждений уголовно-исполнительной системы лицам, осужденным к лишению свободы".</w:t>
      </w:r>
    </w:p>
    <w:bookmarkEnd w:id="1048"/>
    <w:bookmarkStart w:name="z1053" w:id="1049"/>
    <w:p>
      <w:pPr>
        <w:spacing w:after="0"/>
        <w:ind w:left="0"/>
        <w:jc w:val="both"/>
      </w:pPr>
      <w:r>
        <w:rPr>
          <w:rFonts w:ascii="Times New Roman"/>
          <w:b w:val="false"/>
          <w:i w:val="false"/>
          <w:color w:val="000000"/>
          <w:sz w:val="28"/>
        </w:rPr>
        <w:t>
      18. При обсуждении вопроса о наличии рецидива преступлений у лиц, имеющих одну судимость за совершение по совокупности тяжких и (или) особо тяжких преступлений, и вновь совершивших тяжкое и (или) особо тяжкое преступление, необходимо принимать во внимание наказание, назначенное за конкретное преступление, входящее в совокупность, являющееся основанием для признания соответствующего вида рецидива, при этом назначенное окончательно наказание по совокупности уголовных правонарушений или по совокупности приговоров не учитывается.";</w:t>
      </w:r>
    </w:p>
    <w:bookmarkEnd w:id="1049"/>
    <w:bookmarkStart w:name="z1054" w:id="10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исключить;</w:t>
      </w:r>
    </w:p>
    <w:bookmarkEnd w:id="1050"/>
    <w:bookmarkStart w:name="z1055" w:id="105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21</w:t>
      </w:r>
      <w:r>
        <w:rPr>
          <w:rFonts w:ascii="Times New Roman"/>
          <w:b w:val="false"/>
          <w:i w:val="false"/>
          <w:color w:val="000000"/>
          <w:sz w:val="28"/>
        </w:rPr>
        <w:t xml:space="preserve"> слова "совокупности преступлений" заменить словами "совокупности уголовных правонарушений";</w:t>
      </w:r>
    </w:p>
    <w:bookmarkEnd w:id="1051"/>
    <w:bookmarkStart w:name="z1056" w:id="105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End w:id="1052"/>
    <w:bookmarkStart w:name="z1057" w:id="1053"/>
    <w:p>
      <w:pPr>
        <w:spacing w:after="0"/>
        <w:ind w:left="0"/>
        <w:jc w:val="both"/>
      </w:pPr>
      <w:r>
        <w:rPr>
          <w:rFonts w:ascii="Times New Roman"/>
          <w:b w:val="false"/>
          <w:i w:val="false"/>
          <w:color w:val="000000"/>
          <w:sz w:val="28"/>
        </w:rPr>
        <w:t xml:space="preserve">
      "24. Наличие рецидива преступлений в соответствии с пунктом 1) части первой статьи 54 УК учитывается в качестве обстоятельства, отягчающего уголовную ответственность и наказание. При назначении наказания при рецидиве преступлений или опасном рецидиве преступлений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УК учитываются число, характер и степень общественной опасности ранее совершенных уголовных правонарушений,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уголовных правонарушений.";</w:t>
      </w:r>
    </w:p>
    <w:bookmarkEnd w:id="1053"/>
    <w:bookmarkStart w:name="z1058" w:id="105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25</w:t>
      </w:r>
      <w:r>
        <w:rPr>
          <w:rFonts w:ascii="Times New Roman"/>
          <w:b w:val="false"/>
          <w:i w:val="false"/>
          <w:color w:val="000000"/>
          <w:sz w:val="28"/>
        </w:rPr>
        <w:t>:</w:t>
      </w:r>
    </w:p>
    <w:bookmarkEnd w:id="1054"/>
    <w:bookmarkStart w:name="z1059" w:id="1055"/>
    <w:p>
      <w:pPr>
        <w:spacing w:after="0"/>
        <w:ind w:left="0"/>
        <w:jc w:val="both"/>
      </w:pPr>
      <w:r>
        <w:rPr>
          <w:rFonts w:ascii="Times New Roman"/>
          <w:b w:val="false"/>
          <w:i w:val="false"/>
          <w:color w:val="000000"/>
          <w:sz w:val="28"/>
        </w:rPr>
        <w:t>
      слова "исправительного учреждения" заменить словами "учреждения уголовно-исполнительной системы";</w:t>
      </w:r>
    </w:p>
    <w:bookmarkEnd w:id="1055"/>
    <w:bookmarkStart w:name="z1060" w:id="1056"/>
    <w:p>
      <w:pPr>
        <w:spacing w:after="0"/>
        <w:ind w:left="0"/>
        <w:jc w:val="both"/>
      </w:pPr>
      <w:r>
        <w:rPr>
          <w:rFonts w:ascii="Times New Roman"/>
          <w:b w:val="false"/>
          <w:i w:val="false"/>
          <w:color w:val="000000"/>
          <w:sz w:val="28"/>
        </w:rPr>
        <w:t>
      цифры "48" заменить цифрами "</w:t>
      </w:r>
      <w:r>
        <w:rPr>
          <w:rFonts w:ascii="Times New Roman"/>
          <w:b w:val="false"/>
          <w:i w:val="false"/>
          <w:color w:val="000000"/>
          <w:sz w:val="28"/>
        </w:rPr>
        <w:t>46</w:t>
      </w:r>
      <w:r>
        <w:rPr>
          <w:rFonts w:ascii="Times New Roman"/>
          <w:b w:val="false"/>
          <w:i w:val="false"/>
          <w:color w:val="000000"/>
          <w:sz w:val="28"/>
        </w:rPr>
        <w:t>";</w:t>
      </w:r>
    </w:p>
    <w:bookmarkEnd w:id="1056"/>
    <w:bookmarkStart w:name="z1061" w:id="1057"/>
    <w:p>
      <w:pPr>
        <w:spacing w:after="0"/>
        <w:ind w:left="0"/>
        <w:jc w:val="both"/>
      </w:pPr>
      <w:r>
        <w:rPr>
          <w:rFonts w:ascii="Times New Roman"/>
          <w:b w:val="false"/>
          <w:i w:val="false"/>
          <w:color w:val="000000"/>
          <w:sz w:val="28"/>
        </w:rPr>
        <w:t xml:space="preserve">
      слова "№ 7 от 23 июня 2006 года "О судебной практике назначения видов исправительных учреждений лицам, осужденным к лишению свободы" заменить словами "от 23 июня 2006 года </w:t>
      </w:r>
      <w:r>
        <w:rPr>
          <w:rFonts w:ascii="Times New Roman"/>
          <w:b w:val="false"/>
          <w:i w:val="false"/>
          <w:color w:val="000000"/>
          <w:sz w:val="28"/>
        </w:rPr>
        <w:t>№ 7</w:t>
      </w:r>
      <w:r>
        <w:rPr>
          <w:rFonts w:ascii="Times New Roman"/>
          <w:b w:val="false"/>
          <w:i w:val="false"/>
          <w:color w:val="000000"/>
          <w:sz w:val="28"/>
        </w:rPr>
        <w:t xml:space="preserve"> "О судебной практике назначения видов учреждений уголовно-исполнительной системы лицам, осужденным к лишению свободы";</w:t>
      </w:r>
    </w:p>
    <w:bookmarkEnd w:id="1057"/>
    <w:bookmarkStart w:name="z1062" w:id="105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26</w:t>
      </w:r>
      <w:r>
        <w:rPr>
          <w:rFonts w:ascii="Times New Roman"/>
          <w:b w:val="false"/>
          <w:i w:val="false"/>
          <w:color w:val="000000"/>
          <w:sz w:val="28"/>
        </w:rPr>
        <w:t xml:space="preserve"> предложение второе изложить в следующей редакции:</w:t>
      </w:r>
    </w:p>
    <w:bookmarkEnd w:id="1058"/>
    <w:bookmarkStart w:name="z1063" w:id="1059"/>
    <w:p>
      <w:pPr>
        <w:spacing w:after="0"/>
        <w:ind w:left="0"/>
        <w:jc w:val="both"/>
      </w:pPr>
      <w:r>
        <w:rPr>
          <w:rFonts w:ascii="Times New Roman"/>
          <w:b w:val="false"/>
          <w:i w:val="false"/>
          <w:color w:val="000000"/>
          <w:sz w:val="28"/>
        </w:rPr>
        <w:t xml:space="preserve">
      "Согласно части седьмой </w:t>
      </w:r>
      <w:r>
        <w:rPr>
          <w:rFonts w:ascii="Times New Roman"/>
          <w:b w:val="false"/>
          <w:i w:val="false"/>
          <w:color w:val="000000"/>
          <w:sz w:val="28"/>
        </w:rPr>
        <w:t>статьи 79</w:t>
      </w:r>
      <w:r>
        <w:rPr>
          <w:rFonts w:ascii="Times New Roman"/>
          <w:b w:val="false"/>
          <w:i w:val="false"/>
          <w:color w:val="000000"/>
          <w:sz w:val="28"/>
        </w:rPr>
        <w:t xml:space="preserve"> УК снятие судимостей до истечения срока их погашения осужденных к лишению свободы за тяжкие или особо тяжкие преступления, а также лиц, которым по приговору суда наказание назначалось при рецидиве преступлений или опасном рецидиве, не допускается.";</w:t>
      </w:r>
    </w:p>
    <w:bookmarkEnd w:id="1059"/>
    <w:bookmarkStart w:name="z1064" w:id="106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27</w:t>
      </w:r>
      <w:r>
        <w:rPr>
          <w:rFonts w:ascii="Times New Roman"/>
          <w:b w:val="false"/>
          <w:i w:val="false"/>
          <w:color w:val="000000"/>
          <w:sz w:val="28"/>
        </w:rPr>
        <w:t xml:space="preserve"> слова "№ 3 от 20 июня 2005 года" заменить словами "от 20 июня 2005 года </w:t>
      </w:r>
      <w:r>
        <w:rPr>
          <w:rFonts w:ascii="Times New Roman"/>
          <w:b w:val="false"/>
          <w:i w:val="false"/>
          <w:color w:val="000000"/>
          <w:sz w:val="28"/>
        </w:rPr>
        <w:t>№ 3</w:t>
      </w:r>
      <w:r>
        <w:rPr>
          <w:rFonts w:ascii="Times New Roman"/>
          <w:b w:val="false"/>
          <w:i w:val="false"/>
          <w:color w:val="000000"/>
          <w:sz w:val="28"/>
        </w:rPr>
        <w:t>";</w:t>
      </w:r>
    </w:p>
    <w:bookmarkEnd w:id="1060"/>
    <w:bookmarkStart w:name="z1065" w:id="106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28</w:t>
      </w:r>
      <w:r>
        <w:rPr>
          <w:rFonts w:ascii="Times New Roman"/>
          <w:b w:val="false"/>
          <w:i w:val="false"/>
          <w:color w:val="000000"/>
          <w:sz w:val="28"/>
        </w:rPr>
        <w:t>:</w:t>
      </w:r>
    </w:p>
    <w:bookmarkEnd w:id="1061"/>
    <w:bookmarkStart w:name="z1066" w:id="1062"/>
    <w:p>
      <w:pPr>
        <w:spacing w:after="0"/>
        <w:ind w:left="0"/>
        <w:jc w:val="both"/>
      </w:pPr>
      <w:r>
        <w:rPr>
          <w:rFonts w:ascii="Times New Roman"/>
          <w:b w:val="false"/>
          <w:i w:val="false"/>
          <w:color w:val="000000"/>
          <w:sz w:val="28"/>
        </w:rPr>
        <w:t>
      слова "и надзорном" исключить;</w:t>
      </w:r>
    </w:p>
    <w:bookmarkEnd w:id="1062"/>
    <w:bookmarkStart w:name="z1067" w:id="1063"/>
    <w:p>
      <w:pPr>
        <w:spacing w:after="0"/>
        <w:ind w:left="0"/>
        <w:jc w:val="both"/>
      </w:pPr>
      <w:r>
        <w:rPr>
          <w:rFonts w:ascii="Times New Roman"/>
          <w:b w:val="false"/>
          <w:i w:val="false"/>
          <w:color w:val="000000"/>
          <w:sz w:val="28"/>
        </w:rPr>
        <w:t xml:space="preserve">
      слова "пунктом 7) части первой статьи 421" заменить словами "пунктом 6) части первой </w:t>
      </w:r>
      <w:r>
        <w:rPr>
          <w:rFonts w:ascii="Times New Roman"/>
          <w:b w:val="false"/>
          <w:i w:val="false"/>
          <w:color w:val="000000"/>
          <w:sz w:val="28"/>
        </w:rPr>
        <w:t>статьи 442</w:t>
      </w:r>
      <w:r>
        <w:rPr>
          <w:rFonts w:ascii="Times New Roman"/>
          <w:b w:val="false"/>
          <w:i w:val="false"/>
          <w:color w:val="000000"/>
          <w:sz w:val="28"/>
        </w:rPr>
        <w:t>";</w:t>
      </w:r>
    </w:p>
    <w:bookmarkEnd w:id="1063"/>
    <w:bookmarkStart w:name="z1068" w:id="1064"/>
    <w:p>
      <w:pPr>
        <w:spacing w:after="0"/>
        <w:ind w:left="0"/>
        <w:jc w:val="both"/>
      </w:pPr>
      <w:r>
        <w:rPr>
          <w:rFonts w:ascii="Times New Roman"/>
          <w:b w:val="false"/>
          <w:i w:val="false"/>
          <w:color w:val="000000"/>
          <w:sz w:val="28"/>
        </w:rPr>
        <w:t>
      слово "протесте" заменить словом "ходатайстве";</w:t>
      </w:r>
    </w:p>
    <w:bookmarkEnd w:id="1064"/>
    <w:bookmarkStart w:name="z1069" w:id="1065"/>
    <w:p>
      <w:pPr>
        <w:spacing w:after="0"/>
        <w:ind w:left="0"/>
        <w:jc w:val="both"/>
      </w:pPr>
      <w:r>
        <w:rPr>
          <w:rFonts w:ascii="Times New Roman"/>
          <w:b w:val="false"/>
          <w:i w:val="false"/>
          <w:color w:val="000000"/>
          <w:sz w:val="28"/>
        </w:rPr>
        <w:t>
      слова "предварительного расследования дела в постановлении о привлечении в качестве обвиняемого и в обвинительном заключении не было указано о совершении преступления" заменить словами "досудебного расследования дела в постановлении о квалификации деяния подозреваемого и в обвинительном акте в качестве отягчающего вину обстоятельства не было указано о совершении уголовного правонарушения";</w:t>
      </w:r>
    </w:p>
    <w:bookmarkEnd w:id="1065"/>
    <w:bookmarkStart w:name="z1070" w:id="1066"/>
    <w:p>
      <w:pPr>
        <w:spacing w:after="0"/>
        <w:ind w:left="0"/>
        <w:jc w:val="both"/>
      </w:pPr>
      <w:r>
        <w:rPr>
          <w:rFonts w:ascii="Times New Roman"/>
          <w:b w:val="false"/>
          <w:i w:val="false"/>
          <w:color w:val="000000"/>
          <w:sz w:val="28"/>
        </w:rPr>
        <w:t>
      слово "протесты" заменить словом "ходатайства";</w:t>
      </w:r>
    </w:p>
    <w:bookmarkEnd w:id="1066"/>
    <w:bookmarkStart w:name="z1071" w:id="106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29</w:t>
      </w:r>
      <w:r>
        <w:rPr>
          <w:rFonts w:ascii="Times New Roman"/>
          <w:b w:val="false"/>
          <w:i w:val="false"/>
          <w:color w:val="000000"/>
          <w:sz w:val="28"/>
        </w:rPr>
        <w:t xml:space="preserve"> цифры "59" заменить цифрами "</w:t>
      </w:r>
      <w:r>
        <w:rPr>
          <w:rFonts w:ascii="Times New Roman"/>
          <w:b w:val="false"/>
          <w:i w:val="false"/>
          <w:color w:val="000000"/>
          <w:sz w:val="28"/>
        </w:rPr>
        <w:t>53</w:t>
      </w:r>
      <w:r>
        <w:rPr>
          <w:rFonts w:ascii="Times New Roman"/>
          <w:b w:val="false"/>
          <w:i w:val="false"/>
          <w:color w:val="000000"/>
          <w:sz w:val="28"/>
        </w:rPr>
        <w:t>";</w:t>
      </w:r>
    </w:p>
    <w:bookmarkEnd w:id="1067"/>
    <w:bookmarkStart w:name="z1072" w:id="1068"/>
    <w:p>
      <w:pPr>
        <w:spacing w:after="0"/>
        <w:ind w:left="0"/>
        <w:jc w:val="both"/>
      </w:pPr>
      <w:r>
        <w:rPr>
          <w:rFonts w:ascii="Times New Roman"/>
          <w:b w:val="false"/>
          <w:i w:val="false"/>
          <w:color w:val="000000"/>
          <w:sz w:val="28"/>
        </w:rPr>
        <w:t xml:space="preserve">
      16. "О судебной защите прав, свобод человека и гражданина в уголовном судопроизводстве" от 25 июня 2010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 xml:space="preserve">, от 30 декабря 2011 года </w:t>
      </w:r>
      <w:r>
        <w:rPr>
          <w:rFonts w:ascii="Times New Roman"/>
          <w:b w:val="false"/>
          <w:i w:val="false"/>
          <w:color w:val="000000"/>
          <w:sz w:val="28"/>
        </w:rPr>
        <w:t>№ 4</w:t>
      </w:r>
      <w:r>
        <w:rPr>
          <w:rFonts w:ascii="Times New Roman"/>
          <w:b w:val="false"/>
          <w:i w:val="false"/>
          <w:color w:val="000000"/>
          <w:sz w:val="28"/>
        </w:rPr>
        <w:t>):</w:t>
      </w:r>
    </w:p>
    <w:bookmarkEnd w:id="1068"/>
    <w:bookmarkStart w:name="z1073" w:id="1069"/>
    <w:p>
      <w:pPr>
        <w:spacing w:after="0"/>
        <w:ind w:left="0"/>
        <w:jc w:val="both"/>
      </w:pPr>
      <w:r>
        <w:rPr>
          <w:rFonts w:ascii="Times New Roman"/>
          <w:b w:val="false"/>
          <w:i w:val="false"/>
          <w:color w:val="000000"/>
          <w:sz w:val="28"/>
        </w:rPr>
        <w:t>
      1) по всему тексту цифры "109" заменить цифрами "</w:t>
      </w:r>
      <w:r>
        <w:rPr>
          <w:rFonts w:ascii="Times New Roman"/>
          <w:b w:val="false"/>
          <w:i w:val="false"/>
          <w:color w:val="000000"/>
          <w:sz w:val="28"/>
        </w:rPr>
        <w:t>106</w:t>
      </w:r>
      <w:r>
        <w:rPr>
          <w:rFonts w:ascii="Times New Roman"/>
          <w:b w:val="false"/>
          <w:i w:val="false"/>
          <w:color w:val="000000"/>
          <w:sz w:val="28"/>
        </w:rPr>
        <w:t>";</w:t>
      </w:r>
    </w:p>
    <w:bookmarkEnd w:id="1069"/>
    <w:bookmarkStart w:name="z1074" w:id="10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w:t>
      </w:r>
    </w:p>
    <w:bookmarkEnd w:id="1070"/>
    <w:bookmarkStart w:name="z1075" w:id="1071"/>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071"/>
    <w:bookmarkStart w:name="z1076" w:id="1072"/>
    <w:p>
      <w:pPr>
        <w:spacing w:after="0"/>
        <w:ind w:left="0"/>
        <w:jc w:val="both"/>
      </w:pPr>
      <w:r>
        <w:rPr>
          <w:rFonts w:ascii="Times New Roman"/>
          <w:b w:val="false"/>
          <w:i w:val="false"/>
          <w:color w:val="000000"/>
          <w:sz w:val="28"/>
        </w:rPr>
        <w:t xml:space="preserve">
      "На досудебной стадии уголовного процесса судебная защита осуществляется при санкционировании мер пресечения в виде содержания под стражей, домашнего ареста, залога, мер процессуального принуждения в виде временного отстранения от должности и запрета на приближение, а также при рассмотрении жалоб на действия (бездействие) и решения органов уголовного преследования,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частью второй </w:t>
      </w:r>
      <w:r>
        <w:rPr>
          <w:rFonts w:ascii="Times New Roman"/>
          <w:b w:val="false"/>
          <w:i w:val="false"/>
          <w:color w:val="000000"/>
          <w:sz w:val="28"/>
        </w:rPr>
        <w:t>статьи 109</w:t>
      </w:r>
      <w:r>
        <w:rPr>
          <w:rFonts w:ascii="Times New Roman"/>
          <w:b w:val="false"/>
          <w:i w:val="false"/>
          <w:color w:val="000000"/>
          <w:sz w:val="28"/>
        </w:rPr>
        <w:t xml:space="preserve"> Уголовно-процессуального Кодекса Республики Казахстан (далее - УПК).";</w:t>
      </w:r>
    </w:p>
    <w:bookmarkEnd w:id="1072"/>
    <w:bookmarkStart w:name="z1077" w:id="1073"/>
    <w:p>
      <w:pPr>
        <w:spacing w:after="0"/>
        <w:ind w:left="0"/>
        <w:jc w:val="both"/>
      </w:pPr>
      <w:r>
        <w:rPr>
          <w:rFonts w:ascii="Times New Roman"/>
          <w:b w:val="false"/>
          <w:i w:val="false"/>
          <w:color w:val="000000"/>
          <w:sz w:val="28"/>
        </w:rPr>
        <w:t>
      цифры "18" заменить цифрами "</w:t>
      </w:r>
      <w:r>
        <w:rPr>
          <w:rFonts w:ascii="Times New Roman"/>
          <w:b w:val="false"/>
          <w:i w:val="false"/>
          <w:color w:val="000000"/>
          <w:sz w:val="28"/>
        </w:rPr>
        <w:t>27</w:t>
      </w:r>
      <w:r>
        <w:rPr>
          <w:rFonts w:ascii="Times New Roman"/>
          <w:b w:val="false"/>
          <w:i w:val="false"/>
          <w:color w:val="000000"/>
          <w:sz w:val="28"/>
        </w:rPr>
        <w:t>";</w:t>
      </w:r>
    </w:p>
    <w:bookmarkEnd w:id="1073"/>
    <w:bookmarkStart w:name="z1078" w:id="107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w:t>
      </w:r>
    </w:p>
    <w:bookmarkEnd w:id="1074"/>
    <w:bookmarkStart w:name="z1079" w:id="1075"/>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075"/>
    <w:bookmarkStart w:name="z1080" w:id="1076"/>
    <w:p>
      <w:pPr>
        <w:spacing w:after="0"/>
        <w:ind w:left="0"/>
        <w:jc w:val="both"/>
      </w:pPr>
      <w:r>
        <w:rPr>
          <w:rFonts w:ascii="Times New Roman"/>
          <w:b w:val="false"/>
          <w:i w:val="false"/>
          <w:color w:val="000000"/>
          <w:sz w:val="28"/>
        </w:rPr>
        <w:t xml:space="preserve">
      "Судам следует иметь в виду, что в силу части первой </w:t>
      </w:r>
      <w:r>
        <w:rPr>
          <w:rFonts w:ascii="Times New Roman"/>
          <w:b w:val="false"/>
          <w:i w:val="false"/>
          <w:color w:val="000000"/>
          <w:sz w:val="28"/>
        </w:rPr>
        <w:t>статьи 106</w:t>
      </w:r>
      <w:r>
        <w:rPr>
          <w:rFonts w:ascii="Times New Roman"/>
          <w:b w:val="false"/>
          <w:i w:val="false"/>
          <w:color w:val="000000"/>
          <w:sz w:val="28"/>
        </w:rPr>
        <w:t xml:space="preserve"> УПК судебному обжалованию подлежат действия (бездействие) и решения прокурора, органов следствия и дознания: об отказе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w:t>
      </w:r>
    </w:p>
    <w:bookmarkEnd w:id="1076"/>
    <w:bookmarkStart w:name="z1081" w:id="1077"/>
    <w:p>
      <w:pPr>
        <w:spacing w:after="0"/>
        <w:ind w:left="0"/>
        <w:jc w:val="both"/>
      </w:pPr>
      <w:r>
        <w:rPr>
          <w:rFonts w:ascii="Times New Roman"/>
          <w:b w:val="false"/>
          <w:i w:val="false"/>
          <w:color w:val="000000"/>
          <w:sz w:val="28"/>
        </w:rPr>
        <w:t>
      слова "(за исключением домашнего ареста и ареста)" заменить словами "(за исключением санкционированных следственным судьей)";</w:t>
      </w:r>
    </w:p>
    <w:bookmarkEnd w:id="1077"/>
    <w:bookmarkStart w:name="z1082" w:id="1078"/>
    <w:p>
      <w:pPr>
        <w:spacing w:after="0"/>
        <w:ind w:left="0"/>
        <w:jc w:val="both"/>
      </w:pPr>
      <w:r>
        <w:rPr>
          <w:rFonts w:ascii="Times New Roman"/>
          <w:b w:val="false"/>
          <w:i w:val="false"/>
          <w:color w:val="000000"/>
          <w:sz w:val="28"/>
        </w:rPr>
        <w:t>
      слово "преступлении" заменить словами "уголовном правонарушении";</w:t>
      </w:r>
    </w:p>
    <w:bookmarkEnd w:id="1078"/>
    <w:bookmarkStart w:name="z1083" w:id="1079"/>
    <w:p>
      <w:pPr>
        <w:spacing w:after="0"/>
        <w:ind w:left="0"/>
        <w:jc w:val="both"/>
      </w:pPr>
      <w:r>
        <w:rPr>
          <w:rFonts w:ascii="Times New Roman"/>
          <w:b w:val="false"/>
          <w:i w:val="false"/>
          <w:color w:val="000000"/>
          <w:sz w:val="28"/>
        </w:rPr>
        <w:t>
      абзац третий исключить;</w:t>
      </w:r>
    </w:p>
    <w:bookmarkEnd w:id="1079"/>
    <w:bookmarkStart w:name="z1084" w:id="108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слова "№ 154-ХII от 15 сентября 1994 года" заменить словами "от 15 сентября 1994 года № 154-XIII";</w:t>
      </w:r>
    </w:p>
    <w:bookmarkEnd w:id="1080"/>
    <w:bookmarkStart w:name="z1085" w:id="108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w:t>
      </w:r>
    </w:p>
    <w:bookmarkEnd w:id="1081"/>
    <w:bookmarkStart w:name="z1086" w:id="1082"/>
    <w:p>
      <w:pPr>
        <w:spacing w:after="0"/>
        <w:ind w:left="0"/>
        <w:jc w:val="both"/>
      </w:pPr>
      <w:r>
        <w:rPr>
          <w:rFonts w:ascii="Times New Roman"/>
          <w:b w:val="false"/>
          <w:i w:val="false"/>
          <w:color w:val="000000"/>
          <w:sz w:val="28"/>
        </w:rPr>
        <w:t>
      цифры "103" заменить цифрами "</w:t>
      </w:r>
      <w:r>
        <w:rPr>
          <w:rFonts w:ascii="Times New Roman"/>
          <w:b w:val="false"/>
          <w:i w:val="false"/>
          <w:color w:val="000000"/>
          <w:sz w:val="28"/>
        </w:rPr>
        <w:t>100</w:t>
      </w:r>
      <w:r>
        <w:rPr>
          <w:rFonts w:ascii="Times New Roman"/>
          <w:b w:val="false"/>
          <w:i w:val="false"/>
          <w:color w:val="000000"/>
          <w:sz w:val="28"/>
        </w:rPr>
        <w:t xml:space="preserve">"; </w:t>
      </w:r>
    </w:p>
    <w:bookmarkEnd w:id="1082"/>
    <w:bookmarkStart w:name="z1087" w:id="1083"/>
    <w:p>
      <w:pPr>
        <w:spacing w:after="0"/>
        <w:ind w:left="0"/>
        <w:jc w:val="both"/>
      </w:pPr>
      <w:r>
        <w:rPr>
          <w:rFonts w:ascii="Times New Roman"/>
          <w:b w:val="false"/>
          <w:i w:val="false"/>
          <w:color w:val="000000"/>
          <w:sz w:val="28"/>
        </w:rPr>
        <w:t>
      слова "заявитель, которому отказано в возбуждении уголовного дела" заменить словами "лицо, которому отказано в регистрации заявления об уголовном правонарушении";</w:t>
      </w:r>
    </w:p>
    <w:bookmarkEnd w:id="1083"/>
    <w:bookmarkStart w:name="z1088" w:id="108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слова "судья" заменить словами "следственный судья";</w:t>
      </w:r>
    </w:p>
    <w:bookmarkEnd w:id="1084"/>
    <w:bookmarkStart w:name="z1089" w:id="108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w:t>
      </w:r>
    </w:p>
    <w:bookmarkEnd w:id="1085"/>
    <w:bookmarkStart w:name="z1090" w:id="1086"/>
    <w:p>
      <w:pPr>
        <w:spacing w:after="0"/>
        <w:ind w:left="0"/>
        <w:jc w:val="both"/>
      </w:pPr>
      <w:r>
        <w:rPr>
          <w:rFonts w:ascii="Times New Roman"/>
          <w:b w:val="false"/>
          <w:i w:val="false"/>
          <w:color w:val="000000"/>
          <w:sz w:val="28"/>
        </w:rPr>
        <w:t xml:space="preserve">
      слова "в виде ареста" заменить словами "в виде содержания под стражей"; </w:t>
      </w:r>
    </w:p>
    <w:bookmarkEnd w:id="1086"/>
    <w:bookmarkStart w:name="z1091" w:id="1087"/>
    <w:p>
      <w:pPr>
        <w:spacing w:after="0"/>
        <w:ind w:left="0"/>
        <w:jc w:val="both"/>
      </w:pPr>
      <w:r>
        <w:rPr>
          <w:rFonts w:ascii="Times New Roman"/>
          <w:b w:val="false"/>
          <w:i w:val="false"/>
          <w:color w:val="000000"/>
          <w:sz w:val="28"/>
        </w:rPr>
        <w:t xml:space="preserve">
      слова "частью седьмой статьи 150" заменить словами "частью третьей </w:t>
      </w:r>
      <w:r>
        <w:rPr>
          <w:rFonts w:ascii="Times New Roman"/>
          <w:b w:val="false"/>
          <w:i w:val="false"/>
          <w:color w:val="000000"/>
          <w:sz w:val="28"/>
        </w:rPr>
        <w:t>статьи 148</w:t>
      </w:r>
      <w:r>
        <w:rPr>
          <w:rFonts w:ascii="Times New Roman"/>
          <w:b w:val="false"/>
          <w:i w:val="false"/>
          <w:color w:val="000000"/>
          <w:sz w:val="28"/>
        </w:rPr>
        <w:t>";</w:t>
      </w:r>
    </w:p>
    <w:bookmarkEnd w:id="1087"/>
    <w:bookmarkStart w:name="z1092" w:id="1088"/>
    <w:p>
      <w:pPr>
        <w:spacing w:after="0"/>
        <w:ind w:left="0"/>
        <w:jc w:val="both"/>
      </w:pPr>
      <w:r>
        <w:rPr>
          <w:rFonts w:ascii="Times New Roman"/>
          <w:b w:val="false"/>
          <w:i w:val="false"/>
          <w:color w:val="000000"/>
          <w:sz w:val="28"/>
        </w:rPr>
        <w:t>
      абзацы второй и третий изложить в следующей редакции:</w:t>
      </w:r>
    </w:p>
    <w:bookmarkEnd w:id="1088"/>
    <w:bookmarkStart w:name="z1093" w:id="1089"/>
    <w:p>
      <w:pPr>
        <w:spacing w:after="0"/>
        <w:ind w:left="0"/>
        <w:jc w:val="both"/>
      </w:pPr>
      <w:r>
        <w:rPr>
          <w:rFonts w:ascii="Times New Roman"/>
          <w:b w:val="false"/>
          <w:i w:val="false"/>
          <w:color w:val="000000"/>
          <w:sz w:val="28"/>
        </w:rPr>
        <w:t xml:space="preserve">
      "При рассмотрении ходатайств о санкционировании содержания под стражей судам необходимо неукоснительно соблюдать требования </w:t>
      </w:r>
      <w:r>
        <w:rPr>
          <w:rFonts w:ascii="Times New Roman"/>
          <w:b w:val="false"/>
          <w:i w:val="false"/>
          <w:color w:val="000000"/>
          <w:sz w:val="28"/>
        </w:rPr>
        <w:t>статей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УПК и при принятии решений по рассматриваемым ходатайствам учитывать, что суд не обязан, а вправе санкционировать применение самой строгой меры пресечения – содержания под стражей и удовлетворять ходатайства о даче санкции на содержание под стражей лишь при наличии предусмотренных законом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УПК.</w:t>
      </w:r>
    </w:p>
    <w:bookmarkEnd w:id="1089"/>
    <w:bookmarkStart w:name="z1094" w:id="1090"/>
    <w:p>
      <w:pPr>
        <w:spacing w:after="0"/>
        <w:ind w:left="0"/>
        <w:jc w:val="both"/>
      </w:pPr>
      <w:r>
        <w:rPr>
          <w:rFonts w:ascii="Times New Roman"/>
          <w:b w:val="false"/>
          <w:i w:val="false"/>
          <w:color w:val="000000"/>
          <w:sz w:val="28"/>
        </w:rPr>
        <w:t>
      Тяжесть совершенного деяния не может служить единственным и безусловным основанием для избрания данной меры пресечения, кроме перечисленных в части второй статьи 136 УПК.";</w:t>
      </w:r>
    </w:p>
    <w:bookmarkEnd w:id="1090"/>
    <w:bookmarkStart w:name="z1095" w:id="1091"/>
    <w:p>
      <w:pPr>
        <w:spacing w:after="0"/>
        <w:ind w:left="0"/>
        <w:jc w:val="both"/>
      </w:pPr>
      <w:r>
        <w:rPr>
          <w:rFonts w:ascii="Times New Roman"/>
          <w:b w:val="false"/>
          <w:i w:val="false"/>
          <w:color w:val="000000"/>
          <w:sz w:val="28"/>
        </w:rPr>
        <w:t>
      дополнить абзацами четвертым и пятым следующего содержания:</w:t>
      </w:r>
    </w:p>
    <w:bookmarkEnd w:id="1091"/>
    <w:bookmarkStart w:name="z1096" w:id="1092"/>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140</w:t>
      </w:r>
      <w:r>
        <w:rPr>
          <w:rFonts w:ascii="Times New Roman"/>
          <w:b w:val="false"/>
          <w:i w:val="false"/>
          <w:color w:val="000000"/>
          <w:sz w:val="28"/>
        </w:rPr>
        <w:t xml:space="preserve"> и частью второй </w:t>
      </w:r>
      <w:r>
        <w:rPr>
          <w:rFonts w:ascii="Times New Roman"/>
          <w:b w:val="false"/>
          <w:i w:val="false"/>
          <w:color w:val="000000"/>
          <w:sz w:val="28"/>
        </w:rPr>
        <w:t>статьи 147</w:t>
      </w:r>
      <w:r>
        <w:rPr>
          <w:rFonts w:ascii="Times New Roman"/>
          <w:b w:val="false"/>
          <w:i w:val="false"/>
          <w:color w:val="000000"/>
          <w:sz w:val="28"/>
        </w:rPr>
        <w:t xml:space="preserve"> УПК, в резолютивной части постановления органа уголовного преследования должно обязательно содержаться решение об избрании в отношении подозреваемого меры пресечения в виде содержания под стражей и о возбуждении ходатайства перед судом о даче санкции на избранную меру пресечения. </w:t>
      </w:r>
    </w:p>
    <w:bookmarkEnd w:id="1092"/>
    <w:bookmarkStart w:name="z1097" w:id="1093"/>
    <w:p>
      <w:pPr>
        <w:spacing w:after="0"/>
        <w:ind w:left="0"/>
        <w:jc w:val="both"/>
      </w:pPr>
      <w:r>
        <w:rPr>
          <w:rFonts w:ascii="Times New Roman"/>
          <w:b w:val="false"/>
          <w:i w:val="false"/>
          <w:color w:val="000000"/>
          <w:sz w:val="28"/>
        </w:rPr>
        <w:t>
      При отсутствии такого решения ходатайство органа уголовного преследования подлежит оставлению без удовлетворения.";</w:t>
      </w:r>
    </w:p>
    <w:bookmarkEnd w:id="1093"/>
    <w:bookmarkStart w:name="z1098" w:id="10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End w:id="1094"/>
    <w:bookmarkStart w:name="z1099" w:id="1095"/>
    <w:p>
      <w:pPr>
        <w:spacing w:after="0"/>
        <w:ind w:left="0"/>
        <w:jc w:val="both"/>
      </w:pPr>
      <w:r>
        <w:rPr>
          <w:rFonts w:ascii="Times New Roman"/>
          <w:b w:val="false"/>
          <w:i w:val="false"/>
          <w:color w:val="000000"/>
          <w:sz w:val="28"/>
        </w:rPr>
        <w:t xml:space="preserve">
      "7. Судам следует учитывать, что в силу частей третьей и четвертой </w:t>
      </w:r>
      <w:r>
        <w:rPr>
          <w:rFonts w:ascii="Times New Roman"/>
          <w:b w:val="false"/>
          <w:i w:val="false"/>
          <w:color w:val="000000"/>
          <w:sz w:val="28"/>
        </w:rPr>
        <w:t>статьи 541</w:t>
      </w:r>
      <w:r>
        <w:rPr>
          <w:rFonts w:ascii="Times New Roman"/>
          <w:b w:val="false"/>
          <w:i w:val="false"/>
          <w:color w:val="000000"/>
          <w:sz w:val="28"/>
        </w:rPr>
        <w:t xml:space="preserve"> УПК содержание под стражей в качестве меры пресечения в отношении несовершеннолетнего подозреваемого, обвиняемого может применяться лишь в исключительных случаях только при совершении им тяжкого или особо тяжкого преступления. Срок содержания несовершеннолетних под стражей в ходе досудебного производства не может быть продлен на срок более шести месяцев. При этом судам до избрания меры пресечения в виде содержания под стражей необходимо обсудить возможность определения такой меры, как передача несовершеннолетнего подозреваемого, обвиняемого под присмотр в порядке, предусмотренном </w:t>
      </w:r>
      <w:r>
        <w:rPr>
          <w:rFonts w:ascii="Times New Roman"/>
          <w:b w:val="false"/>
          <w:i w:val="false"/>
          <w:color w:val="000000"/>
          <w:sz w:val="28"/>
        </w:rPr>
        <w:t>статьей 144</w:t>
      </w:r>
      <w:r>
        <w:rPr>
          <w:rFonts w:ascii="Times New Roman"/>
          <w:b w:val="false"/>
          <w:i w:val="false"/>
          <w:color w:val="000000"/>
          <w:sz w:val="28"/>
        </w:rPr>
        <w:t xml:space="preserve"> УПК.</w:t>
      </w:r>
    </w:p>
    <w:bookmarkEnd w:id="1095"/>
    <w:bookmarkStart w:name="z1100" w:id="1096"/>
    <w:p>
      <w:pPr>
        <w:spacing w:after="0"/>
        <w:ind w:left="0"/>
        <w:jc w:val="both"/>
      </w:pPr>
      <w:r>
        <w:rPr>
          <w:rFonts w:ascii="Times New Roman"/>
          <w:b w:val="false"/>
          <w:i w:val="false"/>
          <w:color w:val="000000"/>
          <w:sz w:val="28"/>
        </w:rPr>
        <w:t xml:space="preserve">
      8. В соответствии с частью седьмой </w:t>
      </w:r>
      <w:r>
        <w:rPr>
          <w:rFonts w:ascii="Times New Roman"/>
          <w:b w:val="false"/>
          <w:i w:val="false"/>
          <w:color w:val="000000"/>
          <w:sz w:val="28"/>
        </w:rPr>
        <w:t>статьи 148</w:t>
      </w:r>
      <w:r>
        <w:rPr>
          <w:rFonts w:ascii="Times New Roman"/>
          <w:b w:val="false"/>
          <w:i w:val="false"/>
          <w:color w:val="000000"/>
          <w:sz w:val="28"/>
        </w:rPr>
        <w:t xml:space="preserve"> УПК при отказе в санкционировании содержания под стражей подозреваемого или обвиняемого сроком на два месяца следственный судья в том же судебном заседании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УПК.";</w:t>
      </w:r>
    </w:p>
    <w:bookmarkEnd w:id="1096"/>
    <w:bookmarkStart w:name="z1101" w:id="109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9</w:t>
      </w:r>
      <w:r>
        <w:rPr>
          <w:rFonts w:ascii="Times New Roman"/>
          <w:b w:val="false"/>
          <w:i w:val="false"/>
          <w:color w:val="000000"/>
          <w:sz w:val="28"/>
        </w:rPr>
        <w:t xml:space="preserve"> цифры "149", "139" заменить соответственно цифрами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136</w:t>
      </w:r>
      <w:r>
        <w:rPr>
          <w:rFonts w:ascii="Times New Roman"/>
          <w:b w:val="false"/>
          <w:i w:val="false"/>
          <w:color w:val="000000"/>
          <w:sz w:val="28"/>
        </w:rPr>
        <w:t>";</w:t>
      </w:r>
    </w:p>
    <w:bookmarkEnd w:id="1097"/>
    <w:bookmarkStart w:name="z1102" w:id="1098"/>
    <w:p>
      <w:pPr>
        <w:spacing w:after="0"/>
        <w:ind w:left="0"/>
        <w:jc w:val="both"/>
      </w:pPr>
      <w:r>
        <w:rPr>
          <w:rFonts w:ascii="Times New Roman"/>
          <w:b w:val="false"/>
          <w:i w:val="false"/>
          <w:color w:val="000000"/>
          <w:sz w:val="28"/>
        </w:rPr>
        <w:t>
      10) в пункте 10:</w:t>
      </w:r>
    </w:p>
    <w:bookmarkEnd w:id="1098"/>
    <w:bookmarkStart w:name="z1103" w:id="1099"/>
    <w:p>
      <w:pPr>
        <w:spacing w:after="0"/>
        <w:ind w:left="0"/>
        <w:jc w:val="both"/>
      </w:pPr>
      <w:r>
        <w:rPr>
          <w:rFonts w:ascii="Times New Roman"/>
          <w:b w:val="false"/>
          <w:i w:val="false"/>
          <w:color w:val="000000"/>
          <w:sz w:val="28"/>
        </w:rPr>
        <w:t>
      после слов "от 25 декабря 2000 года" дополнить словами "№ 132";</w:t>
      </w:r>
    </w:p>
    <w:bookmarkEnd w:id="1099"/>
    <w:bookmarkStart w:name="z1104" w:id="1100"/>
    <w:p>
      <w:pPr>
        <w:spacing w:after="0"/>
        <w:ind w:left="0"/>
        <w:jc w:val="both"/>
      </w:pPr>
      <w:r>
        <w:rPr>
          <w:rFonts w:ascii="Times New Roman"/>
          <w:b w:val="false"/>
          <w:i w:val="false"/>
          <w:color w:val="000000"/>
          <w:sz w:val="28"/>
        </w:rPr>
        <w:t>
      после слов "от 16 октября 1995 года" дополнить словами "№ 2529";</w:t>
      </w:r>
    </w:p>
    <w:bookmarkEnd w:id="1100"/>
    <w:bookmarkStart w:name="z1105" w:id="1101"/>
    <w:p>
      <w:pPr>
        <w:spacing w:after="0"/>
        <w:ind w:left="0"/>
        <w:jc w:val="both"/>
      </w:pPr>
      <w:r>
        <w:rPr>
          <w:rFonts w:ascii="Times New Roman"/>
          <w:b w:val="false"/>
          <w:i w:val="false"/>
          <w:color w:val="000000"/>
          <w:sz w:val="28"/>
        </w:rPr>
        <w:t>
      после слов "от 29 декабря 1995 года" дополнить словами "№ 2737";</w:t>
      </w:r>
    </w:p>
    <w:bookmarkEnd w:id="1101"/>
    <w:bookmarkStart w:name="z1106" w:id="1102"/>
    <w:p>
      <w:pPr>
        <w:spacing w:after="0"/>
        <w:ind w:left="0"/>
        <w:jc w:val="both"/>
      </w:pPr>
      <w:r>
        <w:rPr>
          <w:rFonts w:ascii="Times New Roman"/>
          <w:b w:val="false"/>
          <w:i w:val="false"/>
          <w:color w:val="000000"/>
          <w:sz w:val="28"/>
        </w:rPr>
        <w:t>
      слова "от 21 декабря 1995 года "О Прокуратуре"" заменить словами "от 30 июня 2017 года № 81-VI "О прокуратуре"";</w:t>
      </w:r>
    </w:p>
    <w:bookmarkEnd w:id="1102"/>
    <w:bookmarkStart w:name="z1107" w:id="1103"/>
    <w:p>
      <w:pPr>
        <w:spacing w:after="0"/>
        <w:ind w:left="0"/>
        <w:jc w:val="both"/>
      </w:pPr>
      <w:r>
        <w:rPr>
          <w:rFonts w:ascii="Times New Roman"/>
          <w:b w:val="false"/>
          <w:i w:val="false"/>
          <w:color w:val="000000"/>
          <w:sz w:val="28"/>
        </w:rPr>
        <w:t>
      слова "членов Конституционного Совета, депутатов Парламента, Генерального Прокурора Республики Казахстан обязательно" заменить словами "депутатов Парламента, кандидатов в депутаты Парламента, кандидатов в Президенты, Председателя и членов Конституционного Совета, Генерального Прокурора обязательно";</w:t>
      </w:r>
    </w:p>
    <w:bookmarkEnd w:id="1103"/>
    <w:bookmarkStart w:name="z1108" w:id="110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12</w:t>
      </w:r>
      <w:r>
        <w:rPr>
          <w:rFonts w:ascii="Times New Roman"/>
          <w:b w:val="false"/>
          <w:i w:val="false"/>
          <w:color w:val="000000"/>
          <w:sz w:val="28"/>
        </w:rPr>
        <w:t>:</w:t>
      </w:r>
    </w:p>
    <w:bookmarkEnd w:id="1104"/>
    <w:bookmarkStart w:name="z1109" w:id="1105"/>
    <w:p>
      <w:pPr>
        <w:spacing w:after="0"/>
        <w:ind w:left="0"/>
        <w:jc w:val="both"/>
      </w:pPr>
      <w:r>
        <w:rPr>
          <w:rFonts w:ascii="Times New Roman"/>
          <w:b w:val="false"/>
          <w:i w:val="false"/>
          <w:color w:val="000000"/>
          <w:sz w:val="28"/>
        </w:rPr>
        <w:t>
      абзац первый изложить в следующей редакции:</w:t>
      </w:r>
    </w:p>
    <w:bookmarkEnd w:id="1105"/>
    <w:bookmarkStart w:name="z1110" w:id="1106"/>
    <w:p>
      <w:pPr>
        <w:spacing w:after="0"/>
        <w:ind w:left="0"/>
        <w:jc w:val="both"/>
      </w:pPr>
      <w:r>
        <w:rPr>
          <w:rFonts w:ascii="Times New Roman"/>
          <w:b w:val="false"/>
          <w:i w:val="false"/>
          <w:color w:val="000000"/>
          <w:sz w:val="28"/>
        </w:rPr>
        <w:t>
      "Обыск жилого, служебного помещения судей, используемых ими личных и служебных транспортных средств, их корреспонденции, банковских счетов, багажа и иного имущества, выемка документов и предметов, арест на имущество и почтово-телеграфные отправления, перехват сообщений, прослушивание и запись переговоров могут быть произведены лишь в рамках досудебного расследования, производимого с согласия Генерального Прокурора Республики Казахстан.";</w:t>
      </w:r>
    </w:p>
    <w:bookmarkEnd w:id="1106"/>
    <w:bookmarkStart w:name="z1111" w:id="1107"/>
    <w:p>
      <w:pPr>
        <w:spacing w:after="0"/>
        <w:ind w:left="0"/>
        <w:jc w:val="both"/>
      </w:pPr>
      <w:r>
        <w:rPr>
          <w:rFonts w:ascii="Times New Roman"/>
          <w:b w:val="false"/>
          <w:i w:val="false"/>
          <w:color w:val="000000"/>
          <w:sz w:val="28"/>
        </w:rPr>
        <w:t>
      абзац второй исключить;</w:t>
      </w:r>
    </w:p>
    <w:bookmarkEnd w:id="1107"/>
    <w:bookmarkStart w:name="z1112" w:id="110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13</w:t>
      </w:r>
      <w:r>
        <w:rPr>
          <w:rFonts w:ascii="Times New Roman"/>
          <w:b w:val="false"/>
          <w:i w:val="false"/>
          <w:color w:val="000000"/>
          <w:sz w:val="28"/>
        </w:rPr>
        <w:t>:</w:t>
      </w:r>
    </w:p>
    <w:bookmarkEnd w:id="1108"/>
    <w:bookmarkStart w:name="z1113" w:id="1109"/>
    <w:p>
      <w:pPr>
        <w:spacing w:after="0"/>
        <w:ind w:left="0"/>
        <w:jc w:val="both"/>
      </w:pPr>
      <w:r>
        <w:rPr>
          <w:rFonts w:ascii="Times New Roman"/>
          <w:b w:val="false"/>
          <w:i w:val="false"/>
          <w:color w:val="000000"/>
          <w:sz w:val="28"/>
        </w:rPr>
        <w:t>
      цифры "39" заменить цифрами "</w:t>
      </w:r>
      <w:r>
        <w:rPr>
          <w:rFonts w:ascii="Times New Roman"/>
          <w:b w:val="false"/>
          <w:i w:val="false"/>
          <w:color w:val="000000"/>
          <w:sz w:val="28"/>
        </w:rPr>
        <w:t>41</w:t>
      </w:r>
      <w:r>
        <w:rPr>
          <w:rFonts w:ascii="Times New Roman"/>
          <w:b w:val="false"/>
          <w:i w:val="false"/>
          <w:color w:val="000000"/>
          <w:sz w:val="28"/>
        </w:rPr>
        <w:t>";</w:t>
      </w:r>
    </w:p>
    <w:bookmarkEnd w:id="1109"/>
    <w:bookmarkStart w:name="z1114" w:id="1110"/>
    <w:p>
      <w:pPr>
        <w:spacing w:after="0"/>
        <w:ind w:left="0"/>
        <w:jc w:val="both"/>
      </w:pPr>
      <w:r>
        <w:rPr>
          <w:rFonts w:ascii="Times New Roman"/>
          <w:b w:val="false"/>
          <w:i w:val="false"/>
          <w:color w:val="000000"/>
          <w:sz w:val="28"/>
        </w:rPr>
        <w:t>
      слова "упрощенного досудебного производства, дознания или предварительного следствия" заменить словами "досудебного расследования, ускоренного досудебного расследования, заключения процессуального соглашения, соглашения о достижении примирения в порядке медиации";</w:t>
      </w:r>
    </w:p>
    <w:bookmarkEnd w:id="1110"/>
    <w:bookmarkStart w:name="z1115" w:id="1111"/>
    <w:p>
      <w:pPr>
        <w:spacing w:after="0"/>
        <w:ind w:left="0"/>
        <w:jc w:val="both"/>
      </w:pPr>
      <w:r>
        <w:rPr>
          <w:rFonts w:ascii="Times New Roman"/>
          <w:b w:val="false"/>
          <w:i w:val="false"/>
          <w:color w:val="000000"/>
          <w:sz w:val="28"/>
        </w:rPr>
        <w:t xml:space="preserve">
      слова "с частью второй статьи 303" заменить словами "со </w:t>
      </w:r>
      <w:r>
        <w:rPr>
          <w:rFonts w:ascii="Times New Roman"/>
          <w:b w:val="false"/>
          <w:i w:val="false"/>
          <w:color w:val="000000"/>
          <w:sz w:val="28"/>
        </w:rPr>
        <w:t>статьей 323</w:t>
      </w:r>
      <w:r>
        <w:rPr>
          <w:rFonts w:ascii="Times New Roman"/>
          <w:b w:val="false"/>
          <w:i w:val="false"/>
          <w:color w:val="000000"/>
          <w:sz w:val="28"/>
        </w:rPr>
        <w:t>";</w:t>
      </w:r>
    </w:p>
    <w:bookmarkEnd w:id="1111"/>
    <w:bookmarkStart w:name="z1116" w:id="1112"/>
    <w:p>
      <w:pPr>
        <w:spacing w:after="0"/>
        <w:ind w:left="0"/>
        <w:jc w:val="both"/>
      </w:pPr>
      <w:r>
        <w:rPr>
          <w:rFonts w:ascii="Times New Roman"/>
          <w:b w:val="false"/>
          <w:i w:val="false"/>
          <w:color w:val="000000"/>
          <w:sz w:val="28"/>
        </w:rPr>
        <w:t>
      слова "статьями 301 и 303-1" заменить словами "</w:t>
      </w:r>
      <w:r>
        <w:rPr>
          <w:rFonts w:ascii="Times New Roman"/>
          <w:b w:val="false"/>
          <w:i w:val="false"/>
          <w:color w:val="000000"/>
          <w:sz w:val="28"/>
        </w:rPr>
        <w:t>статьей 321</w:t>
      </w:r>
      <w:r>
        <w:rPr>
          <w:rFonts w:ascii="Times New Roman"/>
          <w:b w:val="false"/>
          <w:i w:val="false"/>
          <w:color w:val="000000"/>
          <w:sz w:val="28"/>
        </w:rPr>
        <w:t>";</w:t>
      </w:r>
    </w:p>
    <w:bookmarkEnd w:id="1112"/>
    <w:bookmarkStart w:name="z1117" w:id="1113"/>
    <w:p>
      <w:pPr>
        <w:spacing w:after="0"/>
        <w:ind w:left="0"/>
        <w:jc w:val="both"/>
      </w:pPr>
      <w:r>
        <w:rPr>
          <w:rFonts w:ascii="Times New Roman"/>
          <w:b w:val="false"/>
          <w:i w:val="false"/>
          <w:color w:val="000000"/>
          <w:sz w:val="28"/>
        </w:rPr>
        <w:t>
      слова "дополнительного расследования" заменить словами "их устранения";</w:t>
      </w:r>
    </w:p>
    <w:bookmarkEnd w:id="1113"/>
    <w:bookmarkStart w:name="z1118" w:id="1114"/>
    <w:p>
      <w:pPr>
        <w:spacing w:after="0"/>
        <w:ind w:left="0"/>
        <w:jc w:val="both"/>
      </w:pPr>
      <w:r>
        <w:rPr>
          <w:rFonts w:ascii="Times New Roman"/>
          <w:b w:val="false"/>
          <w:i w:val="false"/>
          <w:color w:val="000000"/>
          <w:sz w:val="28"/>
        </w:rPr>
        <w:t>
      слова "в ходе упрощенного досудебного производства, дознания или предварительного следствия" заменить словами "в ходе досудебного производства";</w:t>
      </w:r>
    </w:p>
    <w:bookmarkEnd w:id="1114"/>
    <w:bookmarkStart w:name="z1119" w:id="111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14</w:t>
      </w:r>
      <w:r>
        <w:rPr>
          <w:rFonts w:ascii="Times New Roman"/>
          <w:b w:val="false"/>
          <w:i w:val="false"/>
          <w:color w:val="000000"/>
          <w:sz w:val="28"/>
        </w:rPr>
        <w:t>:</w:t>
      </w:r>
    </w:p>
    <w:bookmarkEnd w:id="1115"/>
    <w:bookmarkStart w:name="z1120" w:id="1116"/>
    <w:p>
      <w:pPr>
        <w:spacing w:after="0"/>
        <w:ind w:left="0"/>
        <w:jc w:val="both"/>
      </w:pPr>
      <w:r>
        <w:rPr>
          <w:rFonts w:ascii="Times New Roman"/>
          <w:b w:val="false"/>
          <w:i w:val="false"/>
          <w:color w:val="000000"/>
          <w:sz w:val="28"/>
        </w:rPr>
        <w:t>
      слова "в связи с его арестом" заменить словами "в результате его содержания под стражей";</w:t>
      </w:r>
    </w:p>
    <w:bookmarkEnd w:id="1116"/>
    <w:bookmarkStart w:name="z1121" w:id="1117"/>
    <w:p>
      <w:pPr>
        <w:spacing w:after="0"/>
        <w:ind w:left="0"/>
        <w:jc w:val="both"/>
      </w:pPr>
      <w:r>
        <w:rPr>
          <w:rFonts w:ascii="Times New Roman"/>
          <w:b w:val="false"/>
          <w:i w:val="false"/>
          <w:color w:val="000000"/>
          <w:sz w:val="28"/>
        </w:rPr>
        <w:t>
      цифры "155" заменить цифрами "</w:t>
      </w:r>
      <w:r>
        <w:rPr>
          <w:rFonts w:ascii="Times New Roman"/>
          <w:b w:val="false"/>
          <w:i w:val="false"/>
          <w:color w:val="000000"/>
          <w:sz w:val="28"/>
        </w:rPr>
        <w:t>154</w:t>
      </w:r>
      <w:r>
        <w:rPr>
          <w:rFonts w:ascii="Times New Roman"/>
          <w:b w:val="false"/>
          <w:i w:val="false"/>
          <w:color w:val="000000"/>
          <w:sz w:val="28"/>
        </w:rPr>
        <w:t>";</w:t>
      </w:r>
    </w:p>
    <w:bookmarkEnd w:id="1117"/>
    <w:bookmarkStart w:name="z1122" w:id="111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15</w:t>
      </w:r>
      <w:r>
        <w:rPr>
          <w:rFonts w:ascii="Times New Roman"/>
          <w:b w:val="false"/>
          <w:i w:val="false"/>
          <w:color w:val="000000"/>
          <w:sz w:val="28"/>
        </w:rPr>
        <w:t>:</w:t>
      </w:r>
    </w:p>
    <w:bookmarkEnd w:id="1118"/>
    <w:bookmarkStart w:name="z1123" w:id="1119"/>
    <w:p>
      <w:pPr>
        <w:spacing w:after="0"/>
        <w:ind w:left="0"/>
        <w:jc w:val="both"/>
      </w:pPr>
      <w:r>
        <w:rPr>
          <w:rFonts w:ascii="Times New Roman"/>
          <w:b w:val="false"/>
          <w:i w:val="false"/>
          <w:color w:val="000000"/>
          <w:sz w:val="28"/>
        </w:rPr>
        <w:t>
      цифры "226", "230", "233", "135", "132", "134" заменить соответственно цифрами "</w:t>
      </w:r>
      <w:r>
        <w:rPr>
          <w:rFonts w:ascii="Times New Roman"/>
          <w:b w:val="false"/>
          <w:i w:val="false"/>
          <w:color w:val="000000"/>
          <w:sz w:val="28"/>
        </w:rPr>
        <w:t>223</w:t>
      </w:r>
      <w:r>
        <w:rPr>
          <w:rFonts w:ascii="Times New Roman"/>
          <w:b w:val="false"/>
          <w:i w:val="false"/>
          <w:color w:val="000000"/>
          <w:sz w:val="28"/>
        </w:rPr>
        <w:t>", "</w:t>
      </w:r>
      <w:r>
        <w:rPr>
          <w:rFonts w:ascii="Times New Roman"/>
          <w:b w:val="false"/>
          <w:i w:val="false"/>
          <w:color w:val="000000"/>
          <w:sz w:val="28"/>
        </w:rPr>
        <w:t>252</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w:t>
      </w:r>
    </w:p>
    <w:bookmarkEnd w:id="1119"/>
    <w:bookmarkStart w:name="z1124" w:id="1120"/>
    <w:p>
      <w:pPr>
        <w:spacing w:after="0"/>
        <w:ind w:left="0"/>
        <w:jc w:val="both"/>
      </w:pPr>
      <w:r>
        <w:rPr>
          <w:rFonts w:ascii="Times New Roman"/>
          <w:b w:val="false"/>
          <w:i w:val="false"/>
          <w:color w:val="000000"/>
          <w:sz w:val="28"/>
        </w:rPr>
        <w:t>
      слова "прокурором", "прокурора" заменить соответственно словами "следственным судьей", "следственного судьи";</w:t>
      </w:r>
    </w:p>
    <w:bookmarkEnd w:id="1120"/>
    <w:bookmarkStart w:name="z1125" w:id="1121"/>
    <w:p>
      <w:pPr>
        <w:spacing w:after="0"/>
        <w:ind w:left="0"/>
        <w:jc w:val="both"/>
      </w:pPr>
      <w:r>
        <w:rPr>
          <w:rFonts w:ascii="Times New Roman"/>
          <w:b w:val="false"/>
          <w:i w:val="false"/>
          <w:color w:val="000000"/>
          <w:sz w:val="28"/>
        </w:rPr>
        <w:t>
      слова "пункта первого" заменить словами "пункта 2";</w:t>
      </w:r>
    </w:p>
    <w:bookmarkEnd w:id="1121"/>
    <w:bookmarkStart w:name="z1126" w:id="1122"/>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1122"/>
    <w:bookmarkStart w:name="z1127" w:id="1123"/>
    <w:p>
      <w:pPr>
        <w:spacing w:after="0"/>
        <w:ind w:left="0"/>
        <w:jc w:val="both"/>
      </w:pPr>
      <w:r>
        <w:rPr>
          <w:rFonts w:ascii="Times New Roman"/>
          <w:b w:val="false"/>
          <w:i w:val="false"/>
          <w:color w:val="000000"/>
          <w:sz w:val="28"/>
        </w:rPr>
        <w:t>
      после слова "документов," дополнить словами "а также досмотр жилых помещений, рабочих и иных мест, досмотр транспортных средств,";</w:t>
      </w:r>
    </w:p>
    <w:bookmarkEnd w:id="1123"/>
    <w:bookmarkStart w:name="z1128" w:id="112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16</w:t>
      </w:r>
      <w:r>
        <w:rPr>
          <w:rFonts w:ascii="Times New Roman"/>
          <w:b w:val="false"/>
          <w:i w:val="false"/>
          <w:color w:val="000000"/>
          <w:sz w:val="28"/>
        </w:rPr>
        <w:t xml:space="preserve">: </w:t>
      </w:r>
    </w:p>
    <w:bookmarkEnd w:id="1124"/>
    <w:bookmarkStart w:name="z1129" w:id="1125"/>
    <w:p>
      <w:pPr>
        <w:spacing w:after="0"/>
        <w:ind w:left="0"/>
        <w:jc w:val="both"/>
      </w:pPr>
      <w:r>
        <w:rPr>
          <w:rFonts w:ascii="Times New Roman"/>
          <w:b w:val="false"/>
          <w:i w:val="false"/>
          <w:color w:val="000000"/>
          <w:sz w:val="28"/>
        </w:rPr>
        <w:t>
      цифры "201-203", "221", "222", "227", "230", "232", "234" заменить соответственно цифрами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224</w:t>
      </w:r>
      <w:r>
        <w:rPr>
          <w:rFonts w:ascii="Times New Roman"/>
          <w:b w:val="false"/>
          <w:i w:val="false"/>
          <w:color w:val="000000"/>
          <w:sz w:val="28"/>
        </w:rPr>
        <w:t>", "</w:t>
      </w:r>
      <w:r>
        <w:rPr>
          <w:rFonts w:ascii="Times New Roman"/>
          <w:b w:val="false"/>
          <w:i w:val="false"/>
          <w:color w:val="000000"/>
          <w:sz w:val="28"/>
        </w:rPr>
        <w:t>252</w:t>
      </w:r>
      <w:r>
        <w:rPr>
          <w:rFonts w:ascii="Times New Roman"/>
          <w:b w:val="false"/>
          <w:i w:val="false"/>
          <w:color w:val="000000"/>
          <w:sz w:val="28"/>
        </w:rPr>
        <w:t>", "</w:t>
      </w:r>
      <w:r>
        <w:rPr>
          <w:rFonts w:ascii="Times New Roman"/>
          <w:b w:val="false"/>
          <w:i w:val="false"/>
          <w:color w:val="000000"/>
          <w:sz w:val="28"/>
        </w:rPr>
        <w:t>254</w:t>
      </w:r>
      <w:r>
        <w:rPr>
          <w:rFonts w:ascii="Times New Roman"/>
          <w:b w:val="false"/>
          <w:i w:val="false"/>
          <w:color w:val="000000"/>
          <w:sz w:val="28"/>
        </w:rPr>
        <w:t>", "</w:t>
      </w:r>
      <w:r>
        <w:rPr>
          <w:rFonts w:ascii="Times New Roman"/>
          <w:b w:val="false"/>
          <w:i w:val="false"/>
          <w:color w:val="000000"/>
          <w:sz w:val="28"/>
        </w:rPr>
        <w:t>256</w:t>
      </w:r>
      <w:r>
        <w:rPr>
          <w:rFonts w:ascii="Times New Roman"/>
          <w:b w:val="false"/>
          <w:i w:val="false"/>
          <w:color w:val="000000"/>
          <w:sz w:val="28"/>
        </w:rPr>
        <w:t>";</w:t>
      </w:r>
    </w:p>
    <w:bookmarkEnd w:id="1125"/>
    <w:bookmarkStart w:name="z1130" w:id="1126"/>
    <w:p>
      <w:pPr>
        <w:spacing w:after="0"/>
        <w:ind w:left="0"/>
        <w:jc w:val="both"/>
      </w:pPr>
      <w:r>
        <w:rPr>
          <w:rFonts w:ascii="Times New Roman"/>
          <w:b w:val="false"/>
          <w:i w:val="false"/>
          <w:color w:val="000000"/>
          <w:sz w:val="28"/>
        </w:rPr>
        <w:t>
      слово "прокурором" заменить словами "следственным судьей";</w:t>
      </w:r>
    </w:p>
    <w:bookmarkEnd w:id="1126"/>
    <w:bookmarkStart w:name="z1131" w:id="1127"/>
    <w:p>
      <w:pPr>
        <w:spacing w:after="0"/>
        <w:ind w:left="0"/>
        <w:jc w:val="both"/>
      </w:pPr>
      <w:r>
        <w:rPr>
          <w:rFonts w:ascii="Times New Roman"/>
          <w:b w:val="false"/>
          <w:i w:val="false"/>
          <w:color w:val="000000"/>
          <w:sz w:val="28"/>
        </w:rPr>
        <w:t>
      в абзаце втором второе предложение исключить;</w:t>
      </w:r>
    </w:p>
    <w:bookmarkEnd w:id="1127"/>
    <w:bookmarkStart w:name="z1132" w:id="1128"/>
    <w:p>
      <w:pPr>
        <w:spacing w:after="0"/>
        <w:ind w:left="0"/>
        <w:jc w:val="both"/>
      </w:pPr>
      <w:r>
        <w:rPr>
          <w:rFonts w:ascii="Times New Roman"/>
          <w:b w:val="false"/>
          <w:i w:val="false"/>
          <w:color w:val="000000"/>
          <w:sz w:val="28"/>
        </w:rPr>
        <w:t>
      абзацы четвертый, пятый, шестой изложить в следующей редакции:</w:t>
      </w:r>
    </w:p>
    <w:bookmarkEnd w:id="1128"/>
    <w:bookmarkStart w:name="z1133" w:id="1129"/>
    <w:p>
      <w:pPr>
        <w:spacing w:after="0"/>
        <w:ind w:left="0"/>
        <w:jc w:val="both"/>
      </w:pPr>
      <w:r>
        <w:rPr>
          <w:rFonts w:ascii="Times New Roman"/>
          <w:b w:val="false"/>
          <w:i w:val="false"/>
          <w:color w:val="000000"/>
          <w:sz w:val="28"/>
        </w:rPr>
        <w:t xml:space="preserve">
      "В соответствии с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УПК,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p>
    <w:bookmarkEnd w:id="1129"/>
    <w:bookmarkStart w:name="z1134" w:id="1130"/>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End w:id="1130"/>
    <w:bookmarkStart w:name="z1135" w:id="1131"/>
    <w:p>
      <w:pPr>
        <w:spacing w:after="0"/>
        <w:ind w:left="0"/>
        <w:jc w:val="both"/>
      </w:pP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p>
    <w:bookmarkEnd w:id="1131"/>
    <w:bookmarkStart w:name="z1136" w:id="1132"/>
    <w:p>
      <w:pPr>
        <w:spacing w:after="0"/>
        <w:ind w:left="0"/>
        <w:jc w:val="both"/>
      </w:pPr>
      <w:r>
        <w:rPr>
          <w:rFonts w:ascii="Times New Roman"/>
          <w:b w:val="false"/>
          <w:i w:val="false"/>
          <w:color w:val="000000"/>
          <w:sz w:val="28"/>
        </w:rPr>
        <w:t>
      дополнить абзацем седьмым следующего содержания:</w:t>
      </w:r>
    </w:p>
    <w:bookmarkEnd w:id="1132"/>
    <w:bookmarkStart w:name="z1137" w:id="1133"/>
    <w:p>
      <w:pPr>
        <w:spacing w:after="0"/>
        <w:ind w:left="0"/>
        <w:jc w:val="both"/>
      </w:pP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p>
    <w:bookmarkEnd w:id="1133"/>
    <w:bookmarkStart w:name="z1138" w:id="113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17</w:t>
      </w:r>
      <w:r>
        <w:rPr>
          <w:rFonts w:ascii="Times New Roman"/>
          <w:b w:val="false"/>
          <w:i w:val="false"/>
          <w:color w:val="000000"/>
          <w:sz w:val="28"/>
        </w:rPr>
        <w:t>:</w:t>
      </w:r>
    </w:p>
    <w:bookmarkEnd w:id="1134"/>
    <w:bookmarkStart w:name="z1139" w:id="1135"/>
    <w:p>
      <w:pPr>
        <w:spacing w:after="0"/>
        <w:ind w:left="0"/>
        <w:jc w:val="both"/>
      </w:pPr>
      <w:r>
        <w:rPr>
          <w:rFonts w:ascii="Times New Roman"/>
          <w:b w:val="false"/>
          <w:i w:val="false"/>
          <w:color w:val="000000"/>
          <w:sz w:val="28"/>
        </w:rPr>
        <w:t>
      абзац второй изложить в следующей редакции:</w:t>
      </w:r>
    </w:p>
    <w:bookmarkEnd w:id="1135"/>
    <w:bookmarkStart w:name="z1140" w:id="1136"/>
    <w:p>
      <w:pPr>
        <w:spacing w:after="0"/>
        <w:ind w:left="0"/>
        <w:jc w:val="both"/>
      </w:pPr>
      <w:r>
        <w:rPr>
          <w:rFonts w:ascii="Times New Roman"/>
          <w:b w:val="false"/>
          <w:i w:val="false"/>
          <w:color w:val="000000"/>
          <w:sz w:val="28"/>
        </w:rPr>
        <w:t xml:space="preserve">
      "Результаты этих оперативно-розыскных мероприятий могут быть использованы в качестве доказательств по делам в порядке, предусмотренном </w:t>
      </w:r>
      <w:r>
        <w:rPr>
          <w:rFonts w:ascii="Times New Roman"/>
          <w:b w:val="false"/>
          <w:i w:val="false"/>
          <w:color w:val="000000"/>
          <w:sz w:val="28"/>
        </w:rPr>
        <w:t>главой 30</w:t>
      </w:r>
      <w:r>
        <w:rPr>
          <w:rFonts w:ascii="Times New Roman"/>
          <w:b w:val="false"/>
          <w:i w:val="false"/>
          <w:color w:val="000000"/>
          <w:sz w:val="28"/>
        </w:rPr>
        <w:t xml:space="preserve"> УПК "Негласные следственные действия.".";</w:t>
      </w:r>
    </w:p>
    <w:bookmarkEnd w:id="1136"/>
    <w:bookmarkStart w:name="z1141" w:id="1137"/>
    <w:p>
      <w:pPr>
        <w:spacing w:after="0"/>
        <w:ind w:left="0"/>
        <w:jc w:val="both"/>
      </w:pPr>
      <w:r>
        <w:rPr>
          <w:rFonts w:ascii="Times New Roman"/>
          <w:b w:val="false"/>
          <w:i w:val="false"/>
          <w:color w:val="000000"/>
          <w:sz w:val="28"/>
        </w:rPr>
        <w:t>
      слова "статьей 237" заменить словами "</w:t>
      </w:r>
      <w:r>
        <w:rPr>
          <w:rFonts w:ascii="Times New Roman"/>
          <w:b w:val="false"/>
          <w:i w:val="false"/>
          <w:color w:val="000000"/>
          <w:sz w:val="28"/>
        </w:rPr>
        <w:t>главой 30</w:t>
      </w:r>
      <w:r>
        <w:rPr>
          <w:rFonts w:ascii="Times New Roman"/>
          <w:b w:val="false"/>
          <w:i w:val="false"/>
          <w:color w:val="000000"/>
          <w:sz w:val="28"/>
        </w:rPr>
        <w:t>";</w:t>
      </w:r>
    </w:p>
    <w:bookmarkEnd w:id="1137"/>
    <w:bookmarkStart w:name="z1142" w:id="113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19</w:t>
      </w:r>
      <w:r>
        <w:rPr>
          <w:rFonts w:ascii="Times New Roman"/>
          <w:b w:val="false"/>
          <w:i w:val="false"/>
          <w:color w:val="000000"/>
          <w:sz w:val="28"/>
        </w:rPr>
        <w:t xml:space="preserve"> слова "и протестов" исключить;</w:t>
      </w:r>
    </w:p>
    <w:bookmarkEnd w:id="1138"/>
    <w:bookmarkStart w:name="z1143" w:id="113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20</w:t>
      </w:r>
      <w:r>
        <w:rPr>
          <w:rFonts w:ascii="Times New Roman"/>
          <w:b w:val="false"/>
          <w:i w:val="false"/>
          <w:color w:val="000000"/>
          <w:sz w:val="28"/>
        </w:rPr>
        <w:t xml:space="preserve"> слова "Республики Казахстан" исключить;</w:t>
      </w:r>
    </w:p>
    <w:bookmarkEnd w:id="1139"/>
    <w:bookmarkStart w:name="z1144" w:id="1140"/>
    <w:p>
      <w:pPr>
        <w:spacing w:after="0"/>
        <w:ind w:left="0"/>
        <w:jc w:val="both"/>
      </w:pPr>
      <w:r>
        <w:rPr>
          <w:rFonts w:ascii="Times New Roman"/>
          <w:b w:val="false"/>
          <w:i w:val="false"/>
          <w:color w:val="000000"/>
          <w:sz w:val="28"/>
        </w:rPr>
        <w:t xml:space="preserve">
      17. "О практике применения уголовного законодательства по делам о преступлениях, связанных с нарушением правил дорожного движения и эксплуатации транспортных средств" от 29 июня 2011 года </w:t>
      </w:r>
      <w:r>
        <w:rPr>
          <w:rFonts w:ascii="Times New Roman"/>
          <w:b w:val="false"/>
          <w:i w:val="false"/>
          <w:color w:val="000000"/>
          <w:sz w:val="28"/>
        </w:rPr>
        <w:t>№ 3</w:t>
      </w:r>
      <w:r>
        <w:rPr>
          <w:rFonts w:ascii="Times New Roman"/>
          <w:b w:val="false"/>
          <w:i w:val="false"/>
          <w:color w:val="000000"/>
          <w:sz w:val="28"/>
        </w:rPr>
        <w:t>:</w:t>
      </w:r>
    </w:p>
    <w:bookmarkEnd w:id="1140"/>
    <w:bookmarkStart w:name="z1145" w:id="1141"/>
    <w:p>
      <w:pPr>
        <w:spacing w:after="0"/>
        <w:ind w:left="0"/>
        <w:jc w:val="both"/>
      </w:pPr>
      <w:r>
        <w:rPr>
          <w:rFonts w:ascii="Times New Roman"/>
          <w:b w:val="false"/>
          <w:i w:val="false"/>
          <w:color w:val="000000"/>
          <w:sz w:val="28"/>
        </w:rPr>
        <w:t>
      1) в заголовке слова "о преступлениях" заменить словами "об уголовных правонарушениях";</w:t>
      </w:r>
    </w:p>
    <w:bookmarkEnd w:id="1141"/>
    <w:bookmarkStart w:name="z1146" w:id="1142"/>
    <w:p>
      <w:pPr>
        <w:spacing w:after="0"/>
        <w:ind w:left="0"/>
        <w:jc w:val="both"/>
      </w:pPr>
      <w:r>
        <w:rPr>
          <w:rFonts w:ascii="Times New Roman"/>
          <w:b w:val="false"/>
          <w:i w:val="false"/>
          <w:color w:val="000000"/>
          <w:sz w:val="28"/>
        </w:rPr>
        <w:t>
      2) в преамбуле слова "преступлениях" заменить словами "уголовных правонарушениях";</w:t>
      </w:r>
    </w:p>
    <w:bookmarkEnd w:id="1142"/>
    <w:bookmarkStart w:name="z1147" w:id="1143"/>
    <w:p>
      <w:pPr>
        <w:spacing w:after="0"/>
        <w:ind w:left="0"/>
        <w:jc w:val="both"/>
      </w:pPr>
      <w:r>
        <w:rPr>
          <w:rFonts w:ascii="Times New Roman"/>
          <w:b w:val="false"/>
          <w:i w:val="false"/>
          <w:color w:val="000000"/>
          <w:sz w:val="28"/>
        </w:rPr>
        <w:t>
      3) по всему тексту цифры "300", "297", "298" заменить соответственно цифрами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347</w:t>
      </w:r>
      <w:r>
        <w:rPr>
          <w:rFonts w:ascii="Times New Roman"/>
          <w:b w:val="false"/>
          <w:i w:val="false"/>
          <w:color w:val="000000"/>
          <w:sz w:val="28"/>
        </w:rPr>
        <w:t>", "</w:t>
      </w:r>
      <w:r>
        <w:rPr>
          <w:rFonts w:ascii="Times New Roman"/>
          <w:b w:val="false"/>
          <w:i w:val="false"/>
          <w:color w:val="000000"/>
          <w:sz w:val="28"/>
        </w:rPr>
        <w:t>348</w:t>
      </w:r>
      <w:r>
        <w:rPr>
          <w:rFonts w:ascii="Times New Roman"/>
          <w:b w:val="false"/>
          <w:i w:val="false"/>
          <w:color w:val="000000"/>
          <w:sz w:val="28"/>
        </w:rPr>
        <w:t xml:space="preserve">"; </w:t>
      </w:r>
    </w:p>
    <w:bookmarkEnd w:id="1143"/>
    <w:bookmarkStart w:name="z1148" w:id="11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абзац первый изложить в следующей редакции:</w:t>
      </w:r>
    </w:p>
    <w:bookmarkEnd w:id="1144"/>
    <w:bookmarkStart w:name="z1149" w:id="1145"/>
    <w:p>
      <w:pPr>
        <w:spacing w:after="0"/>
        <w:ind w:left="0"/>
        <w:jc w:val="both"/>
      </w:pPr>
      <w:r>
        <w:rPr>
          <w:rFonts w:ascii="Times New Roman"/>
          <w:b w:val="false"/>
          <w:i w:val="false"/>
          <w:color w:val="000000"/>
          <w:sz w:val="28"/>
        </w:rPr>
        <w:t xml:space="preserve">
      "Обратить внимание судов на то, что уголовная ответственность за уголовные правонарушения, предусмотренные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(части вторая, третья, четвертая и пятая),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Уголовного кодекса Республики Казахстан (далее – УК), наступает лишь в случае, если нарушение правил дорожного движения или эксплуатации транспортных средств, повлекло за собой последствия в виде неосторожного причинения среднего или тяжкого вреда здоровью человека, либо смерть одного или более лиц. Для привлечения к уголовной ответственности по части первой </w:t>
      </w:r>
      <w:r>
        <w:rPr>
          <w:rFonts w:ascii="Times New Roman"/>
          <w:b w:val="false"/>
          <w:i w:val="false"/>
          <w:color w:val="000000"/>
          <w:sz w:val="28"/>
        </w:rPr>
        <w:t>статьи 346</w:t>
      </w:r>
      <w:r>
        <w:rPr>
          <w:rFonts w:ascii="Times New Roman"/>
          <w:b w:val="false"/>
          <w:i w:val="false"/>
          <w:color w:val="000000"/>
          <w:sz w:val="28"/>
        </w:rPr>
        <w:t xml:space="preserve"> УК не требуется наступление каких-либо последствий."; </w:t>
      </w:r>
    </w:p>
    <w:bookmarkEnd w:id="1145"/>
    <w:bookmarkStart w:name="z1150" w:id="11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w:t>
      </w:r>
    </w:p>
    <w:bookmarkEnd w:id="1146"/>
    <w:bookmarkStart w:name="z1151" w:id="1147"/>
    <w:p>
      <w:pPr>
        <w:spacing w:after="0"/>
        <w:ind w:left="0"/>
        <w:jc w:val="both"/>
      </w:pPr>
      <w:r>
        <w:rPr>
          <w:rFonts w:ascii="Times New Roman"/>
          <w:b w:val="false"/>
          <w:i w:val="false"/>
          <w:color w:val="000000"/>
          <w:sz w:val="28"/>
        </w:rPr>
        <w:t>
      слова "преступления" заменить словами "уголовного правонарушения"</w:t>
      </w:r>
    </w:p>
    <w:bookmarkEnd w:id="1147"/>
    <w:bookmarkStart w:name="z1152" w:id="1148"/>
    <w:p>
      <w:pPr>
        <w:spacing w:after="0"/>
        <w:ind w:left="0"/>
        <w:jc w:val="both"/>
      </w:pPr>
      <w:r>
        <w:rPr>
          <w:rFonts w:ascii="Times New Roman"/>
          <w:b w:val="false"/>
          <w:i w:val="false"/>
          <w:color w:val="000000"/>
          <w:sz w:val="28"/>
        </w:rPr>
        <w:t>
      слова "статьей 296" заменить словами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w:t>
      </w:r>
    </w:p>
    <w:bookmarkEnd w:id="1148"/>
    <w:bookmarkStart w:name="z1153" w:id="1149"/>
    <w:p>
      <w:pPr>
        <w:spacing w:after="0"/>
        <w:ind w:left="0"/>
        <w:jc w:val="both"/>
      </w:pPr>
      <w:r>
        <w:rPr>
          <w:rFonts w:ascii="Times New Roman"/>
          <w:b w:val="false"/>
          <w:i w:val="false"/>
          <w:color w:val="000000"/>
          <w:sz w:val="28"/>
        </w:rPr>
        <w:t>
      слова "удостоверения на право вождения транспортного средства" заменить словами "водительского удостоверения";</w:t>
      </w:r>
    </w:p>
    <w:bookmarkEnd w:id="1149"/>
    <w:bookmarkStart w:name="z1154" w:id="1150"/>
    <w:p>
      <w:pPr>
        <w:spacing w:after="0"/>
        <w:ind w:left="0"/>
        <w:jc w:val="both"/>
      </w:pPr>
      <w:r>
        <w:rPr>
          <w:rFonts w:ascii="Times New Roman"/>
          <w:b w:val="false"/>
          <w:i w:val="false"/>
          <w:color w:val="000000"/>
          <w:sz w:val="28"/>
        </w:rPr>
        <w:t>
      абзац второй исключить;</w:t>
      </w:r>
    </w:p>
    <w:bookmarkEnd w:id="1150"/>
    <w:bookmarkStart w:name="z1155" w:id="11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1151"/>
    <w:bookmarkStart w:name="z1156" w:id="1152"/>
    <w:p>
      <w:pPr>
        <w:spacing w:after="0"/>
        <w:ind w:left="0"/>
        <w:jc w:val="both"/>
      </w:pPr>
      <w:r>
        <w:rPr>
          <w:rFonts w:ascii="Times New Roman"/>
          <w:b w:val="false"/>
          <w:i w:val="false"/>
          <w:color w:val="000000"/>
          <w:sz w:val="28"/>
        </w:rPr>
        <w:t xml:space="preserve">
      "3. При отнесении транспортного средства к механическому судам следует исходить из диспозиции </w:t>
      </w:r>
      <w:r>
        <w:rPr>
          <w:rFonts w:ascii="Times New Roman"/>
          <w:b w:val="false"/>
          <w:i w:val="false"/>
          <w:color w:val="000000"/>
          <w:sz w:val="28"/>
        </w:rPr>
        <w:t>статьи 345</w:t>
      </w:r>
      <w:r>
        <w:rPr>
          <w:rFonts w:ascii="Times New Roman"/>
          <w:b w:val="false"/>
          <w:i w:val="false"/>
          <w:color w:val="000000"/>
          <w:sz w:val="28"/>
        </w:rPr>
        <w:t xml:space="preserve"> УК и подпункта 38)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17 апреля 2014 года № 194-V "О дорожном движении" (далее – Закон "О дорожном движении"), а также подпункта 45) пункта 2 </w:t>
      </w:r>
      <w:r>
        <w:rPr>
          <w:rFonts w:ascii="Times New Roman"/>
          <w:b w:val="false"/>
          <w:i w:val="false"/>
          <w:color w:val="000000"/>
          <w:sz w:val="28"/>
        </w:rPr>
        <w:t>раздела 1</w:t>
      </w:r>
      <w:r>
        <w:rPr>
          <w:rFonts w:ascii="Times New Roman"/>
          <w:b w:val="false"/>
          <w:i w:val="false"/>
          <w:color w:val="000000"/>
          <w:sz w:val="28"/>
        </w:rPr>
        <w:t xml:space="preserve"> Правил дорожного движения, утвержденных постановлением Правительства Республики Казахстан от 13 ноября 2014 года № 1196 (далее – Правила дорожного движения), согласно которым механическим транспортным средством признается самоходное дорожное транспортное средство, приводимое в движение двигателем, в том числе автомобили, троллейбусы, трамваи (за исключением мопедов и рельсовых транспортных средств), тракторы и самоходные машины при их участии в дорожном движении.</w:t>
      </w:r>
    </w:p>
    <w:bookmarkEnd w:id="1152"/>
    <w:bookmarkStart w:name="z1157" w:id="1153"/>
    <w:p>
      <w:pPr>
        <w:spacing w:after="0"/>
        <w:ind w:left="0"/>
        <w:jc w:val="both"/>
      </w:pPr>
      <w:r>
        <w:rPr>
          <w:rFonts w:ascii="Times New Roman"/>
          <w:b w:val="false"/>
          <w:i w:val="false"/>
          <w:color w:val="000000"/>
          <w:sz w:val="28"/>
        </w:rPr>
        <w:t>
      В соответствии с подпунктами 38) и 41) статьи 1 Закона "О дорожном движении" и подпунктом 46) пункта 2 раздела 1 Правил дорожного движения к механическим транспортным средствам не относятся мопед – двух- или трехколесное транспортное средство, снабженное двигателем внутреннего сгорания с объемом цилиндра,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велосипеды с подвесным двигателем, мокики, скутеры и другие транспортные средства с аналогичными характеристиками.</w:t>
      </w:r>
    </w:p>
    <w:bookmarkEnd w:id="1153"/>
    <w:bookmarkStart w:name="z1158" w:id="1154"/>
    <w:p>
      <w:pPr>
        <w:spacing w:after="0"/>
        <w:ind w:left="0"/>
        <w:jc w:val="both"/>
      </w:pPr>
      <w:r>
        <w:rPr>
          <w:rFonts w:ascii="Times New Roman"/>
          <w:b w:val="false"/>
          <w:i w:val="false"/>
          <w:color w:val="000000"/>
          <w:sz w:val="28"/>
        </w:rPr>
        <w:t xml:space="preserve">
      Пассажир, пешеход или другой участник дорожного движения, а также лицо, управляющее транспортным средством, не относящимся к механическим, подлежат уголовной ответственности за уголовное правонарушение, предусмотренное соответствующей частью </w:t>
      </w:r>
      <w:r>
        <w:rPr>
          <w:rFonts w:ascii="Times New Roman"/>
          <w:b w:val="false"/>
          <w:i w:val="false"/>
          <w:color w:val="000000"/>
          <w:sz w:val="28"/>
        </w:rPr>
        <w:t>статьи 351</w:t>
      </w:r>
      <w:r>
        <w:rPr>
          <w:rFonts w:ascii="Times New Roman"/>
          <w:b w:val="false"/>
          <w:i w:val="false"/>
          <w:color w:val="000000"/>
          <w:sz w:val="28"/>
        </w:rPr>
        <w:t xml:space="preserve"> УК, при условии, если допущенные ими нарушения правил дорожного движения повлекли по неосторожности причинение тяжкого вреда здоровью человека либо смерть одного или более лиц.";</w:t>
      </w:r>
    </w:p>
    <w:bookmarkEnd w:id="1154"/>
    <w:bookmarkStart w:name="z1159" w:id="11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w:t>
      </w:r>
    </w:p>
    <w:bookmarkEnd w:id="1155"/>
    <w:bookmarkStart w:name="z1160" w:id="1156"/>
    <w:p>
      <w:pPr>
        <w:spacing w:after="0"/>
        <w:ind w:left="0"/>
        <w:jc w:val="both"/>
      </w:pPr>
      <w:r>
        <w:rPr>
          <w:rFonts w:ascii="Times New Roman"/>
          <w:b w:val="false"/>
          <w:i w:val="false"/>
          <w:color w:val="000000"/>
          <w:sz w:val="28"/>
        </w:rPr>
        <w:t>
      слова "в статье 296" заменить словами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w:t>
      </w:r>
    </w:p>
    <w:bookmarkEnd w:id="1156"/>
    <w:bookmarkStart w:name="z1161" w:id="1157"/>
    <w:p>
      <w:pPr>
        <w:spacing w:after="0"/>
        <w:ind w:left="0"/>
        <w:jc w:val="both"/>
      </w:pPr>
      <w:r>
        <w:rPr>
          <w:rFonts w:ascii="Times New Roman"/>
          <w:b w:val="false"/>
          <w:i w:val="false"/>
          <w:color w:val="000000"/>
          <w:sz w:val="28"/>
        </w:rPr>
        <w:t>
      слова "Уголовного кодекса Республики Казахстан" заменить словами "УК";</w:t>
      </w:r>
    </w:p>
    <w:bookmarkEnd w:id="1157"/>
    <w:bookmarkStart w:name="z1162" w:id="1158"/>
    <w:p>
      <w:pPr>
        <w:spacing w:after="0"/>
        <w:ind w:left="0"/>
        <w:jc w:val="both"/>
      </w:pPr>
      <w:r>
        <w:rPr>
          <w:rFonts w:ascii="Times New Roman"/>
          <w:b w:val="false"/>
          <w:i w:val="false"/>
          <w:color w:val="000000"/>
          <w:sz w:val="28"/>
        </w:rPr>
        <w:t>
      слово "преступления" заменить словами "уголовное правонарушение";</w:t>
      </w:r>
    </w:p>
    <w:bookmarkEnd w:id="1158"/>
    <w:bookmarkStart w:name="z1163" w:id="11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5</w:t>
      </w:r>
      <w:r>
        <w:rPr>
          <w:rFonts w:ascii="Times New Roman"/>
          <w:b w:val="false"/>
          <w:i w:val="false"/>
          <w:color w:val="000000"/>
          <w:sz w:val="28"/>
        </w:rPr>
        <w:t>:</w:t>
      </w:r>
    </w:p>
    <w:bookmarkEnd w:id="1159"/>
    <w:bookmarkStart w:name="z1164" w:id="1160"/>
    <w:p>
      <w:pPr>
        <w:spacing w:after="0"/>
        <w:ind w:left="0"/>
        <w:jc w:val="both"/>
      </w:pPr>
      <w:r>
        <w:rPr>
          <w:rFonts w:ascii="Times New Roman"/>
          <w:b w:val="false"/>
          <w:i w:val="false"/>
          <w:color w:val="000000"/>
          <w:sz w:val="28"/>
        </w:rPr>
        <w:t>
      слова "статьи 391" заменить словами "</w:t>
      </w:r>
      <w:r>
        <w:rPr>
          <w:rFonts w:ascii="Times New Roman"/>
          <w:b w:val="false"/>
          <w:i w:val="false"/>
          <w:color w:val="000000"/>
          <w:sz w:val="28"/>
        </w:rPr>
        <w:t>статей 463</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w:t>
      </w:r>
    </w:p>
    <w:bookmarkEnd w:id="1160"/>
    <w:bookmarkStart w:name="z1165" w:id="1161"/>
    <w:p>
      <w:pPr>
        <w:spacing w:after="0"/>
        <w:ind w:left="0"/>
        <w:jc w:val="both"/>
      </w:pPr>
      <w:r>
        <w:rPr>
          <w:rFonts w:ascii="Times New Roman"/>
          <w:b w:val="false"/>
          <w:i w:val="false"/>
          <w:color w:val="000000"/>
          <w:sz w:val="28"/>
        </w:rPr>
        <w:t>
      слова "статьи 296" заменить словами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w:t>
      </w:r>
    </w:p>
    <w:bookmarkEnd w:id="1161"/>
    <w:bookmarkStart w:name="z1166" w:id="1162"/>
    <w:p>
      <w:pPr>
        <w:spacing w:after="0"/>
        <w:ind w:left="0"/>
        <w:jc w:val="both"/>
      </w:pPr>
      <w:r>
        <w:rPr>
          <w:rFonts w:ascii="Times New Roman"/>
          <w:b w:val="false"/>
          <w:i w:val="false"/>
          <w:color w:val="000000"/>
          <w:sz w:val="28"/>
        </w:rPr>
        <w:t>
      9) в пункте 6:</w:t>
      </w:r>
    </w:p>
    <w:bookmarkEnd w:id="1162"/>
    <w:bookmarkStart w:name="z1167" w:id="1163"/>
    <w:p>
      <w:pPr>
        <w:spacing w:after="0"/>
        <w:ind w:left="0"/>
        <w:jc w:val="both"/>
      </w:pPr>
      <w:r>
        <w:rPr>
          <w:rFonts w:ascii="Times New Roman"/>
          <w:b w:val="false"/>
          <w:i w:val="false"/>
          <w:color w:val="000000"/>
          <w:sz w:val="28"/>
        </w:rPr>
        <w:t>
      цифры "296", "300" заменить соответственно цифрами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w:t>
      </w:r>
    </w:p>
    <w:bookmarkEnd w:id="1163"/>
    <w:bookmarkStart w:name="z1168" w:id="1164"/>
    <w:p>
      <w:pPr>
        <w:spacing w:after="0"/>
        <w:ind w:left="0"/>
        <w:jc w:val="both"/>
      </w:pPr>
      <w:r>
        <w:rPr>
          <w:rFonts w:ascii="Times New Roman"/>
          <w:b w:val="false"/>
          <w:i w:val="false"/>
          <w:color w:val="000000"/>
          <w:sz w:val="28"/>
        </w:rPr>
        <w:t>
      слова "постановлении о привлечении в качестве обвиняемого в обвинительном заключении (протоколе обвинения, протоколе упрощенного досудебного производства)" заменить словами "постановлении о квалификации деяния подозреваемого, обвинительном акте (протоколе об уголовном проступке, постановлении о применении приказного производства)";</w:t>
      </w:r>
    </w:p>
    <w:bookmarkEnd w:id="1164"/>
    <w:bookmarkStart w:name="z1169" w:id="1165"/>
    <w:p>
      <w:pPr>
        <w:spacing w:after="0"/>
        <w:ind w:left="0"/>
        <w:jc w:val="both"/>
      </w:pPr>
      <w:r>
        <w:rPr>
          <w:rFonts w:ascii="Times New Roman"/>
          <w:b w:val="false"/>
          <w:i w:val="false"/>
          <w:color w:val="000000"/>
          <w:sz w:val="28"/>
        </w:rPr>
        <w:t>
      слова "преступлений" заменить словами "уголовных правонарушений";</w:t>
      </w:r>
    </w:p>
    <w:bookmarkEnd w:id="1165"/>
    <w:bookmarkStart w:name="z1170" w:id="116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7</w:t>
      </w:r>
      <w:r>
        <w:rPr>
          <w:rFonts w:ascii="Times New Roman"/>
          <w:b w:val="false"/>
          <w:i w:val="false"/>
          <w:color w:val="000000"/>
          <w:sz w:val="28"/>
        </w:rPr>
        <w:t>:</w:t>
      </w:r>
    </w:p>
    <w:bookmarkEnd w:id="1166"/>
    <w:bookmarkStart w:name="z1171" w:id="1167"/>
    <w:p>
      <w:pPr>
        <w:spacing w:after="0"/>
        <w:ind w:left="0"/>
        <w:jc w:val="both"/>
      </w:pPr>
      <w:r>
        <w:rPr>
          <w:rFonts w:ascii="Times New Roman"/>
          <w:b w:val="false"/>
          <w:i w:val="false"/>
          <w:color w:val="000000"/>
          <w:sz w:val="28"/>
        </w:rPr>
        <w:t>
      слово "причинная" заменить словами "а также причинную";</w:t>
      </w:r>
    </w:p>
    <w:bookmarkEnd w:id="1167"/>
    <w:bookmarkStart w:name="z1172" w:id="1168"/>
    <w:p>
      <w:pPr>
        <w:spacing w:after="0"/>
        <w:ind w:left="0"/>
        <w:jc w:val="both"/>
      </w:pPr>
      <w:r>
        <w:rPr>
          <w:rFonts w:ascii="Times New Roman"/>
          <w:b w:val="false"/>
          <w:i w:val="false"/>
          <w:color w:val="000000"/>
          <w:sz w:val="28"/>
        </w:rPr>
        <w:t>
      слова "пункт 10.1" заменить словами "</w:t>
      </w:r>
      <w:r>
        <w:rPr>
          <w:rFonts w:ascii="Times New Roman"/>
          <w:b w:val="false"/>
          <w:i w:val="false"/>
          <w:color w:val="000000"/>
          <w:sz w:val="28"/>
        </w:rPr>
        <w:t>пункт 1</w:t>
      </w:r>
      <w:r>
        <w:rPr>
          <w:rFonts w:ascii="Times New Roman"/>
          <w:b w:val="false"/>
          <w:i w:val="false"/>
          <w:color w:val="000000"/>
          <w:sz w:val="28"/>
        </w:rPr>
        <w:t xml:space="preserve"> раздела 10";</w:t>
      </w:r>
    </w:p>
    <w:bookmarkEnd w:id="1168"/>
    <w:bookmarkStart w:name="z1173" w:id="1169"/>
    <w:p>
      <w:pPr>
        <w:spacing w:after="0"/>
        <w:ind w:left="0"/>
        <w:jc w:val="both"/>
      </w:pPr>
      <w:r>
        <w:rPr>
          <w:rFonts w:ascii="Times New Roman"/>
          <w:b w:val="false"/>
          <w:i w:val="false"/>
          <w:color w:val="000000"/>
          <w:sz w:val="28"/>
        </w:rPr>
        <w:t xml:space="preserve">
      слова "в статье 296" заменить словами "в </w:t>
      </w:r>
      <w:r>
        <w:rPr>
          <w:rFonts w:ascii="Times New Roman"/>
          <w:b w:val="false"/>
          <w:i w:val="false"/>
          <w:color w:val="000000"/>
          <w:sz w:val="28"/>
        </w:rPr>
        <w:t>статьях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w:t>
      </w:r>
    </w:p>
    <w:bookmarkEnd w:id="1169"/>
    <w:bookmarkStart w:name="z1174" w:id="1170"/>
    <w:p>
      <w:pPr>
        <w:spacing w:after="0"/>
        <w:ind w:left="0"/>
        <w:jc w:val="both"/>
      </w:pPr>
      <w:r>
        <w:rPr>
          <w:rFonts w:ascii="Times New Roman"/>
          <w:b w:val="false"/>
          <w:i w:val="false"/>
          <w:color w:val="000000"/>
          <w:sz w:val="28"/>
        </w:rPr>
        <w:t xml:space="preserve">
      слова "применяется статья 296" заменить словами "применяются </w:t>
      </w:r>
      <w:r>
        <w:rPr>
          <w:rFonts w:ascii="Times New Roman"/>
          <w:b w:val="false"/>
          <w:i w:val="false"/>
          <w:color w:val="000000"/>
          <w:sz w:val="28"/>
        </w:rPr>
        <w:t>статьи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w:t>
      </w:r>
    </w:p>
    <w:bookmarkEnd w:id="1170"/>
    <w:bookmarkStart w:name="z1175" w:id="117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8</w:t>
      </w:r>
      <w:r>
        <w:rPr>
          <w:rFonts w:ascii="Times New Roman"/>
          <w:b w:val="false"/>
          <w:i w:val="false"/>
          <w:color w:val="000000"/>
          <w:sz w:val="28"/>
        </w:rPr>
        <w:t xml:space="preserve"> слова "ч. 2 ст. 25 УПК" заменить словами "части второй </w:t>
      </w:r>
      <w:r>
        <w:rPr>
          <w:rFonts w:ascii="Times New Roman"/>
          <w:b w:val="false"/>
          <w:i w:val="false"/>
          <w:color w:val="000000"/>
          <w:sz w:val="28"/>
        </w:rPr>
        <w:t>статьи 25</w:t>
      </w:r>
      <w:r>
        <w:rPr>
          <w:rFonts w:ascii="Times New Roman"/>
          <w:b w:val="false"/>
          <w:i w:val="false"/>
          <w:color w:val="000000"/>
          <w:sz w:val="28"/>
        </w:rPr>
        <w:t xml:space="preserve"> Уголовно-процессуального кодекса Республики Казахстан";</w:t>
      </w:r>
    </w:p>
    <w:bookmarkEnd w:id="1171"/>
    <w:bookmarkStart w:name="z1176" w:id="117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9</w:t>
      </w:r>
      <w:r>
        <w:rPr>
          <w:rFonts w:ascii="Times New Roman"/>
          <w:b w:val="false"/>
          <w:i w:val="false"/>
          <w:color w:val="000000"/>
          <w:sz w:val="28"/>
        </w:rPr>
        <w:t>:</w:t>
      </w:r>
    </w:p>
    <w:bookmarkEnd w:id="1172"/>
    <w:bookmarkStart w:name="z1177" w:id="1173"/>
    <w:p>
      <w:pPr>
        <w:spacing w:after="0"/>
        <w:ind w:left="0"/>
        <w:jc w:val="both"/>
      </w:pPr>
      <w:r>
        <w:rPr>
          <w:rFonts w:ascii="Times New Roman"/>
          <w:b w:val="false"/>
          <w:i w:val="false"/>
          <w:color w:val="000000"/>
          <w:sz w:val="28"/>
        </w:rPr>
        <w:t>
      слова "статьи 296" заменить словами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w:t>
      </w:r>
    </w:p>
    <w:bookmarkEnd w:id="1173"/>
    <w:bookmarkStart w:name="z1178" w:id="1174"/>
    <w:p>
      <w:pPr>
        <w:spacing w:after="0"/>
        <w:ind w:left="0"/>
        <w:jc w:val="both"/>
      </w:pPr>
      <w:r>
        <w:rPr>
          <w:rFonts w:ascii="Times New Roman"/>
          <w:b w:val="false"/>
          <w:i w:val="false"/>
          <w:color w:val="000000"/>
          <w:sz w:val="28"/>
        </w:rPr>
        <w:t>
      слова "при предъявлении обвинения и в приговоре" заменить словами "при составлении обвинительного акта и в приговоре";</w:t>
      </w:r>
    </w:p>
    <w:bookmarkEnd w:id="1174"/>
    <w:bookmarkStart w:name="z1179" w:id="117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10</w:t>
      </w:r>
      <w:r>
        <w:rPr>
          <w:rFonts w:ascii="Times New Roman"/>
          <w:b w:val="false"/>
          <w:i w:val="false"/>
          <w:color w:val="000000"/>
          <w:sz w:val="28"/>
        </w:rPr>
        <w:t>:</w:t>
      </w:r>
    </w:p>
    <w:bookmarkEnd w:id="1175"/>
    <w:bookmarkStart w:name="z1180" w:id="1176"/>
    <w:p>
      <w:pPr>
        <w:spacing w:after="0"/>
        <w:ind w:left="0"/>
        <w:jc w:val="both"/>
      </w:pPr>
      <w:r>
        <w:rPr>
          <w:rFonts w:ascii="Times New Roman"/>
          <w:b w:val="false"/>
          <w:i w:val="false"/>
          <w:color w:val="000000"/>
          <w:sz w:val="28"/>
        </w:rPr>
        <w:t>
      слова "Уголовного кодекса Республики Казахстан" заменить словами "УК";</w:t>
      </w:r>
    </w:p>
    <w:bookmarkEnd w:id="1176"/>
    <w:bookmarkStart w:name="z1181" w:id="1177"/>
    <w:p>
      <w:pPr>
        <w:spacing w:after="0"/>
        <w:ind w:left="0"/>
        <w:jc w:val="both"/>
      </w:pPr>
      <w:r>
        <w:rPr>
          <w:rFonts w:ascii="Times New Roman"/>
          <w:b w:val="false"/>
          <w:i w:val="false"/>
          <w:color w:val="000000"/>
          <w:sz w:val="28"/>
        </w:rPr>
        <w:t>
      слова "о преступлениях" заменить словами "об уголовных правонарушениях";</w:t>
      </w:r>
    </w:p>
    <w:bookmarkEnd w:id="1177"/>
    <w:bookmarkStart w:name="z1182" w:id="1178"/>
    <w:p>
      <w:pPr>
        <w:spacing w:after="0"/>
        <w:ind w:left="0"/>
        <w:jc w:val="both"/>
      </w:pPr>
      <w:r>
        <w:rPr>
          <w:rFonts w:ascii="Times New Roman"/>
          <w:b w:val="false"/>
          <w:i w:val="false"/>
          <w:color w:val="000000"/>
          <w:sz w:val="28"/>
        </w:rPr>
        <w:t>
      "статье 296" заменить словами "</w:t>
      </w:r>
      <w:r>
        <w:rPr>
          <w:rFonts w:ascii="Times New Roman"/>
          <w:b w:val="false"/>
          <w:i w:val="false"/>
          <w:color w:val="000000"/>
          <w:sz w:val="28"/>
        </w:rPr>
        <w:t>статьям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w:t>
      </w:r>
    </w:p>
    <w:bookmarkEnd w:id="1178"/>
    <w:bookmarkStart w:name="z1183" w:id="117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11</w:t>
      </w:r>
      <w:r>
        <w:rPr>
          <w:rFonts w:ascii="Times New Roman"/>
          <w:b w:val="false"/>
          <w:i w:val="false"/>
          <w:color w:val="000000"/>
          <w:sz w:val="28"/>
        </w:rPr>
        <w:t>:</w:t>
      </w:r>
    </w:p>
    <w:bookmarkEnd w:id="1179"/>
    <w:bookmarkStart w:name="z1184" w:id="1180"/>
    <w:p>
      <w:pPr>
        <w:spacing w:after="0"/>
        <w:ind w:left="0"/>
        <w:jc w:val="both"/>
      </w:pPr>
      <w:r>
        <w:rPr>
          <w:rFonts w:ascii="Times New Roman"/>
          <w:b w:val="false"/>
          <w:i w:val="false"/>
          <w:color w:val="000000"/>
          <w:sz w:val="28"/>
        </w:rPr>
        <w:t>
      слова "статьей 296" заменить словами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w:t>
      </w:r>
    </w:p>
    <w:bookmarkEnd w:id="1180"/>
    <w:bookmarkStart w:name="z1185" w:id="1181"/>
    <w:p>
      <w:pPr>
        <w:spacing w:after="0"/>
        <w:ind w:left="0"/>
        <w:jc w:val="both"/>
      </w:pPr>
      <w:r>
        <w:rPr>
          <w:rFonts w:ascii="Times New Roman"/>
          <w:b w:val="false"/>
          <w:i w:val="false"/>
          <w:color w:val="000000"/>
          <w:sz w:val="28"/>
        </w:rPr>
        <w:t>
      слова "статьями 296" заменить словами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w:t>
      </w:r>
    </w:p>
    <w:bookmarkEnd w:id="1181"/>
    <w:bookmarkStart w:name="z1186" w:id="118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12</w:t>
      </w:r>
      <w:r>
        <w:rPr>
          <w:rFonts w:ascii="Times New Roman"/>
          <w:b w:val="false"/>
          <w:i w:val="false"/>
          <w:color w:val="000000"/>
          <w:sz w:val="28"/>
        </w:rPr>
        <w:t>:</w:t>
      </w:r>
    </w:p>
    <w:bookmarkEnd w:id="1182"/>
    <w:bookmarkStart w:name="z1187" w:id="1183"/>
    <w:p>
      <w:pPr>
        <w:spacing w:after="0"/>
        <w:ind w:left="0"/>
        <w:jc w:val="both"/>
      </w:pPr>
      <w:r>
        <w:rPr>
          <w:rFonts w:ascii="Times New Roman"/>
          <w:b w:val="false"/>
          <w:i w:val="false"/>
          <w:color w:val="000000"/>
          <w:sz w:val="28"/>
        </w:rPr>
        <w:t>
      слова "правил безопасности движения" заменить словами "правил дорожного движения";</w:t>
      </w:r>
    </w:p>
    <w:bookmarkEnd w:id="1183"/>
    <w:bookmarkStart w:name="z1188" w:id="1184"/>
    <w:p>
      <w:pPr>
        <w:spacing w:after="0"/>
        <w:ind w:left="0"/>
        <w:jc w:val="both"/>
      </w:pPr>
      <w:r>
        <w:rPr>
          <w:rFonts w:ascii="Times New Roman"/>
          <w:b w:val="false"/>
          <w:i w:val="false"/>
          <w:color w:val="000000"/>
          <w:sz w:val="28"/>
        </w:rPr>
        <w:t>
      слова "в статье 296" заменить словами "в статьях 345, 346";</w:t>
      </w:r>
    </w:p>
    <w:bookmarkEnd w:id="1184"/>
    <w:bookmarkStart w:name="z1189" w:id="1185"/>
    <w:p>
      <w:pPr>
        <w:spacing w:after="0"/>
        <w:ind w:left="0"/>
        <w:jc w:val="both"/>
      </w:pPr>
      <w:r>
        <w:rPr>
          <w:rFonts w:ascii="Times New Roman"/>
          <w:b w:val="false"/>
          <w:i w:val="false"/>
          <w:color w:val="000000"/>
          <w:sz w:val="28"/>
        </w:rPr>
        <w:t>
      слова "статьями 296, " заменить словами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w:t>
      </w:r>
    </w:p>
    <w:bookmarkEnd w:id="1185"/>
    <w:bookmarkStart w:name="z1190" w:id="1186"/>
    <w:p>
      <w:pPr>
        <w:spacing w:after="0"/>
        <w:ind w:left="0"/>
        <w:jc w:val="both"/>
      </w:pPr>
      <w:r>
        <w:rPr>
          <w:rFonts w:ascii="Times New Roman"/>
          <w:b w:val="false"/>
          <w:i w:val="false"/>
          <w:color w:val="000000"/>
          <w:sz w:val="28"/>
        </w:rPr>
        <w:t>
      цифры "175", "185" заменить соответственно цифрами "188", "200";</w:t>
      </w:r>
    </w:p>
    <w:bookmarkEnd w:id="1186"/>
    <w:bookmarkStart w:name="z1191" w:id="118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14</w:t>
      </w:r>
      <w:r>
        <w:rPr>
          <w:rFonts w:ascii="Times New Roman"/>
          <w:b w:val="false"/>
          <w:i w:val="false"/>
          <w:color w:val="000000"/>
          <w:sz w:val="28"/>
        </w:rPr>
        <w:t xml:space="preserve"> слово "преступления" заменить словами "уголовного правонарушения";</w:t>
      </w:r>
    </w:p>
    <w:bookmarkEnd w:id="1187"/>
    <w:bookmarkStart w:name="z1192" w:id="118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End w:id="1188"/>
    <w:bookmarkStart w:name="z1193" w:id="1189"/>
    <w:p>
      <w:pPr>
        <w:spacing w:after="0"/>
        <w:ind w:left="0"/>
        <w:jc w:val="both"/>
      </w:pPr>
      <w:r>
        <w:rPr>
          <w:rFonts w:ascii="Times New Roman"/>
          <w:b w:val="false"/>
          <w:i w:val="false"/>
          <w:color w:val="000000"/>
          <w:sz w:val="28"/>
        </w:rPr>
        <w:t xml:space="preserve">
      "15. Водитель либо владелец транспортного средства, в нарушение действующих правил передавший управление транспортным средством лицу, лишенному права управления, находящемуся в состоянии алкогольного, наркотического или иного опьянения, а также должностное лицо, собственник или владелец транспортного средства, допустивший к управлению транспортным средством водителя, не имеющего прав управления транспортными средствами или прав управления транспортными средствами соответствующей категории, если это повлекло по неосторожности причинение среднего или тяжкого вреда здоровью, либо смерть одного или нескольких лиц, несет ответственность соответственно по части второй, третьей, четвертой, пятой </w:t>
      </w:r>
      <w:r>
        <w:rPr>
          <w:rFonts w:ascii="Times New Roman"/>
          <w:b w:val="false"/>
          <w:i w:val="false"/>
          <w:color w:val="000000"/>
          <w:sz w:val="28"/>
        </w:rPr>
        <w:t>статьи 346</w:t>
      </w:r>
      <w:r>
        <w:rPr>
          <w:rFonts w:ascii="Times New Roman"/>
          <w:b w:val="false"/>
          <w:i w:val="false"/>
          <w:color w:val="000000"/>
          <w:sz w:val="28"/>
        </w:rPr>
        <w:t xml:space="preserve"> УК, по части первой, второй, третьей, четвертой </w:t>
      </w:r>
      <w:r>
        <w:rPr>
          <w:rFonts w:ascii="Times New Roman"/>
          <w:b w:val="false"/>
          <w:i w:val="false"/>
          <w:color w:val="000000"/>
          <w:sz w:val="28"/>
        </w:rPr>
        <w:t>статьи 349</w:t>
      </w:r>
      <w:r>
        <w:rPr>
          <w:rFonts w:ascii="Times New Roman"/>
          <w:b w:val="false"/>
          <w:i w:val="false"/>
          <w:color w:val="000000"/>
          <w:sz w:val="28"/>
        </w:rPr>
        <w:t xml:space="preserve"> УК, а лицо, фактически управлявшее транспортным средством, – по соответствующей части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УК.</w:t>
      </w:r>
    </w:p>
    <w:bookmarkEnd w:id="1189"/>
    <w:bookmarkStart w:name="z1194" w:id="1190"/>
    <w:p>
      <w:pPr>
        <w:spacing w:after="0"/>
        <w:ind w:left="0"/>
        <w:jc w:val="both"/>
      </w:pPr>
      <w:r>
        <w:rPr>
          <w:rFonts w:ascii="Times New Roman"/>
          <w:b w:val="false"/>
          <w:i w:val="false"/>
          <w:color w:val="000000"/>
          <w:sz w:val="28"/>
        </w:rPr>
        <w:t xml:space="preserve">
      16. В соответствии с частью третьей </w:t>
      </w:r>
      <w:r>
        <w:rPr>
          <w:rFonts w:ascii="Times New Roman"/>
          <w:b w:val="false"/>
          <w:i w:val="false"/>
          <w:color w:val="000000"/>
          <w:sz w:val="28"/>
        </w:rPr>
        <w:t>статьи 50</w:t>
      </w:r>
      <w:r>
        <w:rPr>
          <w:rFonts w:ascii="Times New Roman"/>
          <w:b w:val="false"/>
          <w:i w:val="false"/>
          <w:color w:val="000000"/>
          <w:sz w:val="28"/>
        </w:rPr>
        <w:t xml:space="preserve"> УК суд вправе назначить дополнительное наказание за совершение уголовного правонарушения, предусмотренного частью первой </w:t>
      </w:r>
      <w:r>
        <w:rPr>
          <w:rFonts w:ascii="Times New Roman"/>
          <w:b w:val="false"/>
          <w:i w:val="false"/>
          <w:color w:val="000000"/>
          <w:sz w:val="28"/>
        </w:rPr>
        <w:t>статьи 348</w:t>
      </w:r>
      <w:r>
        <w:rPr>
          <w:rFonts w:ascii="Times New Roman"/>
          <w:b w:val="false"/>
          <w:i w:val="false"/>
          <w:color w:val="000000"/>
          <w:sz w:val="28"/>
        </w:rPr>
        <w:t xml:space="preserve">, частью первой </w:t>
      </w:r>
      <w:r>
        <w:rPr>
          <w:rFonts w:ascii="Times New Roman"/>
          <w:b w:val="false"/>
          <w:i w:val="false"/>
          <w:color w:val="000000"/>
          <w:sz w:val="28"/>
        </w:rPr>
        <w:t>статьи 349</w:t>
      </w:r>
      <w:r>
        <w:rPr>
          <w:rFonts w:ascii="Times New Roman"/>
          <w:b w:val="false"/>
          <w:i w:val="false"/>
          <w:color w:val="000000"/>
          <w:sz w:val="28"/>
        </w:rPr>
        <w:t xml:space="preserve">, </w:t>
      </w:r>
      <w:r>
        <w:rPr>
          <w:rFonts w:ascii="Times New Roman"/>
          <w:b w:val="false"/>
          <w:i w:val="false"/>
          <w:color w:val="000000"/>
          <w:sz w:val="28"/>
        </w:rPr>
        <w:t>статьей 351</w:t>
      </w:r>
      <w:r>
        <w:rPr>
          <w:rFonts w:ascii="Times New Roman"/>
          <w:b w:val="false"/>
          <w:i w:val="false"/>
          <w:color w:val="000000"/>
          <w:sz w:val="28"/>
        </w:rPr>
        <w:t xml:space="preserve"> УК, в виде лишения права занимать определенные должности или заниматься определенной деятельностью, если с учетом характера и степени общественной опасности совершенного деяния и личности виновного признает невозможным сохранение за ним права занимать определенные должности или заниматься определенной деятельностью.</w:t>
      </w:r>
    </w:p>
    <w:bookmarkEnd w:id="1190"/>
    <w:bookmarkStart w:name="z1195" w:id="1191"/>
    <w:p>
      <w:pPr>
        <w:spacing w:after="0"/>
        <w:ind w:left="0"/>
        <w:jc w:val="both"/>
      </w:pPr>
      <w:r>
        <w:rPr>
          <w:rFonts w:ascii="Times New Roman"/>
          <w:b w:val="false"/>
          <w:i w:val="false"/>
          <w:color w:val="000000"/>
          <w:sz w:val="28"/>
        </w:rPr>
        <w:t xml:space="preserve">
      В случае, если акт амнистии предусматривает освобождение только от основного наказания и не устраняет применение дополнительного наказания, то суд при признании лица виновным в совершении уголовных правонарушений,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348</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349</w:t>
      </w:r>
      <w:r>
        <w:rPr>
          <w:rFonts w:ascii="Times New Roman"/>
          <w:b w:val="false"/>
          <w:i w:val="false"/>
          <w:color w:val="000000"/>
          <w:sz w:val="28"/>
        </w:rPr>
        <w:t xml:space="preserve"> УК, постановляет обвинительный приговор, с освобождением осужденного от основного наказания и назначением ему дополнительного наказания в виде лишения права занимать определенные должности или заниматься определенной деятельностью.</w:t>
      </w:r>
    </w:p>
    <w:bookmarkEnd w:id="1191"/>
    <w:bookmarkStart w:name="z1196" w:id="1192"/>
    <w:p>
      <w:pPr>
        <w:spacing w:after="0"/>
        <w:ind w:left="0"/>
        <w:jc w:val="both"/>
      </w:pPr>
      <w:r>
        <w:rPr>
          <w:rFonts w:ascii="Times New Roman"/>
          <w:b w:val="false"/>
          <w:i w:val="false"/>
          <w:color w:val="000000"/>
          <w:sz w:val="28"/>
        </w:rPr>
        <w:t xml:space="preserve">
      17. В соответствии с пунктом 1) части пятой статьи 46 УК осужденным за уголовные правонарушения, предусмотренные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отбывание наказания в виде лишения свободы, независимо от срока, назначается в учреждениях уголовно-исполнительной системы минимальной безопасности.</w:t>
      </w:r>
    </w:p>
    <w:bookmarkEnd w:id="1192"/>
    <w:bookmarkStart w:name="z1197" w:id="1193"/>
    <w:p>
      <w:pPr>
        <w:spacing w:after="0"/>
        <w:ind w:left="0"/>
        <w:jc w:val="both"/>
      </w:pPr>
      <w:r>
        <w:rPr>
          <w:rFonts w:ascii="Times New Roman"/>
          <w:b w:val="false"/>
          <w:i w:val="false"/>
          <w:color w:val="000000"/>
          <w:sz w:val="28"/>
        </w:rPr>
        <w:t xml:space="preserve">
      При назначении наказания судам следует учесть, что деяния, предусмотренные частями второй, третьей, четвертой и пятой </w:t>
      </w:r>
      <w:r>
        <w:rPr>
          <w:rFonts w:ascii="Times New Roman"/>
          <w:b w:val="false"/>
          <w:i w:val="false"/>
          <w:color w:val="000000"/>
          <w:sz w:val="28"/>
        </w:rPr>
        <w:t>статьи 346</w:t>
      </w:r>
      <w:r>
        <w:rPr>
          <w:rFonts w:ascii="Times New Roman"/>
          <w:b w:val="false"/>
          <w:i w:val="false"/>
          <w:color w:val="000000"/>
          <w:sz w:val="28"/>
        </w:rPr>
        <w:t xml:space="preserve">, УК, относятся к уголовным правонарушениям, совершенным с двумя формами вины, и в соответствии с требованиями </w:t>
      </w:r>
      <w:r>
        <w:rPr>
          <w:rFonts w:ascii="Times New Roman"/>
          <w:b w:val="false"/>
          <w:i w:val="false"/>
          <w:color w:val="000000"/>
          <w:sz w:val="28"/>
        </w:rPr>
        <w:t>статьи 22</w:t>
      </w:r>
      <w:r>
        <w:rPr>
          <w:rFonts w:ascii="Times New Roman"/>
          <w:b w:val="false"/>
          <w:i w:val="false"/>
          <w:color w:val="000000"/>
          <w:sz w:val="28"/>
        </w:rPr>
        <w:t xml:space="preserve"> УК в целом признаются совершенными умышленно.</w:t>
      </w:r>
    </w:p>
    <w:bookmarkEnd w:id="1193"/>
    <w:bookmarkStart w:name="z1198" w:id="1194"/>
    <w:p>
      <w:pPr>
        <w:spacing w:after="0"/>
        <w:ind w:left="0"/>
        <w:jc w:val="both"/>
      </w:pPr>
      <w:r>
        <w:rPr>
          <w:rFonts w:ascii="Times New Roman"/>
          <w:b w:val="false"/>
          <w:i w:val="false"/>
          <w:color w:val="000000"/>
          <w:sz w:val="28"/>
        </w:rPr>
        <w:t>
      В этой связи в случае неосторожного причинения среднего или тяжкого вреда здоровью либо смерти одному или более лицу в результате совершения умышленного уголовного правонарушения (управление транспортным средством лицом, лишенным права управления транспортными средствами, находящимся в состоянии опьянения; передача или допуск такого лица к управлению транспортным средством) виновному лицу отбывание наказания в виде лишения свободы на срок свыше одного года должно быть назначено в учреждении уголовно-исполнительной системы средней безопасности.</w:t>
      </w:r>
    </w:p>
    <w:bookmarkEnd w:id="1194"/>
    <w:bookmarkStart w:name="z1199" w:id="1195"/>
    <w:p>
      <w:pPr>
        <w:spacing w:after="0"/>
        <w:ind w:left="0"/>
        <w:jc w:val="both"/>
      </w:pPr>
      <w:r>
        <w:rPr>
          <w:rFonts w:ascii="Times New Roman"/>
          <w:b w:val="false"/>
          <w:i w:val="false"/>
          <w:color w:val="000000"/>
          <w:sz w:val="28"/>
        </w:rPr>
        <w:t>
      Осужденным по совокупности уголовных правонарушений, если одни совершены умышленно, а другие - по неосторожности, суд вправе назначить отбывание лишения свободы в учреждениях уголовно-исполнительной системы минимальной безопасности лишь в случае, если за умышленное уголовное правонарушение назначено наказание в виде лишения свободы на срок до одного года.</w:t>
      </w:r>
    </w:p>
    <w:bookmarkEnd w:id="1195"/>
    <w:bookmarkStart w:name="z1200" w:id="1196"/>
    <w:p>
      <w:pPr>
        <w:spacing w:after="0"/>
        <w:ind w:left="0"/>
        <w:jc w:val="both"/>
      </w:pPr>
      <w:r>
        <w:rPr>
          <w:rFonts w:ascii="Times New Roman"/>
          <w:b w:val="false"/>
          <w:i w:val="false"/>
          <w:color w:val="000000"/>
          <w:sz w:val="28"/>
        </w:rPr>
        <w:t>
      При этом суд вправе по совокупности уголовных правонарушений назначить отбывание лишения свободы в учреждениях уголовно-исполнительной системы минимальной безопасности в случае, если за умышленное уголовное правонарушение назначено наказание, не связанное с лишением свободы.";</w:t>
      </w:r>
    </w:p>
    <w:bookmarkEnd w:id="1196"/>
    <w:bookmarkStart w:name="z1201" w:id="119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18</w:t>
      </w:r>
      <w:r>
        <w:rPr>
          <w:rFonts w:ascii="Times New Roman"/>
          <w:b w:val="false"/>
          <w:i w:val="false"/>
          <w:color w:val="000000"/>
          <w:sz w:val="28"/>
        </w:rPr>
        <w:t>:</w:t>
      </w:r>
    </w:p>
    <w:bookmarkEnd w:id="1197"/>
    <w:bookmarkStart w:name="z1202" w:id="1198"/>
    <w:p>
      <w:pPr>
        <w:spacing w:after="0"/>
        <w:ind w:left="0"/>
        <w:jc w:val="both"/>
      </w:pPr>
      <w:r>
        <w:rPr>
          <w:rFonts w:ascii="Times New Roman"/>
          <w:b w:val="false"/>
          <w:i w:val="false"/>
          <w:color w:val="000000"/>
          <w:sz w:val="28"/>
        </w:rPr>
        <w:t>
      слова "о преступлениях" заменить словами "об уголовных правонарушениях";</w:t>
      </w:r>
    </w:p>
    <w:bookmarkEnd w:id="1198"/>
    <w:bookmarkStart w:name="z1203" w:id="1199"/>
    <w:p>
      <w:pPr>
        <w:spacing w:after="0"/>
        <w:ind w:left="0"/>
        <w:jc w:val="both"/>
      </w:pPr>
      <w:r>
        <w:rPr>
          <w:rFonts w:ascii="Times New Roman"/>
          <w:b w:val="false"/>
          <w:i w:val="false"/>
          <w:color w:val="000000"/>
          <w:sz w:val="28"/>
        </w:rPr>
        <w:t>
      слова "правил безопасности движения" заменить словами "правил дорожного движения";</w:t>
      </w:r>
    </w:p>
    <w:bookmarkEnd w:id="1199"/>
    <w:bookmarkStart w:name="z1204" w:id="1200"/>
    <w:p>
      <w:pPr>
        <w:spacing w:after="0"/>
        <w:ind w:left="0"/>
        <w:jc w:val="both"/>
      </w:pPr>
      <w:r>
        <w:rPr>
          <w:rFonts w:ascii="Times New Roman"/>
          <w:b w:val="false"/>
          <w:i w:val="false"/>
          <w:color w:val="000000"/>
          <w:sz w:val="28"/>
        </w:rPr>
        <w:t>
      слова "№ 1 от 20 июня 2005 года" заменить словами "от 20 июня 2005 года № 1";</w:t>
      </w:r>
    </w:p>
    <w:bookmarkEnd w:id="1200"/>
    <w:bookmarkStart w:name="z1205" w:id="1201"/>
    <w:p>
      <w:pPr>
        <w:spacing w:after="0"/>
        <w:ind w:left="0"/>
        <w:jc w:val="both"/>
      </w:pPr>
      <w:r>
        <w:rPr>
          <w:rFonts w:ascii="Times New Roman"/>
          <w:b w:val="false"/>
          <w:i w:val="false"/>
          <w:color w:val="000000"/>
          <w:sz w:val="28"/>
        </w:rPr>
        <w:t>
      слова "частью 1 статьи 931" заменить словами "</w:t>
      </w:r>
      <w:r>
        <w:rPr>
          <w:rFonts w:ascii="Times New Roman"/>
          <w:b w:val="false"/>
          <w:i w:val="false"/>
          <w:color w:val="000000"/>
          <w:sz w:val="28"/>
        </w:rPr>
        <w:t>пунктом 1</w:t>
      </w:r>
      <w:r>
        <w:rPr>
          <w:rFonts w:ascii="Times New Roman"/>
          <w:b w:val="false"/>
          <w:i w:val="false"/>
          <w:color w:val="000000"/>
          <w:sz w:val="28"/>
        </w:rPr>
        <w:t xml:space="preserve"> статьи 931";</w:t>
      </w:r>
    </w:p>
    <w:bookmarkEnd w:id="1201"/>
    <w:bookmarkStart w:name="z1206" w:id="120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19</w:t>
      </w:r>
      <w:r>
        <w:rPr>
          <w:rFonts w:ascii="Times New Roman"/>
          <w:b w:val="false"/>
          <w:i w:val="false"/>
          <w:color w:val="000000"/>
          <w:sz w:val="28"/>
        </w:rPr>
        <w:t xml:space="preserve"> слова "№ 3 от 21 июня 2001 года" заменить словами "от 27 ноября 2015 года № 7";</w:t>
      </w:r>
    </w:p>
    <w:bookmarkEnd w:id="1202"/>
    <w:bookmarkStart w:name="z1207" w:id="120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20</w:t>
      </w:r>
      <w:r>
        <w:rPr>
          <w:rFonts w:ascii="Times New Roman"/>
          <w:b w:val="false"/>
          <w:i w:val="false"/>
          <w:color w:val="000000"/>
          <w:sz w:val="28"/>
        </w:rPr>
        <w:t>:</w:t>
      </w:r>
    </w:p>
    <w:bookmarkEnd w:id="1203"/>
    <w:bookmarkStart w:name="z1208" w:id="1204"/>
    <w:p>
      <w:pPr>
        <w:spacing w:after="0"/>
        <w:ind w:left="0"/>
        <w:jc w:val="both"/>
      </w:pPr>
      <w:r>
        <w:rPr>
          <w:rFonts w:ascii="Times New Roman"/>
          <w:b w:val="false"/>
          <w:i w:val="false"/>
          <w:color w:val="000000"/>
          <w:sz w:val="28"/>
        </w:rPr>
        <w:t>
      цифры "67" заменить цифрами "</w:t>
      </w:r>
      <w:r>
        <w:rPr>
          <w:rFonts w:ascii="Times New Roman"/>
          <w:b w:val="false"/>
          <w:i w:val="false"/>
          <w:color w:val="000000"/>
          <w:sz w:val="28"/>
        </w:rPr>
        <w:t>68</w:t>
      </w:r>
      <w:r>
        <w:rPr>
          <w:rFonts w:ascii="Times New Roman"/>
          <w:b w:val="false"/>
          <w:i w:val="false"/>
          <w:color w:val="000000"/>
          <w:sz w:val="28"/>
        </w:rPr>
        <w:t>";</w:t>
      </w:r>
    </w:p>
    <w:bookmarkEnd w:id="1204"/>
    <w:bookmarkStart w:name="z1209" w:id="1205"/>
    <w:p>
      <w:pPr>
        <w:spacing w:after="0"/>
        <w:ind w:left="0"/>
        <w:jc w:val="both"/>
      </w:pPr>
      <w:r>
        <w:rPr>
          <w:rFonts w:ascii="Times New Roman"/>
          <w:b w:val="false"/>
          <w:i w:val="false"/>
          <w:color w:val="000000"/>
          <w:sz w:val="28"/>
        </w:rPr>
        <w:t>
      слова "№ 4 от 21 июня 2001 года" заменить словами "от 21 июня 2001 года № 4";</w:t>
      </w:r>
    </w:p>
    <w:bookmarkEnd w:id="1205"/>
    <w:bookmarkStart w:name="z1210" w:id="1206"/>
    <w:p>
      <w:pPr>
        <w:spacing w:after="0"/>
        <w:ind w:left="0"/>
        <w:jc w:val="both"/>
      </w:pPr>
      <w:r>
        <w:rPr>
          <w:rFonts w:ascii="Times New Roman"/>
          <w:b w:val="false"/>
          <w:i w:val="false"/>
          <w:color w:val="000000"/>
          <w:sz w:val="28"/>
        </w:rPr>
        <w:t>
      абзац второй изложить в следующей редакции:</w:t>
      </w:r>
    </w:p>
    <w:bookmarkEnd w:id="1206"/>
    <w:bookmarkStart w:name="z1211" w:id="1207"/>
    <w:p>
      <w:pPr>
        <w:spacing w:after="0"/>
        <w:ind w:left="0"/>
        <w:jc w:val="both"/>
      </w:pPr>
      <w:r>
        <w:rPr>
          <w:rFonts w:ascii="Times New Roman"/>
          <w:b w:val="false"/>
          <w:i w:val="false"/>
          <w:color w:val="000000"/>
          <w:sz w:val="28"/>
        </w:rPr>
        <w:t xml:space="preserve">
      "Если действия лица образуют совокупность уголовных правонарушений, предусмотренных частями первой, второй </w:t>
      </w:r>
      <w:r>
        <w:rPr>
          <w:rFonts w:ascii="Times New Roman"/>
          <w:b w:val="false"/>
          <w:i w:val="false"/>
          <w:color w:val="000000"/>
          <w:sz w:val="28"/>
        </w:rPr>
        <w:t>статьи 345</w:t>
      </w:r>
      <w:r>
        <w:rPr>
          <w:rFonts w:ascii="Times New Roman"/>
          <w:b w:val="false"/>
          <w:i w:val="false"/>
          <w:color w:val="000000"/>
          <w:sz w:val="28"/>
        </w:rPr>
        <w:t xml:space="preserve">, частями первой, второй, третьей </w:t>
      </w:r>
      <w:r>
        <w:rPr>
          <w:rFonts w:ascii="Times New Roman"/>
          <w:b w:val="false"/>
          <w:i w:val="false"/>
          <w:color w:val="000000"/>
          <w:sz w:val="28"/>
        </w:rPr>
        <w:t>статьи 346</w:t>
      </w:r>
      <w:r>
        <w:rPr>
          <w:rFonts w:ascii="Times New Roman"/>
          <w:b w:val="false"/>
          <w:i w:val="false"/>
          <w:color w:val="000000"/>
          <w:sz w:val="28"/>
        </w:rPr>
        <w:t xml:space="preserve"> и </w:t>
      </w:r>
      <w:r>
        <w:rPr>
          <w:rFonts w:ascii="Times New Roman"/>
          <w:b w:val="false"/>
          <w:i w:val="false"/>
          <w:color w:val="000000"/>
          <w:sz w:val="28"/>
        </w:rPr>
        <w:t>статьей 347</w:t>
      </w:r>
      <w:r>
        <w:rPr>
          <w:rFonts w:ascii="Times New Roman"/>
          <w:b w:val="false"/>
          <w:i w:val="false"/>
          <w:color w:val="000000"/>
          <w:sz w:val="28"/>
        </w:rPr>
        <w:t xml:space="preserve"> УК, то вопрос о применении </w:t>
      </w:r>
      <w:r>
        <w:rPr>
          <w:rFonts w:ascii="Times New Roman"/>
          <w:b w:val="false"/>
          <w:i w:val="false"/>
          <w:color w:val="000000"/>
          <w:sz w:val="28"/>
        </w:rPr>
        <w:t>статьи 68</w:t>
      </w:r>
      <w:r>
        <w:rPr>
          <w:rFonts w:ascii="Times New Roman"/>
          <w:b w:val="false"/>
          <w:i w:val="false"/>
          <w:color w:val="000000"/>
          <w:sz w:val="28"/>
        </w:rPr>
        <w:t xml:space="preserve"> УК решается в отношении каждого деяния индивидуально.";</w:t>
      </w:r>
    </w:p>
    <w:bookmarkEnd w:id="1207"/>
    <w:bookmarkStart w:name="z1212" w:id="1208"/>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1208"/>
    <w:bookmarkStart w:name="z1213" w:id="1209"/>
    <w:p>
      <w:pPr>
        <w:spacing w:after="0"/>
        <w:ind w:left="0"/>
        <w:jc w:val="both"/>
      </w:pPr>
      <w:r>
        <w:rPr>
          <w:rFonts w:ascii="Times New Roman"/>
          <w:b w:val="false"/>
          <w:i w:val="false"/>
          <w:color w:val="000000"/>
          <w:sz w:val="28"/>
        </w:rPr>
        <w:t xml:space="preserve">
      "При этом судам следует иметь в виду, что положения </w:t>
      </w:r>
      <w:r>
        <w:rPr>
          <w:rFonts w:ascii="Times New Roman"/>
          <w:b w:val="false"/>
          <w:i w:val="false"/>
          <w:color w:val="000000"/>
          <w:sz w:val="28"/>
        </w:rPr>
        <w:t>статьи 68</w:t>
      </w:r>
      <w:r>
        <w:rPr>
          <w:rFonts w:ascii="Times New Roman"/>
          <w:b w:val="false"/>
          <w:i w:val="false"/>
          <w:color w:val="000000"/>
          <w:sz w:val="28"/>
        </w:rPr>
        <w:t xml:space="preserve"> УК не распространяются на лиц, совершивших уголовные правонарушения, предусмотренные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УК, повлекшие по неосторожности смерть одного или нескольких лиц.";</w:t>
      </w:r>
    </w:p>
    <w:bookmarkEnd w:id="1209"/>
    <w:bookmarkStart w:name="z1214" w:id="121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21</w:t>
      </w:r>
      <w:r>
        <w:rPr>
          <w:rFonts w:ascii="Times New Roman"/>
          <w:b w:val="false"/>
          <w:i w:val="false"/>
          <w:color w:val="000000"/>
          <w:sz w:val="28"/>
        </w:rPr>
        <w:t>:</w:t>
      </w:r>
    </w:p>
    <w:bookmarkEnd w:id="1210"/>
    <w:bookmarkStart w:name="z1215" w:id="1211"/>
    <w:p>
      <w:pPr>
        <w:spacing w:after="0"/>
        <w:ind w:left="0"/>
        <w:jc w:val="both"/>
      </w:pPr>
      <w:r>
        <w:rPr>
          <w:rFonts w:ascii="Times New Roman"/>
          <w:b w:val="false"/>
          <w:i w:val="false"/>
          <w:color w:val="000000"/>
          <w:sz w:val="28"/>
        </w:rPr>
        <w:t>
      слово "преступления" заменить словами "уголовного правонарушения";</w:t>
      </w:r>
    </w:p>
    <w:bookmarkEnd w:id="1211"/>
    <w:bookmarkStart w:name="z1216" w:id="1212"/>
    <w:p>
      <w:pPr>
        <w:spacing w:after="0"/>
        <w:ind w:left="0"/>
        <w:jc w:val="both"/>
      </w:pPr>
      <w:r>
        <w:rPr>
          <w:rFonts w:ascii="Times New Roman"/>
          <w:b w:val="false"/>
          <w:i w:val="false"/>
          <w:color w:val="000000"/>
          <w:sz w:val="28"/>
        </w:rPr>
        <w:t>
      слова "статьей 296" заменить словами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w:t>
      </w:r>
    </w:p>
    <w:bookmarkEnd w:id="1212"/>
    <w:bookmarkStart w:name="z1217" w:id="1213"/>
    <w:p>
      <w:pPr>
        <w:spacing w:after="0"/>
        <w:ind w:left="0"/>
        <w:jc w:val="both"/>
      </w:pPr>
      <w:r>
        <w:rPr>
          <w:rFonts w:ascii="Times New Roman"/>
          <w:b w:val="false"/>
          <w:i w:val="false"/>
          <w:color w:val="000000"/>
          <w:sz w:val="28"/>
        </w:rPr>
        <w:t>
      слова "части 5 статьи 69 КоАП" заменить словами "части шестой статьи 62 Кодекса Республики Казахстан об административных правонарушениях";</w:t>
      </w:r>
    </w:p>
    <w:bookmarkEnd w:id="1213"/>
    <w:bookmarkStart w:name="z1218" w:id="1214"/>
    <w:p>
      <w:pPr>
        <w:spacing w:after="0"/>
        <w:ind w:left="0"/>
        <w:jc w:val="both"/>
      </w:pPr>
      <w:r>
        <w:rPr>
          <w:rFonts w:ascii="Times New Roman"/>
          <w:b w:val="false"/>
          <w:i w:val="false"/>
          <w:color w:val="000000"/>
          <w:sz w:val="28"/>
        </w:rPr>
        <w:t>
      после слов "ущерба" дополнить словами "и морального".</w:t>
      </w:r>
    </w:p>
    <w:bookmarkEnd w:id="1214"/>
    <w:bookmarkStart w:name="z1219" w:id="1215"/>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за исключением подпункта 6) пункта 1, который вводится в действие с 1 июля 2020 года.</w:t>
      </w:r>
    </w:p>
    <w:bookmarkEnd w:id="12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r>
              <w:br/>
            </w:r>
            <w:r>
              <w:rPr>
                <w:rFonts w:ascii="Times New Roman"/>
                <w:b w:val="false"/>
                <w:i/>
                <w:color w:val="000000"/>
                <w:sz w:val="20"/>
              </w:rPr>
              <w:t>Республики Казахстан,</w:t>
            </w:r>
            <w:r>
              <w:br/>
            </w:r>
            <w:r>
              <w:rPr>
                <w:rFonts w:ascii="Times New Roman"/>
                <w:b w:val="false"/>
                <w:i/>
                <w:color w:val="000000"/>
                <w:sz w:val="20"/>
              </w:rPr>
              <w:t xml:space="preserve">секретарь пленарного заседания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