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e678" w14:textId="041e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 информации и коммуникаций и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2018 года № 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законом Республики Казахстан от 18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"О Правительстве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 в установленном законодательством порядке принять иные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февраля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7302"/>
        <w:gridCol w:w="3731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7302"/>
        <w:gridCol w:w="3731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7658"/>
        <w:gridCol w:w="2674"/>
      </w:tblGrid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7658"/>
        <w:gridCol w:w="2674"/>
      </w:tblGrid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защиты конкуренции и ограничения монополистической деятельности, естественных монополий, за исключением сфер в области телекоммуникаций и универсальных услуг почтовой связи, в области услуг аэронавигации и аэропортов, международных экономических и финансовых отношений, в том числе регулирования международной экономической интеграции, на общественно значимых рынках, регулирования и развития внешнеторговой деятельности, за исключением продвижения экспорта, регулирования торговой деятельности, управления государственными активами, в том числе повышения качества корпоративного управления, развития системы государственного управления;";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"Задачи":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исключить;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"Функции центрального аппарата":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89), 90), 91), 92), 93), 94), 95), 96) и 319) исключить.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