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4835" w14:textId="ad6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2018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5 июля 2001 года № 648 "О присвоении особого статуса высшим учебным заведениям".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Национальному университету обороны имени Первого Президента Республики Казахстан - Елбасы.".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